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6c34" w14:textId="86b6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"Сарыағаш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"Сарыағаш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xml:space="preserve">№ 163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"Сарыағаш ауданының білім бөлімі"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"Сарыағаш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Сарыағаш ауданы, Сарыағаш қаласы, С.Ысмайлов көшесі №37, индекс: 160900.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24. Бөлімді және қарамағындағы ұйымдарды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 Түркістан облысының білім басқармасының Сарыағаш ауданының адами әлеуетті дамыту бөлімінің "№1 М.Әуезов атындағы мектеп-гимназиясы" коммуналдық мемлекеттік мекемесі;</w:t>
      </w:r>
    </w:p>
    <w:p>
      <w:pPr>
        <w:spacing w:after="0"/>
        <w:ind w:left="0"/>
        <w:jc w:val="both"/>
      </w:pPr>
      <w:r>
        <w:rPr>
          <w:rFonts w:ascii="Times New Roman"/>
          <w:b w:val="false"/>
          <w:i w:val="false"/>
          <w:color w:val="000000"/>
          <w:sz w:val="28"/>
        </w:rPr>
        <w:t xml:space="preserve">
      2) Түркістан облысының білім басқармасының Сарыағаш ауданының адами әлеуетті дамыту бөлімінің "№2 А.Сүлейменов атындағы жалпы орта мектебі" коммуналдық мемлекеттік мекемесі; </w:t>
      </w:r>
    </w:p>
    <w:p>
      <w:pPr>
        <w:spacing w:after="0"/>
        <w:ind w:left="0"/>
        <w:jc w:val="both"/>
      </w:pPr>
      <w:r>
        <w:rPr>
          <w:rFonts w:ascii="Times New Roman"/>
          <w:b w:val="false"/>
          <w:i w:val="false"/>
          <w:color w:val="000000"/>
          <w:sz w:val="28"/>
        </w:rPr>
        <w:t>
      3) Түркістан облысының білім басқармасының Сарыағаш ауданының адами әлеуетті дамыту бөлімінің "№3 М.Ломоносов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Сарыағаш ауданының адами әлеуетті дамыту бөлімінің "№4 Ю.Гагарин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Сарыағаш ауданының адами әлеуетті дамыту бөлімінің "№5 С.Ысмайылов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Сарыағаш ауданының адами әлеуетті дамыту бөлімінің "№6 Ж.Аймауытов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Сарыағаш ауданының адами әлеуетті дамыту бөлімінің "№7 Төлеби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Сарыағаш ауданының адами әлеуетті дамыту бөлімінің "№8 С.Айни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Сарыағаш ауданының адами әлеуетті дамыту бөлімінің "№9 Майлықожа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Сарыағаш ауданының адами әлеуетті дамыту бөлімінің "№10 Қ.Сәтбаев атындағы мектеп-гимназия интернаты"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Сарыағаш ауданының адами әлеуетті дамыту бөлімінің "№11 М.Окороков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Сарыағаш ауданының адами әлеуетті дамыту бөлімінің "№12 С.Сейфуллин атындағы жалпы орта мектеп жанындағы интернаты"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Сарыағаш ауданының адами әлеуетті дамыту бөлімінің "№13 Мәңгілік ел" жалпы орта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Сарыағаш ауданының адами әлеуетті дамыту бөлімінің "№14 Алыбай батыр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Сарыағаш ауданының адами әлеуетті дамыту бөлімінің "№15 Ш.Қалдаяқов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Сарыағаш ауданының адами әлеуетті дамыту бөлімінің "№16 И.В.Панфилов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Сарыағаш ауданының адами әлеуетті дамыту бөлімінің "№17 Ы.Алтынсарин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Сарыағаш ауданының адами әлеуетті дамыту бөлімінің "№18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Сарыағаш ауданының адами әлеуетті дамыту бөлімінің "№19 А.Оразбаева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Сарыағаш ауданының адами әлеуетті дамыту бөлімінің "№20 Амангелді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Сарыағаш ауданының адами әлеуетті дамыту бөлімінің "№21 Яссауи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Сарыағаш ауданының адами әлеуетті дамыту бөлімінің "№22 Елшібек батыр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Сарыағаш ауданының адами әлеуетті дамыту бөлімінің "№23 Ғ.Мұратбаев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Сарыағаш ауданының адами әлеуетті дамыту бөлімінің "№24 Ж.Сүлейменов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Сарыағаш ауданының адами әлеуетті дамыту бөлімінің "№25 Ә.Молдағұлова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Сарыағаш ауданының адами әлеуетті дамыту бөлімінің "№26 Т.Өстеміров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Сарыағаш ауданының адами әлеуетті дамыту бөлімінің "№27 Шәкәрім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Сарыағаш ауданының адами әлеуетті дамыту бөлімінің "№28 Абылай хан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Сарыағаш ауданының адами әлеуетті дамыту бөлімінің "№29 Ұлықбек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Сарыағаш ауданының адами әлеуетті дамыту бөлімінің "№30 С.Торайғыров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Сарыағаш ауданының адами әлеуетті дамыту бөлімінің "№31 Т.Бигелдинов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Сарыағаш ауданының адами әлеуетті дамыту бөлімінің "№32 Қ.Аманжолов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Сарыағаш ауданының адами әлеуетті дамыту бөлімінің "№33 Б.Момышұлы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Сарыағаш ауданының адами әлеуетті дамыту бөлімінің "№34 Ш.Уалиханов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Сарыағаш ауданының адами әлеуетті дамыту бөлімінің "№35 Б.Ғафуров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Сарыағаш ауданының адами әлеуетті дамыту бөлімінің "№36 Қ.Тоқмұхамедов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Сарыағаш ауданының адами әлеуетті дамыту бөлімінің "№37 Б.Майлин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xml:space="preserve">
      38) Түркістан облысының білім басқармасының Сарыағаш ауданының адами әлеуетті дамыту бөлімінің "№38 М.Мақатаев атындағы жалпы орта мектебі" коммуналдық мемлекеттік мекемесі; </w:t>
      </w:r>
    </w:p>
    <w:p>
      <w:pPr>
        <w:spacing w:after="0"/>
        <w:ind w:left="0"/>
        <w:jc w:val="both"/>
      </w:pPr>
      <w:r>
        <w:rPr>
          <w:rFonts w:ascii="Times New Roman"/>
          <w:b w:val="false"/>
          <w:i w:val="false"/>
          <w:color w:val="000000"/>
          <w:sz w:val="28"/>
        </w:rPr>
        <w:t>
      39) Түркістан облысының білім басқармасының Сарыағаш ауданының адами әлеуетті дамыту бөлімінің "№39 Т.Айбергенов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40) Түркістан облысының білім басқармасының Сарыағаш ауданының адами әлеуетті дамыту бөлімінің "№40 Н.Әбдіров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41) Түркістан облысының білім басқармасының Сарыағаш ауданының адами әлеуетті дамыту бөлімінің "№41 А.Асанов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xml:space="preserve">
      42) Түркістан облысының білім басқармасының Сарыағаш ауданының адами әлеуетті дамыту бөлімінің "№42 Ә.Жангелдин атындағы шағын жинақты жалпы орта мектебі" коммуналдық мемлекеттік мекемесі; </w:t>
      </w:r>
    </w:p>
    <w:p>
      <w:pPr>
        <w:spacing w:after="0"/>
        <w:ind w:left="0"/>
        <w:jc w:val="both"/>
      </w:pPr>
      <w:r>
        <w:rPr>
          <w:rFonts w:ascii="Times New Roman"/>
          <w:b w:val="false"/>
          <w:i w:val="false"/>
          <w:color w:val="000000"/>
          <w:sz w:val="28"/>
        </w:rPr>
        <w:t xml:space="preserve">
      43) Түркістан облысының білім басқармасының Сарыағаш ауданының адами әлеуетті дамыту бөлімінің "№43 Әл Фараби атындағы шағын жинақты негізгі орта мектебі" коммуналдық мемлекеттік мекемесі; </w:t>
      </w:r>
    </w:p>
    <w:p>
      <w:pPr>
        <w:spacing w:after="0"/>
        <w:ind w:left="0"/>
        <w:jc w:val="both"/>
      </w:pPr>
      <w:r>
        <w:rPr>
          <w:rFonts w:ascii="Times New Roman"/>
          <w:b w:val="false"/>
          <w:i w:val="false"/>
          <w:color w:val="000000"/>
          <w:sz w:val="28"/>
        </w:rPr>
        <w:t>
      44) Түркістан облысының білім басқармасының Сарыағаш ауданының адами әлеуетті дамыту бөлімінің "№44 Ғ.Мұстафин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45) Түркістан облысының білім басқармасының Сарыағаш ауданының адами әлеуетті дамыту бөлімінің "№45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46) Түркістан облысының білім басқармасының Сарыағаш ауданының адами әлеуетті дамыту бөлімінің "№46 Т.Тоқтаров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47) Түркістан облысының білім басқармасының Сарыағаш ауданының адами әлеуетті дамыту бөлімінің "№47 С.Көбеев атындағы бастауыш мектебі" коммуналдық мемлекеттік мекемесі;</w:t>
      </w:r>
    </w:p>
    <w:p>
      <w:pPr>
        <w:spacing w:after="0"/>
        <w:ind w:left="0"/>
        <w:jc w:val="both"/>
      </w:pPr>
      <w:r>
        <w:rPr>
          <w:rFonts w:ascii="Times New Roman"/>
          <w:b w:val="false"/>
          <w:i w:val="false"/>
          <w:color w:val="000000"/>
          <w:sz w:val="28"/>
        </w:rPr>
        <w:t>
      48) Түркістан облысының білім басқармасының Сарыағаш ауданының адами әлеуетті дамыту бөлімінің "№48 І.Жансүгіров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49) Түркістан облысының білім басқармасының Сарыағаш ауданының адами әлеуетті дамыту "№49 М.Жұмабаев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50) Түркістан облысының білім басқармасының Сарыағаш ауданының адами әлеуетті дамыту бөлімінің "№50 Б.Омаров атындағы жалпы орта білім" коммуналдық мемлекеттік мекемесі;</w:t>
      </w:r>
    </w:p>
    <w:p>
      <w:pPr>
        <w:spacing w:after="0"/>
        <w:ind w:left="0"/>
        <w:jc w:val="both"/>
      </w:pPr>
      <w:r>
        <w:rPr>
          <w:rFonts w:ascii="Times New Roman"/>
          <w:b w:val="false"/>
          <w:i w:val="false"/>
          <w:color w:val="000000"/>
          <w:sz w:val="28"/>
        </w:rPr>
        <w:t>
      51) Түркістан облысының білім басқармасының Сарыағаш ауданының адами әлеуетті дамыту бөлімінің "№51 Т.Рысқұлов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52) Түркістан облысының білім басқармасының Сарыағаш ауданының адами әлеуетті дамыту бөлімінің "№52 М.Өтемісұлы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53) Түркістан облысының білім басқармасының Сарыағаш ауданының адами әлеуетті дамыту бөлімінің "№53 М.Ғабдуллин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54) Түркістан облысының білім басқармасының Сарыағаш ауданының адами әлеуетті дамыту бөлімінің "№54 жалпы орта мектебі" коммуналдық мемлекеттік мекемесі;</w:t>
      </w:r>
    </w:p>
    <w:p>
      <w:pPr>
        <w:spacing w:after="0"/>
        <w:ind w:left="0"/>
        <w:jc w:val="both"/>
      </w:pPr>
      <w:r>
        <w:rPr>
          <w:rFonts w:ascii="Times New Roman"/>
          <w:b w:val="false"/>
          <w:i w:val="false"/>
          <w:color w:val="000000"/>
          <w:sz w:val="28"/>
        </w:rPr>
        <w:t>
      55) Түркістан облысының білім басқармасының Сарыағаш ауданының адами әлеуетті дамыту бөлімінің "№55 О.Жәутіков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56) Түркістан облысының білім басқармасының Сарыағаш ауданының адами әлеуетті дамыту бөлімінің "№56 бастауыш мектебі" коммуналдық мемлекеттік мекемесі;</w:t>
      </w:r>
    </w:p>
    <w:p>
      <w:pPr>
        <w:spacing w:after="0"/>
        <w:ind w:left="0"/>
        <w:jc w:val="both"/>
      </w:pPr>
      <w:r>
        <w:rPr>
          <w:rFonts w:ascii="Times New Roman"/>
          <w:b w:val="false"/>
          <w:i w:val="false"/>
          <w:color w:val="000000"/>
          <w:sz w:val="28"/>
        </w:rPr>
        <w:t>
      57) Түркістан облысының білім басқармасының Сарыағаш ауданының адами әлеуетті дамыту бөлімінің "№57 С.Мұқанов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58) Түркістан облысының білім басқармасының Сарыағаш ауданының адами әлеуетті дамыту бөлімінің "№58 Ә.Марғұлан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59) Түркістан облысының білім басқармасының Сарыағаш ауданының адами әлеуетті дамыту бөлімінің "№59 жалпы орта мектебі" коммуналдық мемлекеттік мекемесі;</w:t>
      </w:r>
    </w:p>
    <w:p>
      <w:pPr>
        <w:spacing w:after="0"/>
        <w:ind w:left="0"/>
        <w:jc w:val="both"/>
      </w:pPr>
      <w:r>
        <w:rPr>
          <w:rFonts w:ascii="Times New Roman"/>
          <w:b w:val="false"/>
          <w:i w:val="false"/>
          <w:color w:val="000000"/>
          <w:sz w:val="28"/>
        </w:rPr>
        <w:t>
      60) Түркістан облысының білім басқармасының Сарыағаш ауданының адами әлеуетті дамыту бөлімінің "№60 жалпы орта мектебі" коммуналдық мемлекеттік мекемесі;</w:t>
      </w:r>
    </w:p>
    <w:p>
      <w:pPr>
        <w:spacing w:after="0"/>
        <w:ind w:left="0"/>
        <w:jc w:val="both"/>
      </w:pPr>
      <w:r>
        <w:rPr>
          <w:rFonts w:ascii="Times New Roman"/>
          <w:b w:val="false"/>
          <w:i w:val="false"/>
          <w:color w:val="000000"/>
          <w:sz w:val="28"/>
        </w:rPr>
        <w:t>
      61) Түркістан облысының білім басқармасының Сарыағаш ауданының адами әлеуетті дамыту бөлімінің "№61 жалпы орта мектебі" коммуналдық мемлекеттік мекемесі;</w:t>
      </w:r>
    </w:p>
    <w:p>
      <w:pPr>
        <w:spacing w:after="0"/>
        <w:ind w:left="0"/>
        <w:jc w:val="both"/>
      </w:pPr>
      <w:r>
        <w:rPr>
          <w:rFonts w:ascii="Times New Roman"/>
          <w:b w:val="false"/>
          <w:i w:val="false"/>
          <w:color w:val="000000"/>
          <w:sz w:val="28"/>
        </w:rPr>
        <w:t>
      62) Түркістан облысының білім басқармасының Сарыағаш ауданының адами әлеуетті дамыту бөлімінің "№62 Т.Бокин атындағы бастауыш мектебі" коммуналдық мемлекеттік мекемесі;</w:t>
      </w:r>
    </w:p>
    <w:p>
      <w:pPr>
        <w:spacing w:after="0"/>
        <w:ind w:left="0"/>
        <w:jc w:val="both"/>
      </w:pPr>
      <w:r>
        <w:rPr>
          <w:rFonts w:ascii="Times New Roman"/>
          <w:b w:val="false"/>
          <w:i w:val="false"/>
          <w:color w:val="000000"/>
          <w:sz w:val="28"/>
        </w:rPr>
        <w:t>
      63) Түркістан облысының білім басқармасының Сарыағаш ауданының адами әлеуетті дамыту бөлімінің "№63 жалпы орта мектебі" коммуналдық мемлекеттік мекемесі;</w:t>
      </w:r>
    </w:p>
    <w:p>
      <w:pPr>
        <w:spacing w:after="0"/>
        <w:ind w:left="0"/>
        <w:jc w:val="both"/>
      </w:pPr>
      <w:r>
        <w:rPr>
          <w:rFonts w:ascii="Times New Roman"/>
          <w:b w:val="false"/>
          <w:i w:val="false"/>
          <w:color w:val="000000"/>
          <w:sz w:val="28"/>
        </w:rPr>
        <w:t>
      64) Түркістан облысының білім басқармасының Сарыағаш ауданының адами әлеуетті дамыту бөлімінің "№64 А.Байтұрсынов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65) Түркістан облысының білім басқармасының Сарыағаш ауданының адами әлеуетті дамыту бөлімінің "№65 негізгі орта мектебі" коммуналдық мемлекеттік мекемесі;</w:t>
      </w:r>
    </w:p>
    <w:p>
      <w:pPr>
        <w:spacing w:after="0"/>
        <w:ind w:left="0"/>
        <w:jc w:val="both"/>
      </w:pPr>
      <w:r>
        <w:rPr>
          <w:rFonts w:ascii="Times New Roman"/>
          <w:b w:val="false"/>
          <w:i w:val="false"/>
          <w:color w:val="000000"/>
          <w:sz w:val="28"/>
        </w:rPr>
        <w:t>
      66) Түркістан облысының білім басқармасының Сарыағаш ауданының адами әлеуетті дамыту бөлімінің "Толыбай батыр атындағы №66 жалпы орта мектебі" коммуналдық мемлекеттік мекемесі;</w:t>
      </w:r>
    </w:p>
    <w:p>
      <w:pPr>
        <w:spacing w:after="0"/>
        <w:ind w:left="0"/>
        <w:jc w:val="both"/>
      </w:pPr>
      <w:r>
        <w:rPr>
          <w:rFonts w:ascii="Times New Roman"/>
          <w:b w:val="false"/>
          <w:i w:val="false"/>
          <w:color w:val="000000"/>
          <w:sz w:val="28"/>
        </w:rPr>
        <w:t>
      67) Түркістан облысының білім басқармасының Сарыағаш ауданының адами әлеуетті дамыту бөлімінің "№67 Т.Тәжібаев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68) Түркістан облысының білім басқармасының Сарыағаш ауданының адами әлеуетті дамыту бөлімінің "№68 Т.Оспанов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69) Түркістан облысының білім басқармасының Сарыағаш ауданының адами әлеуетті дамыту бөлімінің "№69 жалпы орта мектебі" коммуналдық мемлекеттік мекемесі;</w:t>
      </w:r>
    </w:p>
    <w:p>
      <w:pPr>
        <w:spacing w:after="0"/>
        <w:ind w:left="0"/>
        <w:jc w:val="both"/>
      </w:pPr>
      <w:r>
        <w:rPr>
          <w:rFonts w:ascii="Times New Roman"/>
          <w:b w:val="false"/>
          <w:i w:val="false"/>
          <w:color w:val="000000"/>
          <w:sz w:val="28"/>
        </w:rPr>
        <w:t>
      70) Түркістан облысының білім басқармасының Сарыағаш ауданының адами әлеуетті дамыту бөлімінің "№70 С.Байғозиев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71) Түркістан облысының білім басқармасының Сарыағаш ауданының адами әлеуетті дамыту бөлімінің "№71 жалпы орта мектебі" коммуналдық мемлекеттік мекемесі;</w:t>
      </w:r>
    </w:p>
    <w:p>
      <w:pPr>
        <w:spacing w:after="0"/>
        <w:ind w:left="0"/>
        <w:jc w:val="both"/>
      </w:pPr>
      <w:r>
        <w:rPr>
          <w:rFonts w:ascii="Times New Roman"/>
          <w:b w:val="false"/>
          <w:i w:val="false"/>
          <w:color w:val="000000"/>
          <w:sz w:val="28"/>
        </w:rPr>
        <w:t>
      72) Түркістан облысының білім басқармасының Сарыағаш ауданының адами әлеуетті дамыту бөлімінің "№72 жалпы орта мектебі" коммуналдық мемлекеттік мекемесі;</w:t>
      </w:r>
    </w:p>
    <w:p>
      <w:pPr>
        <w:spacing w:after="0"/>
        <w:ind w:left="0"/>
        <w:jc w:val="both"/>
      </w:pPr>
      <w:r>
        <w:rPr>
          <w:rFonts w:ascii="Times New Roman"/>
          <w:b w:val="false"/>
          <w:i w:val="false"/>
          <w:color w:val="000000"/>
          <w:sz w:val="28"/>
        </w:rPr>
        <w:t>
      73) Түркістан облысының білім басқармасының Сарыағаш ауданының адами әлеуетті дамыту бөлімінің "№73 жалпы орта мектебі" коммуналдық мемлекеттік мекемесі;</w:t>
      </w:r>
    </w:p>
    <w:p>
      <w:pPr>
        <w:spacing w:after="0"/>
        <w:ind w:left="0"/>
        <w:jc w:val="both"/>
      </w:pPr>
      <w:r>
        <w:rPr>
          <w:rFonts w:ascii="Times New Roman"/>
          <w:b w:val="false"/>
          <w:i w:val="false"/>
          <w:color w:val="000000"/>
          <w:sz w:val="28"/>
        </w:rPr>
        <w:t>
      74) Түркістан облысының білім басқармасының Сарыағаш ауданының адами әлеуетті дамыту бөлімінің "№74 жалпы орта мектебі" коммуналдық мемлекеттік мекемесі;</w:t>
      </w:r>
    </w:p>
    <w:p>
      <w:pPr>
        <w:spacing w:after="0"/>
        <w:ind w:left="0"/>
        <w:jc w:val="both"/>
      </w:pPr>
      <w:r>
        <w:rPr>
          <w:rFonts w:ascii="Times New Roman"/>
          <w:b w:val="false"/>
          <w:i w:val="false"/>
          <w:color w:val="000000"/>
          <w:sz w:val="28"/>
        </w:rPr>
        <w:t>
      75) Түркістан облысының білім басқармасының Сарыағаш ауданының адами әлеуетті дамыту бөлімінің "№75 Ж.Жабаев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76) Түркістан облысының білім басқармасының Сарыағаш ауданының адами әлеуетті дамыту бөлімінің "№76 жалпы орта мектебі" коммуналдық мемлекеттік мекемесі;</w:t>
      </w:r>
    </w:p>
    <w:p>
      <w:pPr>
        <w:spacing w:after="0"/>
        <w:ind w:left="0"/>
        <w:jc w:val="both"/>
      </w:pPr>
      <w:r>
        <w:rPr>
          <w:rFonts w:ascii="Times New Roman"/>
          <w:b w:val="false"/>
          <w:i w:val="false"/>
          <w:color w:val="000000"/>
          <w:sz w:val="28"/>
        </w:rPr>
        <w:t>
      77) Түркістан облысының білім басқармасының Сарыағаш ауданының адами әлеуетті дамыту бөлімінің "№77 жалпы орта мектебі" коммуналдық мемлекеттік мекемесі;</w:t>
      </w:r>
    </w:p>
    <w:p>
      <w:pPr>
        <w:spacing w:after="0"/>
        <w:ind w:left="0"/>
        <w:jc w:val="both"/>
      </w:pPr>
      <w:r>
        <w:rPr>
          <w:rFonts w:ascii="Times New Roman"/>
          <w:b w:val="false"/>
          <w:i w:val="false"/>
          <w:color w:val="000000"/>
          <w:sz w:val="28"/>
        </w:rPr>
        <w:t>
      78) Түркістан облысының білім басқармасының Сарыағаш ауданының адами әлеуетті дамыту бөлімінің "№78 жалпы орта мектебі" коммуналдық мемлекеттік мекемесі;</w:t>
      </w:r>
    </w:p>
    <w:p>
      <w:pPr>
        <w:spacing w:after="0"/>
        <w:ind w:left="0"/>
        <w:jc w:val="both"/>
      </w:pPr>
      <w:r>
        <w:rPr>
          <w:rFonts w:ascii="Times New Roman"/>
          <w:b w:val="false"/>
          <w:i w:val="false"/>
          <w:color w:val="000000"/>
          <w:sz w:val="28"/>
        </w:rPr>
        <w:t>
      79) Түркістан облысының білім басқармасының Сарыағаш ауданының адами әлеуетті дамыту бөлімінің "№1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80) Түркістан облысының білім басқармасының Сарыағаш ауданының адами әлеуетті дамыту бөлімінің "№2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81) Түркістан облысының білім басқармасының Сарыағаш ауданының адами әлеуетті дамыту бөлімінің "Балдәурен" балаларды сауықтыру орталығы" коммуналдық мемлекеттік мекемесі; </w:t>
      </w:r>
    </w:p>
    <w:p>
      <w:pPr>
        <w:spacing w:after="0"/>
        <w:ind w:left="0"/>
        <w:jc w:val="both"/>
      </w:pPr>
      <w:r>
        <w:rPr>
          <w:rFonts w:ascii="Times New Roman"/>
          <w:b w:val="false"/>
          <w:i w:val="false"/>
          <w:color w:val="000000"/>
          <w:sz w:val="28"/>
        </w:rPr>
        <w:t>
      82) Түркістан облысының білім басқармасының Сарыағаш ауданының адами әлеуетті дамыту бөлімінің "№1 "Гүлжан"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83) Түркістан облысының білім басқармасының Сарыағаш ауданының адами әлеуетті дамыту бөлімінің "№2 "Ертөстік"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84) Түркістан облысының білім басқармасының Сарыағаш ауданының адами әлеуетті дамыту бөлімінің "№3 "Балбөбек"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85) Түркістан облысының білім басқармасының Сарыағаш ауданының адами әлеуетті дамыту бөлімінің "№4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86) Түркістан облысының білім басқармасының Сарыағаш ауданының адами әлеуетті дамыту бөлімінің "№5 түзеу үлгісіндегі санаторлық бөбекжай-бақшасы" коммуналдық мемлекеттік мекемесі;</w:t>
      </w:r>
    </w:p>
    <w:p>
      <w:pPr>
        <w:spacing w:after="0"/>
        <w:ind w:left="0"/>
        <w:jc w:val="both"/>
      </w:pPr>
      <w:r>
        <w:rPr>
          <w:rFonts w:ascii="Times New Roman"/>
          <w:b w:val="false"/>
          <w:i w:val="false"/>
          <w:color w:val="000000"/>
          <w:sz w:val="28"/>
        </w:rPr>
        <w:t>
      87) Түркістан облысының білім басқармасының Сарыағаш ауданының адами әлеуетті дамыту бөлімінің "№6 "Балаби"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88) Түркістан облысының білім басқармасының Сарыағаш ауданының адами әлеуетті дамыту дамыту бөлімінің "№7 "Көктерек"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89) Түркістан облысының білім басқармасының Сарыағаш ауданының адами әлеуетті дамыту бөлімінің "№8 "Бәйтерек"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90) Түркістан облысының білім басқармасының Сарыағаш ауданының адами әлеуетті дамыту бөлімінің "№9 "Дархан"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91) Түркістан облысының білім басқармасының Сарыағаш ауданының адами әлеуетті дамыту бөлімінің "№10 "Кәусәр"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92) Түркістан облысының білім басқармасының Сарыағаш ауданының адами әлеуетті дамыту м бөлімінің "№11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93) Түркістан облысының білім басқармасының Сарыағаш ауданының адами әлеуетті дамыту бөлімінің "№12 "Маржан"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94) Түркістан облысының білім басқармасының Сарыағаш ауданының адами әлеуетті дамыту бөлімінің "№13 "Шұғыла"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95) Түркістан облысының білім басқармасының Сарыағаш ауданының адами әлеуетті дамыту бөлімінің "№14 "Ай-Дос"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96) Түркістан облысының білім басқармасының Сарыағаш ауданының адами әлеуетті дамыту бөлімінің "№15 "Айна" бөбекжай-бақшасы" мемлекеттік коммуналдық қазыналық кәсіпорны;</w:t>
      </w:r>
    </w:p>
    <w:p>
      <w:pPr>
        <w:spacing w:after="0"/>
        <w:ind w:left="0"/>
        <w:jc w:val="both"/>
      </w:pPr>
      <w:r>
        <w:rPr>
          <w:rFonts w:ascii="Times New Roman"/>
          <w:b w:val="false"/>
          <w:i w:val="false"/>
          <w:color w:val="000000"/>
          <w:sz w:val="28"/>
        </w:rPr>
        <w:t>
      97) Түркістан облысының білім басқармасының Сарыағаш ауданының адами әлеуетті дамыту бөлімінің "№16 "Мерей" бөбекжай-бақшасы"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