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f326" w14:textId="644f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31 шілдедегі № 147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31 шілдедегі</w:t>
            </w:r>
            <w:r>
              <w:br/>
            </w:r>
            <w:r>
              <w:rPr>
                <w:rFonts w:ascii="Times New Roman"/>
                <w:b w:val="false"/>
                <w:i w:val="false"/>
                <w:color w:val="000000"/>
                <w:sz w:val="20"/>
              </w:rPr>
              <w:t>№ 147 қаулысына 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 мемлекеттік мекемесі (бұдан әрі - Басқарма)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және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bookmarkEnd w:id="15"/>
    <w:bookmarkStart w:name="z18" w:id="16"/>
    <w:p>
      <w:pPr>
        <w:spacing w:after="0"/>
        <w:ind w:left="0"/>
        <w:jc w:val="both"/>
      </w:pPr>
      <w:r>
        <w:rPr>
          <w:rFonts w:ascii="Times New Roman"/>
          <w:b w:val="false"/>
          <w:i w:val="false"/>
          <w:color w:val="000000"/>
          <w:sz w:val="28"/>
        </w:rPr>
        <w:t>
      10. Басқарманың құрылтайшысы Түркістан облысы әкімдігі болып табылады.</w:t>
      </w:r>
    </w:p>
    <w:bookmarkEnd w:id="16"/>
    <w:bookmarkStart w:name="z19"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xml:space="preserve">
      1) Түркістан облысы аумағында білім беру саласындағы мемлекеттік саясатты жүзеге асыру; </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мақсаттарды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облыс әкіміне білім саласында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Басқармаға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Басқарма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өз құзыреті шегінде сыбайлас жемқорлыққа қарсы іс-қимыл жөнінде шаралар қабылдау;</w:t>
      </w:r>
    </w:p>
    <w:p>
      <w:pPr>
        <w:spacing w:after="0"/>
        <w:ind w:left="0"/>
        <w:jc w:val="both"/>
      </w:pPr>
      <w:r>
        <w:rPr>
          <w:rFonts w:ascii="Times New Roman"/>
          <w:b w:val="false"/>
          <w:i w:val="false"/>
          <w:color w:val="000000"/>
          <w:sz w:val="28"/>
        </w:rPr>
        <w:t>
      Қазақстан Республикасының заңнамасымен жүктелген басқа да міндеттерді атқарады.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техникалық және кәсіптік, орта білімнен кейінгі білім беруді қамтамасыз ету;</w:t>
      </w:r>
    </w:p>
    <w:p>
      <w:pPr>
        <w:spacing w:after="0"/>
        <w:ind w:left="0"/>
        <w:jc w:val="both"/>
      </w:pPr>
      <w:r>
        <w:rPr>
          <w:rFonts w:ascii="Times New Roman"/>
          <w:b w:val="false"/>
          <w:i w:val="false"/>
          <w:color w:val="000000"/>
          <w:sz w:val="28"/>
        </w:rPr>
        <w:t>
      4)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5) мамандандырылған білім беру ұйымдарында дарынды балаларды оқытуды қамтамасыз ету;</w:t>
      </w:r>
    </w:p>
    <w:p>
      <w:pPr>
        <w:spacing w:after="0"/>
        <w:ind w:left="0"/>
        <w:jc w:val="both"/>
      </w:pPr>
      <w:r>
        <w:rPr>
          <w:rFonts w:ascii="Times New Roman"/>
          <w:b w:val="false"/>
          <w:i w:val="false"/>
          <w:color w:val="000000"/>
          <w:sz w:val="28"/>
        </w:rPr>
        <w:t>
      6)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7)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8)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құру, қайта ұйымдастыру және тарату туралы облыс әкімдігіне ұсыныс енгізу;</w:t>
      </w:r>
    </w:p>
    <w:p>
      <w:pPr>
        <w:spacing w:after="0"/>
        <w:ind w:left="0"/>
        <w:jc w:val="both"/>
      </w:pPr>
      <w:r>
        <w:rPr>
          <w:rFonts w:ascii="Times New Roman"/>
          <w:b w:val="false"/>
          <w:i w:val="false"/>
          <w:color w:val="000000"/>
          <w:sz w:val="28"/>
        </w:rPr>
        <w:t>
      10) мектепке дейiнгi тәрбие мен оқытуға мемлекеттiк бiлiм беру тапсырысын, ата-ана төлемақысының мөлшерін бекiту туралы облыс әкімдігіне ұсыныс енгізу;</w:t>
      </w:r>
    </w:p>
    <w:p>
      <w:pPr>
        <w:spacing w:after="0"/>
        <w:ind w:left="0"/>
        <w:jc w:val="both"/>
      </w:pPr>
      <w:r>
        <w:rPr>
          <w:rFonts w:ascii="Times New Roman"/>
          <w:b w:val="false"/>
          <w:i w:val="false"/>
          <w:color w:val="000000"/>
          <w:sz w:val="28"/>
        </w:rPr>
        <w:t>
      11) жоғары және жоғары оқу орнынан кейінгі білімі бар кадрларды даярлауға арналған мемлекеттік білім беру тапсырысын бекіту туралы облыс әкімдігіне ұсыныс енгізу;</w:t>
      </w:r>
    </w:p>
    <w:p>
      <w:pPr>
        <w:spacing w:after="0"/>
        <w:ind w:left="0"/>
        <w:jc w:val="both"/>
      </w:pPr>
      <w:r>
        <w:rPr>
          <w:rFonts w:ascii="Times New Roman"/>
          <w:b w:val="false"/>
          <w:i w:val="false"/>
          <w:color w:val="000000"/>
          <w:sz w:val="28"/>
        </w:rPr>
        <w:t>
      12)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орналастыру туралы облыс әкімдігіне ұсыныс енгізу;</w:t>
      </w:r>
    </w:p>
    <w:p>
      <w:pPr>
        <w:spacing w:after="0"/>
        <w:ind w:left="0"/>
        <w:jc w:val="both"/>
      </w:pPr>
      <w:r>
        <w:rPr>
          <w:rFonts w:ascii="Times New Roman"/>
          <w:b w:val="false"/>
          <w:i w:val="false"/>
          <w:color w:val="000000"/>
          <w:sz w:val="28"/>
        </w:rPr>
        <w:t>
      13) мемлекеттік білім беру ұйымдарында орта білім беруге мемлекеттік білім беру тапсырысын бекіту туралы облыс әкімдігіне ұсыныс енгізу;</w:t>
      </w:r>
    </w:p>
    <w:p>
      <w:pPr>
        <w:spacing w:after="0"/>
        <w:ind w:left="0"/>
        <w:jc w:val="both"/>
      </w:pPr>
      <w:r>
        <w:rPr>
          <w:rFonts w:ascii="Times New Roman"/>
          <w:b w:val="false"/>
          <w:i w:val="false"/>
          <w:color w:val="000000"/>
          <w:sz w:val="28"/>
        </w:rPr>
        <w:t>
      14) техникалық және кәсіптік, орта білімнен кейінгі білімі бар кадрларды даярлауға арналған мемлекеттік білім беру тапсырысын бекіту туралы облыс әкімдігіне ұсыныс енгізу;</w:t>
      </w:r>
    </w:p>
    <w:p>
      <w:pPr>
        <w:spacing w:after="0"/>
        <w:ind w:left="0"/>
        <w:jc w:val="both"/>
      </w:pPr>
      <w:r>
        <w:rPr>
          <w:rFonts w:ascii="Times New Roman"/>
          <w:b w:val="false"/>
          <w:i w:val="false"/>
          <w:color w:val="000000"/>
          <w:sz w:val="28"/>
        </w:rPr>
        <w:t>
      15)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бекіту туралы облыс әкімдігіне ұсыныс енгізу;</w:t>
      </w:r>
    </w:p>
    <w:p>
      <w:pPr>
        <w:spacing w:after="0"/>
        <w:ind w:left="0"/>
        <w:jc w:val="both"/>
      </w:pPr>
      <w:r>
        <w:rPr>
          <w:rFonts w:ascii="Times New Roman"/>
          <w:b w:val="false"/>
          <w:i w:val="false"/>
          <w:color w:val="000000"/>
          <w:sz w:val="28"/>
        </w:rPr>
        <w:t>
      16)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бекіту және орналастыру туралы облыс әкімдігіне ұсыныс енгізу;</w:t>
      </w:r>
    </w:p>
    <w:p>
      <w:pPr>
        <w:spacing w:after="0"/>
        <w:ind w:left="0"/>
        <w:jc w:val="both"/>
      </w:pPr>
      <w:r>
        <w:rPr>
          <w:rFonts w:ascii="Times New Roman"/>
          <w:b w:val="false"/>
          <w:i w:val="false"/>
          <w:color w:val="000000"/>
          <w:sz w:val="28"/>
        </w:rPr>
        <w:t>
      17)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w:t>
      </w:r>
    </w:p>
    <w:p>
      <w:pPr>
        <w:spacing w:after="0"/>
        <w:ind w:left="0"/>
        <w:jc w:val="both"/>
      </w:pPr>
      <w:r>
        <w:rPr>
          <w:rFonts w:ascii="Times New Roman"/>
          <w:b w:val="false"/>
          <w:i w:val="false"/>
          <w:color w:val="000000"/>
          <w:sz w:val="28"/>
        </w:rPr>
        <w:t>
      19)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20)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21)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ету;</w:t>
      </w:r>
    </w:p>
    <w:p>
      <w:pPr>
        <w:spacing w:after="0"/>
        <w:ind w:left="0"/>
        <w:jc w:val="both"/>
      </w:pPr>
      <w:r>
        <w:rPr>
          <w:rFonts w:ascii="Times New Roman"/>
          <w:b w:val="false"/>
          <w:i w:val="false"/>
          <w:color w:val="000000"/>
          <w:sz w:val="28"/>
        </w:rPr>
        <w:t>
      22)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23)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ету;</w:t>
      </w:r>
    </w:p>
    <w:p>
      <w:pPr>
        <w:spacing w:after="0"/>
        <w:ind w:left="0"/>
        <w:jc w:val="both"/>
      </w:pPr>
      <w:r>
        <w:rPr>
          <w:rFonts w:ascii="Times New Roman"/>
          <w:b w:val="false"/>
          <w:i w:val="false"/>
          <w:color w:val="000000"/>
          <w:sz w:val="28"/>
        </w:rPr>
        <w:t>
      24)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25)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26) облыстық және аудандық (облыстық маңызы бар қала)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27)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28)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ету;</w:t>
      </w:r>
    </w:p>
    <w:p>
      <w:pPr>
        <w:spacing w:after="0"/>
        <w:ind w:left="0"/>
        <w:jc w:val="both"/>
      </w:pPr>
      <w:r>
        <w:rPr>
          <w:rFonts w:ascii="Times New Roman"/>
          <w:b w:val="false"/>
          <w:i w:val="false"/>
          <w:color w:val="000000"/>
          <w:sz w:val="28"/>
        </w:rPr>
        <w:t>
      29)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30)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31)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32)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33)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жәрдемдесу;</w:t>
      </w:r>
    </w:p>
    <w:p>
      <w:pPr>
        <w:spacing w:after="0"/>
        <w:ind w:left="0"/>
        <w:jc w:val="both"/>
      </w:pPr>
      <w:r>
        <w:rPr>
          <w:rFonts w:ascii="Times New Roman"/>
          <w:b w:val="false"/>
          <w:i w:val="false"/>
          <w:color w:val="000000"/>
          <w:sz w:val="28"/>
        </w:rPr>
        <w:t>
      34)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ұсыну;</w:t>
      </w:r>
    </w:p>
    <w:p>
      <w:pPr>
        <w:spacing w:after="0"/>
        <w:ind w:left="0"/>
        <w:jc w:val="both"/>
      </w:pPr>
      <w:r>
        <w:rPr>
          <w:rFonts w:ascii="Times New Roman"/>
          <w:b w:val="false"/>
          <w:i w:val="false"/>
          <w:color w:val="000000"/>
          <w:sz w:val="28"/>
        </w:rPr>
        <w:t>
      35)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36) білім беру мониторингін жүзеге асыру;</w:t>
      </w:r>
    </w:p>
    <w:p>
      <w:pPr>
        <w:spacing w:after="0"/>
        <w:ind w:left="0"/>
        <w:jc w:val="both"/>
      </w:pPr>
      <w:r>
        <w:rPr>
          <w:rFonts w:ascii="Times New Roman"/>
          <w:b w:val="false"/>
          <w:i w:val="false"/>
          <w:color w:val="000000"/>
          <w:sz w:val="28"/>
        </w:rPr>
        <w:t>
      37)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38) кәмелетке толмағандарды бейімдеу орталықтарының және өмірлік қиын жағдайда жүрген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39) кәмелетке толмағандарды бейімдеу орталықтарында және өмірлік қиын жағдайда жүрген балаларды қолдау орталықтарында ұсталатын адамдарға жағдай жасау;</w:t>
      </w:r>
    </w:p>
    <w:p>
      <w:pPr>
        <w:spacing w:after="0"/>
        <w:ind w:left="0"/>
        <w:jc w:val="both"/>
      </w:pPr>
      <w:r>
        <w:rPr>
          <w:rFonts w:ascii="Times New Roman"/>
          <w:b w:val="false"/>
          <w:i w:val="false"/>
          <w:color w:val="000000"/>
          <w:sz w:val="28"/>
        </w:rPr>
        <w:t>
      40) қамқоршылық кеңестерге жәрдем көрсету;</w:t>
      </w:r>
    </w:p>
    <w:p>
      <w:pPr>
        <w:spacing w:after="0"/>
        <w:ind w:left="0"/>
        <w:jc w:val="both"/>
      </w:pPr>
      <w:r>
        <w:rPr>
          <w:rFonts w:ascii="Times New Roman"/>
          <w:b w:val="false"/>
          <w:i w:val="false"/>
          <w:color w:val="000000"/>
          <w:sz w:val="28"/>
        </w:rPr>
        <w:t>
      41)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42) конкурс жеңімпаздарына – мемлекеттік орта білім беру ұйымдарына "Орта білім беретін үздік ұйым" грантын төлеу;</w:t>
      </w:r>
    </w:p>
    <w:p>
      <w:pPr>
        <w:spacing w:after="0"/>
        <w:ind w:left="0"/>
        <w:jc w:val="both"/>
      </w:pPr>
      <w:r>
        <w:rPr>
          <w:rFonts w:ascii="Times New Roman"/>
          <w:b w:val="false"/>
          <w:i w:val="false"/>
          <w:color w:val="000000"/>
          <w:sz w:val="28"/>
        </w:rPr>
        <w:t>
      43)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44)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45) білім беру ұйымдарының ішкі тәртіптемесінің үлгілік қағидаларын әзірлеу және бекіту үшін облыс әкімдігіне ұсыныс енгізу;</w:t>
      </w:r>
    </w:p>
    <w:p>
      <w:pPr>
        <w:spacing w:after="0"/>
        <w:ind w:left="0"/>
        <w:jc w:val="both"/>
      </w:pPr>
      <w:r>
        <w:rPr>
          <w:rFonts w:ascii="Times New Roman"/>
          <w:b w:val="false"/>
          <w:i w:val="false"/>
          <w:color w:val="000000"/>
          <w:sz w:val="28"/>
        </w:rPr>
        <w:t>
      46) дуальды оқыту бойынша білікті жұмысшы кадрлар мен орта буын мамандарын даярлауды ұйымдастыруды қамтамасыз ету;</w:t>
      </w:r>
    </w:p>
    <w:p>
      <w:pPr>
        <w:spacing w:after="0"/>
        <w:ind w:left="0"/>
        <w:jc w:val="both"/>
      </w:pPr>
      <w:r>
        <w:rPr>
          <w:rFonts w:ascii="Times New Roman"/>
          <w:b w:val="false"/>
          <w:i w:val="false"/>
          <w:color w:val="000000"/>
          <w:sz w:val="28"/>
        </w:rPr>
        <w:t>
      47)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төлеу;</w:t>
      </w:r>
    </w:p>
    <w:p>
      <w:pPr>
        <w:spacing w:after="0"/>
        <w:ind w:left="0"/>
        <w:jc w:val="both"/>
      </w:pPr>
      <w:r>
        <w:rPr>
          <w:rFonts w:ascii="Times New Roman"/>
          <w:b w:val="false"/>
          <w:i w:val="false"/>
          <w:color w:val="000000"/>
          <w:sz w:val="28"/>
        </w:rPr>
        <w:t>
      48)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ету;</w:t>
      </w:r>
    </w:p>
    <w:p>
      <w:pPr>
        <w:spacing w:after="0"/>
        <w:ind w:left="0"/>
        <w:jc w:val="both"/>
      </w:pPr>
      <w:r>
        <w:rPr>
          <w:rFonts w:ascii="Times New Roman"/>
          <w:b w:val="false"/>
          <w:i w:val="false"/>
          <w:color w:val="000000"/>
          <w:sz w:val="28"/>
        </w:rPr>
        <w:t>
      49)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50)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51) ауданның, облыстық маңызы бар қаланың жергілікті атқарушы органымен және білім беру саласындағы уәкілетті органмен келісу бойынша облыс аудандарының, облыстық маңызы бар қалалардың білім бөлімдерінің бірінші басшыларын қызметке тағайындау және қызметтен босату;</w:t>
      </w:r>
    </w:p>
    <w:p>
      <w:pPr>
        <w:spacing w:after="0"/>
        <w:ind w:left="0"/>
        <w:jc w:val="both"/>
      </w:pPr>
      <w:r>
        <w:rPr>
          <w:rFonts w:ascii="Times New Roman"/>
          <w:b w:val="false"/>
          <w:i w:val="false"/>
          <w:color w:val="000000"/>
          <w:sz w:val="28"/>
        </w:rPr>
        <w:t>
      52)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басшысын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өкілеттігі: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әкімдігінің,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Басқарма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Басқарма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Басқарма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12"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13" w:id="35"/>
    <w:p>
      <w:pPr>
        <w:spacing w:after="0"/>
        <w:ind w:left="0"/>
        <w:jc w:val="both"/>
      </w:pPr>
      <w:r>
        <w:rPr>
          <w:rFonts w:ascii="Times New Roman"/>
          <w:b w:val="false"/>
          <w:i w:val="false"/>
          <w:color w:val="000000"/>
          <w:sz w:val="28"/>
        </w:rPr>
        <w:t>
      25. Басқарманың және қарамағындағы ұйымдарды қайта ұйымдастыру және тарату Қазақстан Республикасының заңнамасына сәйкес жүзеге асырылады.</w:t>
      </w:r>
    </w:p>
    <w:bookmarkEnd w:id="35"/>
    <w:bookmarkStart w:name="z14" w:id="36"/>
    <w:p>
      <w:pPr>
        <w:spacing w:after="0"/>
        <w:ind w:left="0"/>
        <w:jc w:val="both"/>
      </w:pPr>
      <w:r>
        <w:rPr>
          <w:rFonts w:ascii="Times New Roman"/>
          <w:b w:val="false"/>
          <w:i w:val="false"/>
          <w:color w:val="000000"/>
          <w:sz w:val="28"/>
        </w:rPr>
        <w:t>
      Басқарманың қарамағындағы ұйымдар:</w:t>
      </w:r>
    </w:p>
    <w:bookmarkEnd w:id="36"/>
    <w:bookmarkStart w:name="z15" w:id="37"/>
    <w:p>
      <w:pPr>
        <w:spacing w:after="0"/>
        <w:ind w:left="0"/>
        <w:jc w:val="both"/>
      </w:pPr>
      <w:r>
        <w:rPr>
          <w:rFonts w:ascii="Times New Roman"/>
          <w:b w:val="false"/>
          <w:i w:val="false"/>
          <w:color w:val="000000"/>
          <w:sz w:val="28"/>
        </w:rPr>
        <w:t>
      1)Түркістан облысының білім басқармасының "Түркістан қаласының білім бөлімі" мемлекеттік мекемесі;</w:t>
      </w:r>
    </w:p>
    <w:bookmarkEnd w:id="37"/>
    <w:bookmarkStart w:name="z16" w:id="38"/>
    <w:p>
      <w:pPr>
        <w:spacing w:after="0"/>
        <w:ind w:left="0"/>
        <w:jc w:val="both"/>
      </w:pPr>
      <w:r>
        <w:rPr>
          <w:rFonts w:ascii="Times New Roman"/>
          <w:b w:val="false"/>
          <w:i w:val="false"/>
          <w:color w:val="000000"/>
          <w:sz w:val="28"/>
        </w:rPr>
        <w:t>
      2)Түркістан облысының білім басқармасының "Кентау қаласының білім бөлімі" мемлекеттік мекемесі;</w:t>
      </w:r>
    </w:p>
    <w:bookmarkEnd w:id="38"/>
    <w:bookmarkStart w:name="z17" w:id="39"/>
    <w:p>
      <w:pPr>
        <w:spacing w:after="0"/>
        <w:ind w:left="0"/>
        <w:jc w:val="both"/>
      </w:pPr>
      <w:r>
        <w:rPr>
          <w:rFonts w:ascii="Times New Roman"/>
          <w:b w:val="false"/>
          <w:i w:val="false"/>
          <w:color w:val="000000"/>
          <w:sz w:val="28"/>
        </w:rPr>
        <w:t>
      3)Түркістан облысының білім басқармасының "Арыс қаласының білім бөлімі" мемлекеттік мекемесі;</w:t>
      </w:r>
    </w:p>
    <w:bookmarkEnd w:id="39"/>
    <w:bookmarkStart w:name="z18" w:id="40"/>
    <w:p>
      <w:pPr>
        <w:spacing w:after="0"/>
        <w:ind w:left="0"/>
        <w:jc w:val="both"/>
      </w:pPr>
      <w:r>
        <w:rPr>
          <w:rFonts w:ascii="Times New Roman"/>
          <w:b w:val="false"/>
          <w:i w:val="false"/>
          <w:color w:val="000000"/>
          <w:sz w:val="28"/>
        </w:rPr>
        <w:t>
      4)Түркістан облысының білім басқармасының "Сауран ауданының білім бөлімі" мемлекеттік мекемесі;</w:t>
      </w:r>
    </w:p>
    <w:bookmarkEnd w:id="40"/>
    <w:bookmarkStart w:name="z19" w:id="41"/>
    <w:p>
      <w:pPr>
        <w:spacing w:after="0"/>
        <w:ind w:left="0"/>
        <w:jc w:val="both"/>
      </w:pPr>
      <w:r>
        <w:rPr>
          <w:rFonts w:ascii="Times New Roman"/>
          <w:b w:val="false"/>
          <w:i w:val="false"/>
          <w:color w:val="000000"/>
          <w:sz w:val="28"/>
        </w:rPr>
        <w:t>
      5)Түркістан облысының білім басқармасының "Сайрам ауданының білім бөлімі" мемлекеттік мекемесі;</w:t>
      </w:r>
    </w:p>
    <w:bookmarkEnd w:id="41"/>
    <w:bookmarkStart w:name="z20" w:id="42"/>
    <w:p>
      <w:pPr>
        <w:spacing w:after="0"/>
        <w:ind w:left="0"/>
        <w:jc w:val="both"/>
      </w:pPr>
      <w:r>
        <w:rPr>
          <w:rFonts w:ascii="Times New Roman"/>
          <w:b w:val="false"/>
          <w:i w:val="false"/>
          <w:color w:val="000000"/>
          <w:sz w:val="28"/>
        </w:rPr>
        <w:t>
      6)Түркістан облысының білім басқармасының "Түлкібас ауданының білім бөлімі" мемлекеттік мекемесі;</w:t>
      </w:r>
    </w:p>
    <w:bookmarkEnd w:id="42"/>
    <w:bookmarkStart w:name="z21" w:id="43"/>
    <w:p>
      <w:pPr>
        <w:spacing w:after="0"/>
        <w:ind w:left="0"/>
        <w:jc w:val="both"/>
      </w:pPr>
      <w:r>
        <w:rPr>
          <w:rFonts w:ascii="Times New Roman"/>
          <w:b w:val="false"/>
          <w:i w:val="false"/>
          <w:color w:val="000000"/>
          <w:sz w:val="28"/>
        </w:rPr>
        <w:t>
      7)Түркістан облысының білім басқармасының "Төлеби ауданының білім бөлімі" мемлекеттік мекемесі;</w:t>
      </w:r>
    </w:p>
    <w:bookmarkEnd w:id="43"/>
    <w:bookmarkStart w:name="z22" w:id="44"/>
    <w:p>
      <w:pPr>
        <w:spacing w:after="0"/>
        <w:ind w:left="0"/>
        <w:jc w:val="both"/>
      </w:pPr>
      <w:r>
        <w:rPr>
          <w:rFonts w:ascii="Times New Roman"/>
          <w:b w:val="false"/>
          <w:i w:val="false"/>
          <w:color w:val="000000"/>
          <w:sz w:val="28"/>
        </w:rPr>
        <w:t>
      8)Түркістан облысының білім басқармасының "Қазығұрт ауданының білім бөлімі" мемлекеттік мекемесі;</w:t>
      </w:r>
    </w:p>
    <w:bookmarkEnd w:id="44"/>
    <w:bookmarkStart w:name="z23" w:id="45"/>
    <w:p>
      <w:pPr>
        <w:spacing w:after="0"/>
        <w:ind w:left="0"/>
        <w:jc w:val="both"/>
      </w:pPr>
      <w:r>
        <w:rPr>
          <w:rFonts w:ascii="Times New Roman"/>
          <w:b w:val="false"/>
          <w:i w:val="false"/>
          <w:color w:val="000000"/>
          <w:sz w:val="28"/>
        </w:rPr>
        <w:t>
      9)Түркістан облысының білім басқармасының "Сарыағаш ауданының білім бөлімі" мемлекеттік мекемесі;</w:t>
      </w:r>
    </w:p>
    <w:bookmarkEnd w:id="45"/>
    <w:bookmarkStart w:name="z24" w:id="46"/>
    <w:p>
      <w:pPr>
        <w:spacing w:after="0"/>
        <w:ind w:left="0"/>
        <w:jc w:val="both"/>
      </w:pPr>
      <w:r>
        <w:rPr>
          <w:rFonts w:ascii="Times New Roman"/>
          <w:b w:val="false"/>
          <w:i w:val="false"/>
          <w:color w:val="000000"/>
          <w:sz w:val="28"/>
        </w:rPr>
        <w:t>
      10)Түркістан облысының білім басқармасының "Келес ауданының білім бөлімі" мемлекеттік мекемесі;</w:t>
      </w:r>
    </w:p>
    <w:bookmarkEnd w:id="46"/>
    <w:bookmarkStart w:name="z25" w:id="47"/>
    <w:p>
      <w:pPr>
        <w:spacing w:after="0"/>
        <w:ind w:left="0"/>
        <w:jc w:val="both"/>
      </w:pPr>
      <w:r>
        <w:rPr>
          <w:rFonts w:ascii="Times New Roman"/>
          <w:b w:val="false"/>
          <w:i w:val="false"/>
          <w:color w:val="000000"/>
          <w:sz w:val="28"/>
        </w:rPr>
        <w:t>
      11)Түркістан облысының білім басқармасының "Шардара ауданының білім бөлімі" мемлекеттік мекемесі;</w:t>
      </w:r>
    </w:p>
    <w:bookmarkEnd w:id="47"/>
    <w:bookmarkStart w:name="z26" w:id="48"/>
    <w:p>
      <w:pPr>
        <w:spacing w:after="0"/>
        <w:ind w:left="0"/>
        <w:jc w:val="both"/>
      </w:pPr>
      <w:r>
        <w:rPr>
          <w:rFonts w:ascii="Times New Roman"/>
          <w:b w:val="false"/>
          <w:i w:val="false"/>
          <w:color w:val="000000"/>
          <w:sz w:val="28"/>
        </w:rPr>
        <w:t>
      12)Түркістан облысының білім басқармасының "Жетісай ауданының білім бөлімі" мемлекеттік мекемесі;</w:t>
      </w:r>
    </w:p>
    <w:bookmarkEnd w:id="48"/>
    <w:bookmarkStart w:name="z27" w:id="49"/>
    <w:p>
      <w:pPr>
        <w:spacing w:after="0"/>
        <w:ind w:left="0"/>
        <w:jc w:val="both"/>
      </w:pPr>
      <w:r>
        <w:rPr>
          <w:rFonts w:ascii="Times New Roman"/>
          <w:b w:val="false"/>
          <w:i w:val="false"/>
          <w:color w:val="000000"/>
          <w:sz w:val="28"/>
        </w:rPr>
        <w:t>
      13)Түркістан облысының білім басқармасының "Мақтаарал ауданының білім бөлімі" мемлекеттік мекемесі;</w:t>
      </w:r>
    </w:p>
    <w:bookmarkEnd w:id="49"/>
    <w:bookmarkStart w:name="z28" w:id="50"/>
    <w:p>
      <w:pPr>
        <w:spacing w:after="0"/>
        <w:ind w:left="0"/>
        <w:jc w:val="both"/>
      </w:pPr>
      <w:r>
        <w:rPr>
          <w:rFonts w:ascii="Times New Roman"/>
          <w:b w:val="false"/>
          <w:i w:val="false"/>
          <w:color w:val="000000"/>
          <w:sz w:val="28"/>
        </w:rPr>
        <w:t>
      14)Түркістан облысының білім басқармасының "Бәйдібек ауданының білім бөлімі" мемлекеттік мекемесі;</w:t>
      </w:r>
    </w:p>
    <w:bookmarkEnd w:id="50"/>
    <w:bookmarkStart w:name="z29" w:id="51"/>
    <w:p>
      <w:pPr>
        <w:spacing w:after="0"/>
        <w:ind w:left="0"/>
        <w:jc w:val="both"/>
      </w:pPr>
      <w:r>
        <w:rPr>
          <w:rFonts w:ascii="Times New Roman"/>
          <w:b w:val="false"/>
          <w:i w:val="false"/>
          <w:color w:val="000000"/>
          <w:sz w:val="28"/>
        </w:rPr>
        <w:t>
      15)Түркістан облысының білім басқармасының "Ордабасы ауданының білім бөлімі" мемлекеттік мекемесі;</w:t>
      </w:r>
    </w:p>
    <w:bookmarkEnd w:id="51"/>
    <w:bookmarkStart w:name="z30" w:id="52"/>
    <w:p>
      <w:pPr>
        <w:spacing w:after="0"/>
        <w:ind w:left="0"/>
        <w:jc w:val="both"/>
      </w:pPr>
      <w:r>
        <w:rPr>
          <w:rFonts w:ascii="Times New Roman"/>
          <w:b w:val="false"/>
          <w:i w:val="false"/>
          <w:color w:val="000000"/>
          <w:sz w:val="28"/>
        </w:rPr>
        <w:t>
      16)Түркістан облысының білім басқармасының "Отырар ауданының білім бөлімі" мемлекеттік мекемесі;</w:t>
      </w:r>
    </w:p>
    <w:bookmarkEnd w:id="52"/>
    <w:bookmarkStart w:name="z31" w:id="53"/>
    <w:p>
      <w:pPr>
        <w:spacing w:after="0"/>
        <w:ind w:left="0"/>
        <w:jc w:val="both"/>
      </w:pPr>
      <w:r>
        <w:rPr>
          <w:rFonts w:ascii="Times New Roman"/>
          <w:b w:val="false"/>
          <w:i w:val="false"/>
          <w:color w:val="000000"/>
          <w:sz w:val="28"/>
        </w:rPr>
        <w:t>
      17)Түркістан облысының білім басқармасының "Созақ ауданының білім бөлімі" мемлекеттік мекемесі;</w:t>
      </w:r>
    </w:p>
    <w:bookmarkEnd w:id="53"/>
    <w:bookmarkStart w:name="z32" w:id="54"/>
    <w:p>
      <w:pPr>
        <w:spacing w:after="0"/>
        <w:ind w:left="0"/>
        <w:jc w:val="both"/>
      </w:pPr>
      <w:r>
        <w:rPr>
          <w:rFonts w:ascii="Times New Roman"/>
          <w:b w:val="false"/>
          <w:i w:val="false"/>
          <w:color w:val="000000"/>
          <w:sz w:val="28"/>
        </w:rPr>
        <w:t>
      18)Түркістан облысының білім басқармасының "Қазығұрт ауданының мамандандырылған "Дарын" мектеп-интернат" коммуналдық мемлекеттік мекемесі;</w:t>
      </w:r>
    </w:p>
    <w:bookmarkEnd w:id="54"/>
    <w:bookmarkStart w:name="z33" w:id="55"/>
    <w:p>
      <w:pPr>
        <w:spacing w:after="0"/>
        <w:ind w:left="0"/>
        <w:jc w:val="both"/>
      </w:pPr>
      <w:r>
        <w:rPr>
          <w:rFonts w:ascii="Times New Roman"/>
          <w:b w:val="false"/>
          <w:i w:val="false"/>
          <w:color w:val="000000"/>
          <w:sz w:val="28"/>
        </w:rPr>
        <w:t>
      19)Түркістан облысының білім басқармасының "Төлеби ауданының мамандандырылған мектеп-интернаты" коммуналдық мемлекеттік мекемесі;</w:t>
      </w:r>
    </w:p>
    <w:bookmarkEnd w:id="55"/>
    <w:bookmarkStart w:name="z34" w:id="56"/>
    <w:p>
      <w:pPr>
        <w:spacing w:after="0"/>
        <w:ind w:left="0"/>
        <w:jc w:val="both"/>
      </w:pPr>
      <w:r>
        <w:rPr>
          <w:rFonts w:ascii="Times New Roman"/>
          <w:b w:val="false"/>
          <w:i w:val="false"/>
          <w:color w:val="000000"/>
          <w:sz w:val="28"/>
        </w:rPr>
        <w:t>
      20)Түркістан облысының білім басқармасының "Мамандандырылған "Дарын" мектеп-интернат" коммуналдық мемлекеттік мекемесі;</w:t>
      </w:r>
    </w:p>
    <w:bookmarkEnd w:id="56"/>
    <w:bookmarkStart w:name="z35" w:id="57"/>
    <w:p>
      <w:pPr>
        <w:spacing w:after="0"/>
        <w:ind w:left="0"/>
        <w:jc w:val="both"/>
      </w:pPr>
      <w:r>
        <w:rPr>
          <w:rFonts w:ascii="Times New Roman"/>
          <w:b w:val="false"/>
          <w:i w:val="false"/>
          <w:color w:val="000000"/>
          <w:sz w:val="28"/>
        </w:rPr>
        <w:t>
      21)Түркістан облысының білім басқармасының "Жетісай ауданының мамандандырылған "Дарын" мектеп-интернаты" коммуналдық мемлекеттік мекемесі;</w:t>
      </w:r>
    </w:p>
    <w:bookmarkEnd w:id="57"/>
    <w:bookmarkStart w:name="z36" w:id="58"/>
    <w:p>
      <w:pPr>
        <w:spacing w:after="0"/>
        <w:ind w:left="0"/>
        <w:jc w:val="both"/>
      </w:pPr>
      <w:r>
        <w:rPr>
          <w:rFonts w:ascii="Times New Roman"/>
          <w:b w:val="false"/>
          <w:i w:val="false"/>
          <w:color w:val="000000"/>
          <w:sz w:val="28"/>
        </w:rPr>
        <w:t>
      22)Түркістан облысының білім басқармасының "Нұртас Оңдасынов атындағы Түркістан мамандандырылған "Дарын" мектеп-интернаты" коммуналдық мемлекеттік мекемесі;</w:t>
      </w:r>
    </w:p>
    <w:bookmarkEnd w:id="58"/>
    <w:bookmarkStart w:name="z37" w:id="59"/>
    <w:p>
      <w:pPr>
        <w:spacing w:after="0"/>
        <w:ind w:left="0"/>
        <w:jc w:val="both"/>
      </w:pPr>
      <w:r>
        <w:rPr>
          <w:rFonts w:ascii="Times New Roman"/>
          <w:b w:val="false"/>
          <w:i w:val="false"/>
          <w:color w:val="000000"/>
          <w:sz w:val="28"/>
        </w:rPr>
        <w:t>
      23)Түркістан облысының білім басқармасының "Мәулен Қалмырза атындағы № 3 мамандандырылған мектеп-интернаты" коммуналдық мемлекеттік мекемесі;</w:t>
      </w:r>
    </w:p>
    <w:bookmarkEnd w:id="59"/>
    <w:bookmarkStart w:name="z38" w:id="60"/>
    <w:p>
      <w:pPr>
        <w:spacing w:after="0"/>
        <w:ind w:left="0"/>
        <w:jc w:val="both"/>
      </w:pPr>
      <w:r>
        <w:rPr>
          <w:rFonts w:ascii="Times New Roman"/>
          <w:b w:val="false"/>
          <w:i w:val="false"/>
          <w:color w:val="000000"/>
          <w:sz w:val="28"/>
        </w:rPr>
        <w:t>
      24)Түркістан облысының білім басқармасының "Сарыағаш ауданының № 4 мамандандырылған мектеп-интернаты" коммуналдық мемлекеттік мекемесі;</w:t>
      </w:r>
    </w:p>
    <w:bookmarkEnd w:id="60"/>
    <w:bookmarkStart w:name="z39" w:id="61"/>
    <w:p>
      <w:pPr>
        <w:spacing w:after="0"/>
        <w:ind w:left="0"/>
        <w:jc w:val="both"/>
      </w:pPr>
      <w:r>
        <w:rPr>
          <w:rFonts w:ascii="Times New Roman"/>
          <w:b w:val="false"/>
          <w:i w:val="false"/>
          <w:color w:val="000000"/>
          <w:sz w:val="28"/>
        </w:rPr>
        <w:t>
      25)Түркістан облысының білім басқармасының "Жамбыл Қаппаров атындағы № 5 мамандандырылған физика-математикалық мектеп-интернат" коммуналдық мемлекеттік мекемесі;</w:t>
      </w:r>
    </w:p>
    <w:bookmarkEnd w:id="61"/>
    <w:bookmarkStart w:name="z40" w:id="62"/>
    <w:p>
      <w:pPr>
        <w:spacing w:after="0"/>
        <w:ind w:left="0"/>
        <w:jc w:val="both"/>
      </w:pPr>
      <w:r>
        <w:rPr>
          <w:rFonts w:ascii="Times New Roman"/>
          <w:b w:val="false"/>
          <w:i w:val="false"/>
          <w:color w:val="000000"/>
          <w:sz w:val="28"/>
        </w:rPr>
        <w:t>
      26)Түркістан облысының білім басқармасының "Маржан Тасова атындағы үш тілде оқытатын мамандандырылған № 12 мектеп-интернаты" коммуналдық мемлекеттік мекемесі;</w:t>
      </w:r>
    </w:p>
    <w:bookmarkEnd w:id="62"/>
    <w:bookmarkStart w:name="z41" w:id="63"/>
    <w:p>
      <w:pPr>
        <w:spacing w:after="0"/>
        <w:ind w:left="0"/>
        <w:jc w:val="both"/>
      </w:pPr>
      <w:r>
        <w:rPr>
          <w:rFonts w:ascii="Times New Roman"/>
          <w:b w:val="false"/>
          <w:i w:val="false"/>
          <w:color w:val="000000"/>
          <w:sz w:val="28"/>
        </w:rPr>
        <w:t>
      27) Түркістан облысының білім басқармасының "Түлкібас ауданының үш тілде оқытатын мамандандырылған мектеп-интернаты" коммуналдық мемлекеттік мекемесі;</w:t>
      </w:r>
    </w:p>
    <w:bookmarkEnd w:id="63"/>
    <w:bookmarkStart w:name="z42" w:id="64"/>
    <w:p>
      <w:pPr>
        <w:spacing w:after="0"/>
        <w:ind w:left="0"/>
        <w:jc w:val="both"/>
      </w:pPr>
      <w:r>
        <w:rPr>
          <w:rFonts w:ascii="Times New Roman"/>
          <w:b w:val="false"/>
          <w:i w:val="false"/>
          <w:color w:val="000000"/>
          <w:sz w:val="28"/>
        </w:rPr>
        <w:t>
      28) Түркістан облысының білім басқармасының "Білім-инновация" лицей-интернат" коммуналдық мемлекеттік мекемесі;</w:t>
      </w:r>
    </w:p>
    <w:bookmarkEnd w:id="64"/>
    <w:bookmarkStart w:name="z43" w:id="65"/>
    <w:p>
      <w:pPr>
        <w:spacing w:after="0"/>
        <w:ind w:left="0"/>
        <w:jc w:val="both"/>
      </w:pPr>
      <w:r>
        <w:rPr>
          <w:rFonts w:ascii="Times New Roman"/>
          <w:b w:val="false"/>
          <w:i w:val="false"/>
          <w:color w:val="000000"/>
          <w:sz w:val="28"/>
        </w:rPr>
        <w:t>
      29) Түркістан облысының білім басқармасының "Батырбек Өтеп атындағы мамандандырылған "Өнер" мектеп-интернат" коммуналдық мемлекеттік мекемесі;</w:t>
      </w:r>
    </w:p>
    <w:bookmarkEnd w:id="65"/>
    <w:bookmarkStart w:name="z44" w:id="66"/>
    <w:p>
      <w:pPr>
        <w:spacing w:after="0"/>
        <w:ind w:left="0"/>
        <w:jc w:val="both"/>
      </w:pPr>
      <w:r>
        <w:rPr>
          <w:rFonts w:ascii="Times New Roman"/>
          <w:b w:val="false"/>
          <w:i w:val="false"/>
          <w:color w:val="000000"/>
          <w:sz w:val="28"/>
        </w:rPr>
        <w:t>
      30)Түркістан облысының білім басқармасының "Абай атындағы "Білім-инновация" ер балалар лицей-интернат" коммуналдық мемлекеттік мекемесі;</w:t>
      </w:r>
    </w:p>
    <w:bookmarkEnd w:id="66"/>
    <w:bookmarkStart w:name="z45" w:id="67"/>
    <w:p>
      <w:pPr>
        <w:spacing w:after="0"/>
        <w:ind w:left="0"/>
        <w:jc w:val="both"/>
      </w:pPr>
      <w:r>
        <w:rPr>
          <w:rFonts w:ascii="Times New Roman"/>
          <w:b w:val="false"/>
          <w:i w:val="false"/>
          <w:color w:val="000000"/>
          <w:sz w:val="28"/>
        </w:rPr>
        <w:t>
      31)Түркістан облысының білім басқармасының "№ 5 арнайы мектеп-интернаты" коммуналдық мемлекеттік мекемесі;</w:t>
      </w:r>
    </w:p>
    <w:bookmarkEnd w:id="67"/>
    <w:bookmarkStart w:name="z46" w:id="68"/>
    <w:p>
      <w:pPr>
        <w:spacing w:after="0"/>
        <w:ind w:left="0"/>
        <w:jc w:val="both"/>
      </w:pPr>
      <w:r>
        <w:rPr>
          <w:rFonts w:ascii="Times New Roman"/>
          <w:b w:val="false"/>
          <w:i w:val="false"/>
          <w:color w:val="000000"/>
          <w:sz w:val="28"/>
        </w:rPr>
        <w:t>
      32) Түркістан облысының білім басқармасының ""№ 4 арнайы мектеп-интернаты" коммуналдық мемлекеттік мекемесі;</w:t>
      </w:r>
    </w:p>
    <w:bookmarkEnd w:id="68"/>
    <w:bookmarkStart w:name="z47" w:id="69"/>
    <w:p>
      <w:pPr>
        <w:spacing w:after="0"/>
        <w:ind w:left="0"/>
        <w:jc w:val="both"/>
      </w:pPr>
      <w:r>
        <w:rPr>
          <w:rFonts w:ascii="Times New Roman"/>
          <w:b w:val="false"/>
          <w:i w:val="false"/>
          <w:color w:val="000000"/>
          <w:sz w:val="28"/>
        </w:rPr>
        <w:t>
      33) Түркістан облысының білім басқармасының "№ 3 арнайы мектеп-интернаты" коммуналдық мемлекеттік мекемесі;</w:t>
      </w:r>
    </w:p>
    <w:bookmarkEnd w:id="69"/>
    <w:bookmarkStart w:name="z48" w:id="70"/>
    <w:p>
      <w:pPr>
        <w:spacing w:after="0"/>
        <w:ind w:left="0"/>
        <w:jc w:val="both"/>
      </w:pPr>
      <w:r>
        <w:rPr>
          <w:rFonts w:ascii="Times New Roman"/>
          <w:b w:val="false"/>
          <w:i w:val="false"/>
          <w:color w:val="000000"/>
          <w:sz w:val="28"/>
        </w:rPr>
        <w:t>
      34) Түркістан облысының білім басқармасының ""№ 7 арнайы мектеп-интернаты" коммуналдық мемлекеттік мекемесі;</w:t>
      </w:r>
    </w:p>
    <w:bookmarkEnd w:id="70"/>
    <w:bookmarkStart w:name="z49" w:id="71"/>
    <w:p>
      <w:pPr>
        <w:spacing w:after="0"/>
        <w:ind w:left="0"/>
        <w:jc w:val="both"/>
      </w:pPr>
      <w:r>
        <w:rPr>
          <w:rFonts w:ascii="Times New Roman"/>
          <w:b w:val="false"/>
          <w:i w:val="false"/>
          <w:color w:val="000000"/>
          <w:sz w:val="28"/>
        </w:rPr>
        <w:t>
      35) Түркістан облысының білім басқармасының "№ 1 Арнайы кешен "Балабақша мектеп-интернаты" коммуналдық мемлекеттік мекемесі;</w:t>
      </w:r>
    </w:p>
    <w:bookmarkEnd w:id="71"/>
    <w:bookmarkStart w:name="z50" w:id="72"/>
    <w:p>
      <w:pPr>
        <w:spacing w:after="0"/>
        <w:ind w:left="0"/>
        <w:jc w:val="both"/>
      </w:pPr>
      <w:r>
        <w:rPr>
          <w:rFonts w:ascii="Times New Roman"/>
          <w:b w:val="false"/>
          <w:i w:val="false"/>
          <w:color w:val="000000"/>
          <w:sz w:val="28"/>
        </w:rPr>
        <w:t>
      36) Түркістан облысының білім басқармасының "№ 2 арнайы мектеп-интернаты" коммуналдық мемлекеттік мекемесі;</w:t>
      </w:r>
    </w:p>
    <w:bookmarkEnd w:id="72"/>
    <w:bookmarkStart w:name="z51" w:id="73"/>
    <w:p>
      <w:pPr>
        <w:spacing w:after="0"/>
        <w:ind w:left="0"/>
        <w:jc w:val="both"/>
      </w:pPr>
      <w:r>
        <w:rPr>
          <w:rFonts w:ascii="Times New Roman"/>
          <w:b w:val="false"/>
          <w:i w:val="false"/>
          <w:color w:val="000000"/>
          <w:sz w:val="28"/>
        </w:rPr>
        <w:t>
      37) Түркістан облысының білім басқармасының "№ 11 санаториялық мектеп-интернаты" коммуналдық мемлекеттік мекемесі;</w:t>
      </w:r>
    </w:p>
    <w:bookmarkEnd w:id="73"/>
    <w:bookmarkStart w:name="z52" w:id="74"/>
    <w:p>
      <w:pPr>
        <w:spacing w:after="0"/>
        <w:ind w:left="0"/>
        <w:jc w:val="both"/>
      </w:pPr>
      <w:r>
        <w:rPr>
          <w:rFonts w:ascii="Times New Roman"/>
          <w:b w:val="false"/>
          <w:i w:val="false"/>
          <w:color w:val="000000"/>
          <w:sz w:val="28"/>
        </w:rPr>
        <w:t>
      38) Түркістан облысының білім басқармасының ""№ 6 Арнайы кешен "Балабақша бастауыш мектеп-интернаты" коммуналдық мемлекеттік мекемесі;</w:t>
      </w:r>
    </w:p>
    <w:bookmarkEnd w:id="74"/>
    <w:bookmarkStart w:name="z53" w:id="75"/>
    <w:p>
      <w:pPr>
        <w:spacing w:after="0"/>
        <w:ind w:left="0"/>
        <w:jc w:val="both"/>
      </w:pPr>
      <w:r>
        <w:rPr>
          <w:rFonts w:ascii="Times New Roman"/>
          <w:b w:val="false"/>
          <w:i w:val="false"/>
          <w:color w:val="000000"/>
          <w:sz w:val="28"/>
        </w:rPr>
        <w:t>
      39) Түркістан облысының білім басқармасының "№ 1 колледж" мемлекеттік коммуналдық қазыналық кәсіпорны;</w:t>
      </w:r>
    </w:p>
    <w:bookmarkEnd w:id="75"/>
    <w:bookmarkStart w:name="z54" w:id="76"/>
    <w:p>
      <w:pPr>
        <w:spacing w:after="0"/>
        <w:ind w:left="0"/>
        <w:jc w:val="both"/>
      </w:pPr>
      <w:r>
        <w:rPr>
          <w:rFonts w:ascii="Times New Roman"/>
          <w:b w:val="false"/>
          <w:i w:val="false"/>
          <w:color w:val="000000"/>
          <w:sz w:val="28"/>
        </w:rPr>
        <w:t>
      40) Түркістан облысының білім басқармасының "Түркістан индустриалды-құрылыс колледжі" мемлекеттік коммуналдық қазыналық кәсіпорны;</w:t>
      </w:r>
    </w:p>
    <w:bookmarkEnd w:id="76"/>
    <w:bookmarkStart w:name="z55" w:id="77"/>
    <w:p>
      <w:pPr>
        <w:spacing w:after="0"/>
        <w:ind w:left="0"/>
        <w:jc w:val="both"/>
      </w:pPr>
      <w:r>
        <w:rPr>
          <w:rFonts w:ascii="Times New Roman"/>
          <w:b w:val="false"/>
          <w:i w:val="false"/>
          <w:color w:val="000000"/>
          <w:sz w:val="28"/>
        </w:rPr>
        <w:t>
      41) Түркістан облысының білім басқармасының "№ 7 колледж" мемлекеттік коммуналдық қазыналық кәсіпорны;</w:t>
      </w:r>
    </w:p>
    <w:bookmarkEnd w:id="77"/>
    <w:bookmarkStart w:name="z56" w:id="78"/>
    <w:p>
      <w:pPr>
        <w:spacing w:after="0"/>
        <w:ind w:left="0"/>
        <w:jc w:val="both"/>
      </w:pPr>
      <w:r>
        <w:rPr>
          <w:rFonts w:ascii="Times New Roman"/>
          <w:b w:val="false"/>
          <w:i w:val="false"/>
          <w:color w:val="000000"/>
          <w:sz w:val="28"/>
        </w:rPr>
        <w:t>
      42) Түркістан облысының білім басқармасының "№ 8 колледж" мемлекеттік коммуналдық қазыналық кәсіпорны;</w:t>
      </w:r>
    </w:p>
    <w:bookmarkEnd w:id="78"/>
    <w:bookmarkStart w:name="z57" w:id="79"/>
    <w:p>
      <w:pPr>
        <w:spacing w:after="0"/>
        <w:ind w:left="0"/>
        <w:jc w:val="both"/>
      </w:pPr>
      <w:r>
        <w:rPr>
          <w:rFonts w:ascii="Times New Roman"/>
          <w:b w:val="false"/>
          <w:i w:val="false"/>
          <w:color w:val="000000"/>
          <w:sz w:val="28"/>
        </w:rPr>
        <w:t>
      43) Түркістан облысының білім басқармасының "Түркістан көпсалалы-техникалық колледжі" мемлекеттік коммуналдық қазыналық кәсіпорны;</w:t>
      </w:r>
    </w:p>
    <w:bookmarkEnd w:id="79"/>
    <w:bookmarkStart w:name="z58" w:id="80"/>
    <w:p>
      <w:pPr>
        <w:spacing w:after="0"/>
        <w:ind w:left="0"/>
        <w:jc w:val="both"/>
      </w:pPr>
      <w:r>
        <w:rPr>
          <w:rFonts w:ascii="Times New Roman"/>
          <w:b w:val="false"/>
          <w:i w:val="false"/>
          <w:color w:val="000000"/>
          <w:sz w:val="28"/>
        </w:rPr>
        <w:t>
      44) Түркістан облысының білім басқармасының "№ 11 колледж" мемлекеттік коммуналдық қазыналық кәсіпорны;</w:t>
      </w:r>
    </w:p>
    <w:bookmarkEnd w:id="80"/>
    <w:bookmarkStart w:name="z59" w:id="81"/>
    <w:p>
      <w:pPr>
        <w:spacing w:after="0"/>
        <w:ind w:left="0"/>
        <w:jc w:val="both"/>
      </w:pPr>
      <w:r>
        <w:rPr>
          <w:rFonts w:ascii="Times New Roman"/>
          <w:b w:val="false"/>
          <w:i w:val="false"/>
          <w:color w:val="000000"/>
          <w:sz w:val="28"/>
        </w:rPr>
        <w:t>
      45) Түркістан облысының білім басқармасының "№ 12 колледж" мемлекеттік коммуналдық қазыналық кәсіпорны;</w:t>
      </w:r>
    </w:p>
    <w:bookmarkEnd w:id="81"/>
    <w:bookmarkStart w:name="z60" w:id="82"/>
    <w:p>
      <w:pPr>
        <w:spacing w:after="0"/>
        <w:ind w:left="0"/>
        <w:jc w:val="both"/>
      </w:pPr>
      <w:r>
        <w:rPr>
          <w:rFonts w:ascii="Times New Roman"/>
          <w:b w:val="false"/>
          <w:i w:val="false"/>
          <w:color w:val="000000"/>
          <w:sz w:val="28"/>
        </w:rPr>
        <w:t>
      46) Түркістан облысының білім басқармасының "№ 13 колледж" мемлекеттік коммуналдық қазыналық кәсіпорны;</w:t>
      </w:r>
    </w:p>
    <w:bookmarkEnd w:id="82"/>
    <w:bookmarkStart w:name="z61" w:id="83"/>
    <w:p>
      <w:pPr>
        <w:spacing w:after="0"/>
        <w:ind w:left="0"/>
        <w:jc w:val="both"/>
      </w:pPr>
      <w:r>
        <w:rPr>
          <w:rFonts w:ascii="Times New Roman"/>
          <w:b w:val="false"/>
          <w:i w:val="false"/>
          <w:color w:val="000000"/>
          <w:sz w:val="28"/>
        </w:rPr>
        <w:t>
      47) Түркістан облысының білім басқармасының "№ 14 колледж" мемлекеттік коммуналдық қазыналық кәсіпорны;</w:t>
      </w:r>
    </w:p>
    <w:bookmarkEnd w:id="83"/>
    <w:bookmarkStart w:name="z62" w:id="84"/>
    <w:p>
      <w:pPr>
        <w:spacing w:after="0"/>
        <w:ind w:left="0"/>
        <w:jc w:val="both"/>
      </w:pPr>
      <w:r>
        <w:rPr>
          <w:rFonts w:ascii="Times New Roman"/>
          <w:b w:val="false"/>
          <w:i w:val="false"/>
          <w:color w:val="000000"/>
          <w:sz w:val="28"/>
        </w:rPr>
        <w:t>
      48) Түркістан облысының білім басқармасының "№ 15 колледж" мемлекеттік коммуналдық қазыналық кәсіпорны;</w:t>
      </w:r>
    </w:p>
    <w:bookmarkEnd w:id="84"/>
    <w:bookmarkStart w:name="z63" w:id="85"/>
    <w:p>
      <w:pPr>
        <w:spacing w:after="0"/>
        <w:ind w:left="0"/>
        <w:jc w:val="both"/>
      </w:pPr>
      <w:r>
        <w:rPr>
          <w:rFonts w:ascii="Times New Roman"/>
          <w:b w:val="false"/>
          <w:i w:val="false"/>
          <w:color w:val="000000"/>
          <w:sz w:val="28"/>
        </w:rPr>
        <w:t>
      49) Түркістан облысының білім басқармасының "№ 16 колледж" мемлекеттік коммуналдық қазыналық кәсіпорны;</w:t>
      </w:r>
    </w:p>
    <w:bookmarkEnd w:id="85"/>
    <w:bookmarkStart w:name="z64" w:id="86"/>
    <w:p>
      <w:pPr>
        <w:spacing w:after="0"/>
        <w:ind w:left="0"/>
        <w:jc w:val="both"/>
      </w:pPr>
      <w:r>
        <w:rPr>
          <w:rFonts w:ascii="Times New Roman"/>
          <w:b w:val="false"/>
          <w:i w:val="false"/>
          <w:color w:val="000000"/>
          <w:sz w:val="28"/>
        </w:rPr>
        <w:t>
      50) Түркістан облысының білім басқармасының "№ 17 колледж" мемлекеттік коммуналдық қазыналық кәсіпорны;</w:t>
      </w:r>
    </w:p>
    <w:bookmarkEnd w:id="86"/>
    <w:bookmarkStart w:name="z65" w:id="87"/>
    <w:p>
      <w:pPr>
        <w:spacing w:after="0"/>
        <w:ind w:left="0"/>
        <w:jc w:val="both"/>
      </w:pPr>
      <w:r>
        <w:rPr>
          <w:rFonts w:ascii="Times New Roman"/>
          <w:b w:val="false"/>
          <w:i w:val="false"/>
          <w:color w:val="000000"/>
          <w:sz w:val="28"/>
        </w:rPr>
        <w:t>
      51) Түркістан облысының білім басқармасының "№ 18 колледж" мемлекеттік коммуналдық қазыналық кәсіпорны;</w:t>
      </w:r>
    </w:p>
    <w:bookmarkEnd w:id="87"/>
    <w:bookmarkStart w:name="z66" w:id="88"/>
    <w:p>
      <w:pPr>
        <w:spacing w:after="0"/>
        <w:ind w:left="0"/>
        <w:jc w:val="both"/>
      </w:pPr>
      <w:r>
        <w:rPr>
          <w:rFonts w:ascii="Times New Roman"/>
          <w:b w:val="false"/>
          <w:i w:val="false"/>
          <w:color w:val="000000"/>
          <w:sz w:val="28"/>
        </w:rPr>
        <w:t>
      52) Түркістан облысының білім басқармасының "№ 19 колледж" мемлекеттік коммуналдық қазыналық кәсіпорны;</w:t>
      </w:r>
    </w:p>
    <w:bookmarkEnd w:id="88"/>
    <w:bookmarkStart w:name="z67" w:id="89"/>
    <w:p>
      <w:pPr>
        <w:spacing w:after="0"/>
        <w:ind w:left="0"/>
        <w:jc w:val="both"/>
      </w:pPr>
      <w:r>
        <w:rPr>
          <w:rFonts w:ascii="Times New Roman"/>
          <w:b w:val="false"/>
          <w:i w:val="false"/>
          <w:color w:val="000000"/>
          <w:sz w:val="28"/>
        </w:rPr>
        <w:t>
      53) Түркістан облысының білім басқармасының "Дәуренбек Құрманбек атындағы №20 колледж" мемлекеттік коммуналдық қазыналық кәсіпорны;</w:t>
      </w:r>
    </w:p>
    <w:bookmarkEnd w:id="89"/>
    <w:bookmarkStart w:name="z68" w:id="90"/>
    <w:p>
      <w:pPr>
        <w:spacing w:after="0"/>
        <w:ind w:left="0"/>
        <w:jc w:val="both"/>
      </w:pPr>
      <w:r>
        <w:rPr>
          <w:rFonts w:ascii="Times New Roman"/>
          <w:b w:val="false"/>
          <w:i w:val="false"/>
          <w:color w:val="000000"/>
          <w:sz w:val="28"/>
        </w:rPr>
        <w:t>
      54) Түркістан облысының білім басқармасының "Көпсалалы индустриалды-техникалық колледжі" мемлекеттік коммуналдық қазыналық кәсіпорны;</w:t>
      </w:r>
    </w:p>
    <w:bookmarkEnd w:id="90"/>
    <w:bookmarkStart w:name="z69" w:id="91"/>
    <w:p>
      <w:pPr>
        <w:spacing w:after="0"/>
        <w:ind w:left="0"/>
        <w:jc w:val="both"/>
      </w:pPr>
      <w:r>
        <w:rPr>
          <w:rFonts w:ascii="Times New Roman"/>
          <w:b w:val="false"/>
          <w:i w:val="false"/>
          <w:color w:val="000000"/>
          <w:sz w:val="28"/>
        </w:rPr>
        <w:t>
      55) Түркістан облысының білім басқармасының "Кәсіптік оқудағы көпсалалы колледжі" мемлекеттік коммуналдық қазыналық кәсіпорны;</w:t>
      </w:r>
    </w:p>
    <w:bookmarkEnd w:id="91"/>
    <w:bookmarkStart w:name="z70" w:id="92"/>
    <w:p>
      <w:pPr>
        <w:spacing w:after="0"/>
        <w:ind w:left="0"/>
        <w:jc w:val="both"/>
      </w:pPr>
      <w:r>
        <w:rPr>
          <w:rFonts w:ascii="Times New Roman"/>
          <w:b w:val="false"/>
          <w:i w:val="false"/>
          <w:color w:val="000000"/>
          <w:sz w:val="28"/>
        </w:rPr>
        <w:t>
      56)Түркістан облысының білім басқармасының "Д.Қонаев атындағы аграрлық техникалық колледжі" мемлекеттік коммуналдық қазыналық кәсіпорны;</w:t>
      </w:r>
    </w:p>
    <w:bookmarkEnd w:id="92"/>
    <w:bookmarkStart w:name="z71" w:id="93"/>
    <w:p>
      <w:pPr>
        <w:spacing w:after="0"/>
        <w:ind w:left="0"/>
        <w:jc w:val="both"/>
      </w:pPr>
      <w:r>
        <w:rPr>
          <w:rFonts w:ascii="Times New Roman"/>
          <w:b w:val="false"/>
          <w:i w:val="false"/>
          <w:color w:val="000000"/>
          <w:sz w:val="28"/>
        </w:rPr>
        <w:t>
      57)Түркістан облысының білім басқармасының "Түркістан жоғары көпсалалы, қолөнер колледжі" мемлекеттік коммуналдық қазыналық кәсіпорны;</w:t>
      </w:r>
    </w:p>
    <w:bookmarkEnd w:id="93"/>
    <w:bookmarkStart w:name="z72" w:id="94"/>
    <w:p>
      <w:pPr>
        <w:spacing w:after="0"/>
        <w:ind w:left="0"/>
        <w:jc w:val="both"/>
      </w:pPr>
      <w:r>
        <w:rPr>
          <w:rFonts w:ascii="Times New Roman"/>
          <w:b w:val="false"/>
          <w:i w:val="false"/>
          <w:color w:val="000000"/>
          <w:sz w:val="28"/>
        </w:rPr>
        <w:t>
      58) Түркістан облысының білім басқармасының "Түркістан жоғары аграрлық колледжі" мемлекеттік коммуналдық қазыналық кәсіпорны;</w:t>
      </w:r>
    </w:p>
    <w:bookmarkEnd w:id="94"/>
    <w:bookmarkStart w:name="z73" w:id="95"/>
    <w:p>
      <w:pPr>
        <w:spacing w:after="0"/>
        <w:ind w:left="0"/>
        <w:jc w:val="both"/>
      </w:pPr>
      <w:r>
        <w:rPr>
          <w:rFonts w:ascii="Times New Roman"/>
          <w:b w:val="false"/>
          <w:i w:val="false"/>
          <w:color w:val="000000"/>
          <w:sz w:val="28"/>
        </w:rPr>
        <w:t>
      59) Түркістан облысының білім басқармасының "Қапланбек жоғары аграрлық-техникалық колледжі" мемлекеттік коммуналдық қазыналық кәсіпорны;</w:t>
      </w:r>
    </w:p>
    <w:bookmarkEnd w:id="95"/>
    <w:bookmarkStart w:name="z74" w:id="96"/>
    <w:p>
      <w:pPr>
        <w:spacing w:after="0"/>
        <w:ind w:left="0"/>
        <w:jc w:val="both"/>
      </w:pPr>
      <w:r>
        <w:rPr>
          <w:rFonts w:ascii="Times New Roman"/>
          <w:b w:val="false"/>
          <w:i w:val="false"/>
          <w:color w:val="000000"/>
          <w:sz w:val="28"/>
        </w:rPr>
        <w:t>
      60) Түркістан облысының білім басқармасының "Ғани Мұратбаев атындағы Жетісай гуманитарлық-техникалық колледжі" мемлекеттік коммуналдық қазыналық кәсіпорыны;</w:t>
      </w:r>
    </w:p>
    <w:bookmarkEnd w:id="96"/>
    <w:bookmarkStart w:name="z75" w:id="97"/>
    <w:p>
      <w:pPr>
        <w:spacing w:after="0"/>
        <w:ind w:left="0"/>
        <w:jc w:val="both"/>
      </w:pPr>
      <w:r>
        <w:rPr>
          <w:rFonts w:ascii="Times New Roman"/>
          <w:b w:val="false"/>
          <w:i w:val="false"/>
          <w:color w:val="000000"/>
          <w:sz w:val="28"/>
        </w:rPr>
        <w:t>
      61) Түркістан облысының білім басқармасының "Түлкібас агробизнес және саяхат колледжі" мемлекеттік коммуналдық қазыналық кәсіпорны;</w:t>
      </w:r>
    </w:p>
    <w:bookmarkEnd w:id="97"/>
    <w:bookmarkStart w:name="z76" w:id="98"/>
    <w:p>
      <w:pPr>
        <w:spacing w:after="0"/>
        <w:ind w:left="0"/>
        <w:jc w:val="both"/>
      </w:pPr>
      <w:r>
        <w:rPr>
          <w:rFonts w:ascii="Times New Roman"/>
          <w:b w:val="false"/>
          <w:i w:val="false"/>
          <w:color w:val="000000"/>
          <w:sz w:val="28"/>
        </w:rPr>
        <w:t>
      62) Түркістан облысының білім басқармасының "Мақтарал аграрлық колледжі" мемлекеттік коммуналдық қазыналық кәсіпорны;</w:t>
      </w:r>
    </w:p>
    <w:bookmarkEnd w:id="98"/>
    <w:bookmarkStart w:name="z77" w:id="99"/>
    <w:p>
      <w:pPr>
        <w:spacing w:after="0"/>
        <w:ind w:left="0"/>
        <w:jc w:val="both"/>
      </w:pPr>
      <w:r>
        <w:rPr>
          <w:rFonts w:ascii="Times New Roman"/>
          <w:b w:val="false"/>
          <w:i w:val="false"/>
          <w:color w:val="000000"/>
          <w:sz w:val="28"/>
        </w:rPr>
        <w:t>
      63) Түркістан облысының білім басқармасының "Кентау көпсалалы колледжі" мемлекеттік коммуналдық қазыналық кәсіпорны;</w:t>
      </w:r>
    </w:p>
    <w:bookmarkEnd w:id="99"/>
    <w:bookmarkStart w:name="z78" w:id="100"/>
    <w:p>
      <w:pPr>
        <w:spacing w:after="0"/>
        <w:ind w:left="0"/>
        <w:jc w:val="both"/>
      </w:pPr>
      <w:r>
        <w:rPr>
          <w:rFonts w:ascii="Times New Roman"/>
          <w:b w:val="false"/>
          <w:i w:val="false"/>
          <w:color w:val="000000"/>
          <w:sz w:val="28"/>
        </w:rPr>
        <w:t>
      64)Түркістан облысы білім басқармасының "Білім беруді дамыту орталығы" коммуналдық мемлекеттік мекемесі;</w:t>
      </w:r>
    </w:p>
    <w:bookmarkEnd w:id="100"/>
    <w:bookmarkStart w:name="z79" w:id="101"/>
    <w:p>
      <w:pPr>
        <w:spacing w:after="0"/>
        <w:ind w:left="0"/>
        <w:jc w:val="both"/>
      </w:pPr>
      <w:r>
        <w:rPr>
          <w:rFonts w:ascii="Times New Roman"/>
          <w:b w:val="false"/>
          <w:i w:val="false"/>
          <w:color w:val="000000"/>
          <w:sz w:val="28"/>
        </w:rPr>
        <w:t>
      65) Түркістан облысының білім басқармасының "Облыстық қосымша білім беруді дамыту орталығы" коммуналдық мемлекеттік мекемесі;</w:t>
      </w:r>
    </w:p>
    <w:bookmarkEnd w:id="101"/>
    <w:bookmarkStart w:name="z80" w:id="102"/>
    <w:p>
      <w:pPr>
        <w:spacing w:after="0"/>
        <w:ind w:left="0"/>
        <w:jc w:val="both"/>
      </w:pPr>
      <w:r>
        <w:rPr>
          <w:rFonts w:ascii="Times New Roman"/>
          <w:b w:val="false"/>
          <w:i w:val="false"/>
          <w:color w:val="000000"/>
          <w:sz w:val="28"/>
        </w:rPr>
        <w:t>
      66)Түркістан облысының білім басқармасының "Облыстық жас туристер станциясы" коммуналдық мемлекеттік мекемесі;</w:t>
      </w:r>
    </w:p>
    <w:bookmarkEnd w:id="102"/>
    <w:bookmarkStart w:name="z81" w:id="103"/>
    <w:p>
      <w:pPr>
        <w:spacing w:after="0"/>
        <w:ind w:left="0"/>
        <w:jc w:val="both"/>
      </w:pPr>
      <w:r>
        <w:rPr>
          <w:rFonts w:ascii="Times New Roman"/>
          <w:b w:val="false"/>
          <w:i w:val="false"/>
          <w:color w:val="000000"/>
          <w:sz w:val="28"/>
        </w:rPr>
        <w:t>
      67)"Түркістан облысының білім басқармасының "Облыстық дарынды балаларды анықтау және қолдау орталығы" коммуналдық мемлекеттік мекемесі;</w:t>
      </w:r>
    </w:p>
    <w:bookmarkEnd w:id="103"/>
    <w:bookmarkStart w:name="z82" w:id="104"/>
    <w:p>
      <w:pPr>
        <w:spacing w:after="0"/>
        <w:ind w:left="0"/>
        <w:jc w:val="both"/>
      </w:pPr>
      <w:r>
        <w:rPr>
          <w:rFonts w:ascii="Times New Roman"/>
          <w:b w:val="false"/>
          <w:i w:val="false"/>
          <w:color w:val="000000"/>
          <w:sz w:val="28"/>
        </w:rPr>
        <w:t>
      68)"Түркістан облысының білім басқармасының "Облыстық жасөспірімдер үйі" коммуналдық мемлекеттік мекемесі;</w:t>
      </w:r>
    </w:p>
    <w:bookmarkEnd w:id="104"/>
    <w:bookmarkStart w:name="z83" w:id="105"/>
    <w:p>
      <w:pPr>
        <w:spacing w:after="0"/>
        <w:ind w:left="0"/>
        <w:jc w:val="both"/>
      </w:pPr>
      <w:r>
        <w:rPr>
          <w:rFonts w:ascii="Times New Roman"/>
          <w:b w:val="false"/>
          <w:i w:val="false"/>
          <w:color w:val="000000"/>
          <w:sz w:val="28"/>
        </w:rPr>
        <w:t xml:space="preserve">
      69) Түркістан облысының білім басқармасының "Түркістан облысының өмірлік қиын жағдайдағы балаларды қолдау орталығы" коммуналдық мемлекеттік мекемесі; </w:t>
      </w:r>
    </w:p>
    <w:bookmarkEnd w:id="105"/>
    <w:bookmarkStart w:name="z84" w:id="106"/>
    <w:p>
      <w:pPr>
        <w:spacing w:after="0"/>
        <w:ind w:left="0"/>
        <w:jc w:val="both"/>
      </w:pPr>
      <w:r>
        <w:rPr>
          <w:rFonts w:ascii="Times New Roman"/>
          <w:b w:val="false"/>
          <w:i w:val="false"/>
          <w:color w:val="000000"/>
          <w:sz w:val="28"/>
        </w:rPr>
        <w:t>
      70)Түркістан облысы білім басқармасының "Т. Тәжібаев атындағы отбасы үлгідегі балалар ауылы" коммуналдық мемлекеттік мекемесі;</w:t>
      </w:r>
    </w:p>
    <w:bookmarkEnd w:id="106"/>
    <w:bookmarkStart w:name="z85" w:id="107"/>
    <w:p>
      <w:pPr>
        <w:spacing w:after="0"/>
        <w:ind w:left="0"/>
        <w:jc w:val="both"/>
      </w:pPr>
      <w:r>
        <w:rPr>
          <w:rFonts w:ascii="Times New Roman"/>
          <w:b w:val="false"/>
          <w:i w:val="false"/>
          <w:color w:val="000000"/>
          <w:sz w:val="28"/>
        </w:rPr>
        <w:t>
      71)Түркістан облысының білім басқармасының "Төлеби отбасылық үлгідегі балалар ауылы" коммуналдық мемлекеттік мекемесі;</w:t>
      </w:r>
    </w:p>
    <w:bookmarkEnd w:id="107"/>
    <w:bookmarkStart w:name="z86" w:id="108"/>
    <w:p>
      <w:pPr>
        <w:spacing w:after="0"/>
        <w:ind w:left="0"/>
        <w:jc w:val="both"/>
      </w:pPr>
      <w:r>
        <w:rPr>
          <w:rFonts w:ascii="Times New Roman"/>
          <w:b w:val="false"/>
          <w:i w:val="false"/>
          <w:color w:val="000000"/>
          <w:sz w:val="28"/>
        </w:rPr>
        <w:t>
      72)Түркістан облысының білім басқармасының "Жетісай қаласы "Психологиялық-педагогикалық түзету кабинеті" коммуналдық мемлекеттік мекемесі;</w:t>
      </w:r>
    </w:p>
    <w:bookmarkEnd w:id="108"/>
    <w:bookmarkStart w:name="z87" w:id="109"/>
    <w:p>
      <w:pPr>
        <w:spacing w:after="0"/>
        <w:ind w:left="0"/>
        <w:jc w:val="both"/>
      </w:pPr>
      <w:r>
        <w:rPr>
          <w:rFonts w:ascii="Times New Roman"/>
          <w:b w:val="false"/>
          <w:i w:val="false"/>
          <w:color w:val="000000"/>
          <w:sz w:val="28"/>
        </w:rPr>
        <w:t>
      73) Түркістан облысының білім басқармасының "Мақтарал ауданының "Психологиялық-педагогикалық түзету кабинеті" коммуналдық мемлекеттік мекемесі;</w:t>
      </w:r>
    </w:p>
    <w:bookmarkEnd w:id="109"/>
    <w:bookmarkStart w:name="z88" w:id="110"/>
    <w:p>
      <w:pPr>
        <w:spacing w:after="0"/>
        <w:ind w:left="0"/>
        <w:jc w:val="both"/>
      </w:pPr>
      <w:r>
        <w:rPr>
          <w:rFonts w:ascii="Times New Roman"/>
          <w:b w:val="false"/>
          <w:i w:val="false"/>
          <w:color w:val="000000"/>
          <w:sz w:val="28"/>
        </w:rPr>
        <w:t>
      74) Түркістан облысының білім басқармасының "Отырар ауданының "Психологиялық-педагогикалық түзету кабинеті" коммуналдық мемлекеттік мекемесі;</w:t>
      </w:r>
    </w:p>
    <w:bookmarkEnd w:id="110"/>
    <w:bookmarkStart w:name="z89" w:id="111"/>
    <w:p>
      <w:pPr>
        <w:spacing w:after="0"/>
        <w:ind w:left="0"/>
        <w:jc w:val="both"/>
      </w:pPr>
      <w:r>
        <w:rPr>
          <w:rFonts w:ascii="Times New Roman"/>
          <w:b w:val="false"/>
          <w:i w:val="false"/>
          <w:color w:val="000000"/>
          <w:sz w:val="28"/>
        </w:rPr>
        <w:t>
      75) Түркістан облысының білім басқармасының "Арыс қаласының "Психологиялық-педагогикалық түзету кабинеті" коммуналдық мемлекеттік мекемесі;</w:t>
      </w:r>
    </w:p>
    <w:bookmarkEnd w:id="111"/>
    <w:bookmarkStart w:name="z90" w:id="112"/>
    <w:p>
      <w:pPr>
        <w:spacing w:after="0"/>
        <w:ind w:left="0"/>
        <w:jc w:val="both"/>
      </w:pPr>
      <w:r>
        <w:rPr>
          <w:rFonts w:ascii="Times New Roman"/>
          <w:b w:val="false"/>
          <w:i w:val="false"/>
          <w:color w:val="000000"/>
          <w:sz w:val="28"/>
        </w:rPr>
        <w:t>
      76) Түркістан облысының білім басқармасының "Төлеби ауданының "Психологиялық-педагогикалық түзету кабинеті" коммуналдық мемлекеттік мекемесі;</w:t>
      </w:r>
    </w:p>
    <w:bookmarkEnd w:id="112"/>
    <w:bookmarkStart w:name="z91" w:id="113"/>
    <w:p>
      <w:pPr>
        <w:spacing w:after="0"/>
        <w:ind w:left="0"/>
        <w:jc w:val="both"/>
      </w:pPr>
      <w:r>
        <w:rPr>
          <w:rFonts w:ascii="Times New Roman"/>
          <w:b w:val="false"/>
          <w:i w:val="false"/>
          <w:color w:val="000000"/>
          <w:sz w:val="28"/>
        </w:rPr>
        <w:t>
      77)Түркістан облысының білім басқармасының "Созақ ауданының "Психологиялық-педагогикалық түзету кабинеті" коммуналдық мемлекеттік мекемесі;</w:t>
      </w:r>
    </w:p>
    <w:bookmarkEnd w:id="113"/>
    <w:bookmarkStart w:name="z92" w:id="114"/>
    <w:p>
      <w:pPr>
        <w:spacing w:after="0"/>
        <w:ind w:left="0"/>
        <w:jc w:val="both"/>
      </w:pPr>
      <w:r>
        <w:rPr>
          <w:rFonts w:ascii="Times New Roman"/>
          <w:b w:val="false"/>
          <w:i w:val="false"/>
          <w:color w:val="000000"/>
          <w:sz w:val="28"/>
        </w:rPr>
        <w:t>
      78) Түркістан облысының білім басқармасының "Түлкібас ауданының психологиялық-педагогикалық түзету кабинеті" коммуналдық мемлекеттік мекемесі;</w:t>
      </w:r>
    </w:p>
    <w:bookmarkEnd w:id="114"/>
    <w:bookmarkStart w:name="z93" w:id="115"/>
    <w:p>
      <w:pPr>
        <w:spacing w:after="0"/>
        <w:ind w:left="0"/>
        <w:jc w:val="both"/>
      </w:pPr>
      <w:r>
        <w:rPr>
          <w:rFonts w:ascii="Times New Roman"/>
          <w:b w:val="false"/>
          <w:i w:val="false"/>
          <w:color w:val="000000"/>
          <w:sz w:val="28"/>
        </w:rPr>
        <w:t>
      79) Түркістан облысының білім басқармасының "Сайрам ауданының "Психологиялық-педагогикалық түзету кабинеті" коммуналдық мемлекеттік мекемесі;</w:t>
      </w:r>
    </w:p>
    <w:bookmarkEnd w:id="115"/>
    <w:bookmarkStart w:name="z94" w:id="116"/>
    <w:p>
      <w:pPr>
        <w:spacing w:after="0"/>
        <w:ind w:left="0"/>
        <w:jc w:val="both"/>
      </w:pPr>
      <w:r>
        <w:rPr>
          <w:rFonts w:ascii="Times New Roman"/>
          <w:b w:val="false"/>
          <w:i w:val="false"/>
          <w:color w:val="000000"/>
          <w:sz w:val="28"/>
        </w:rPr>
        <w:t>
      80) Түркістан облысының білім басқармасының "Сарыағаш ауданының "Психологиялық-педагогикалық түзету кабинеті" коммуналдық мемлекеттік мекемесі;</w:t>
      </w:r>
    </w:p>
    <w:bookmarkEnd w:id="116"/>
    <w:bookmarkStart w:name="z95" w:id="117"/>
    <w:p>
      <w:pPr>
        <w:spacing w:after="0"/>
        <w:ind w:left="0"/>
        <w:jc w:val="both"/>
      </w:pPr>
      <w:r>
        <w:rPr>
          <w:rFonts w:ascii="Times New Roman"/>
          <w:b w:val="false"/>
          <w:i w:val="false"/>
          <w:color w:val="000000"/>
          <w:sz w:val="28"/>
        </w:rPr>
        <w:t>
      81) Түркістан облысының білім басқармасының "Бәйдібек ауданының "Психологиялық-педагогикалық түзету кабинеті" коммуналдық мемлекеттік мекемесі;</w:t>
      </w:r>
    </w:p>
    <w:bookmarkEnd w:id="117"/>
    <w:bookmarkStart w:name="z96" w:id="118"/>
    <w:p>
      <w:pPr>
        <w:spacing w:after="0"/>
        <w:ind w:left="0"/>
        <w:jc w:val="both"/>
      </w:pPr>
      <w:r>
        <w:rPr>
          <w:rFonts w:ascii="Times New Roman"/>
          <w:b w:val="false"/>
          <w:i w:val="false"/>
          <w:color w:val="000000"/>
          <w:sz w:val="28"/>
        </w:rPr>
        <w:t>
      82) Түркістан облысының білім басқармасының "Кентау қаласының "Психологиялық-педагогикалық түзету кабинеті" коммуналдық мемлекеттік мекемесі;</w:t>
      </w:r>
    </w:p>
    <w:bookmarkEnd w:id="118"/>
    <w:bookmarkStart w:name="z97" w:id="119"/>
    <w:p>
      <w:pPr>
        <w:spacing w:after="0"/>
        <w:ind w:left="0"/>
        <w:jc w:val="both"/>
      </w:pPr>
      <w:r>
        <w:rPr>
          <w:rFonts w:ascii="Times New Roman"/>
          <w:b w:val="false"/>
          <w:i w:val="false"/>
          <w:color w:val="000000"/>
          <w:sz w:val="28"/>
        </w:rPr>
        <w:t>
      83) Түркістан облысының білім басқармасының "Түркістан қаласының "Психологиялық-педагогикалық түзету кабинеті" коммуналдық мемлекеттік мекемесі;</w:t>
      </w:r>
    </w:p>
    <w:bookmarkEnd w:id="119"/>
    <w:bookmarkStart w:name="z98" w:id="120"/>
    <w:p>
      <w:pPr>
        <w:spacing w:after="0"/>
        <w:ind w:left="0"/>
        <w:jc w:val="both"/>
      </w:pPr>
      <w:r>
        <w:rPr>
          <w:rFonts w:ascii="Times New Roman"/>
          <w:b w:val="false"/>
          <w:i w:val="false"/>
          <w:color w:val="000000"/>
          <w:sz w:val="28"/>
        </w:rPr>
        <w:t>
      84) Түркістан облысының білім басқармасының "Ордабасы ауданының "Психологиялық-педагогикалық түзету кабинеті" коммуналдық мемлекеттік мекемесі;</w:t>
      </w:r>
    </w:p>
    <w:bookmarkEnd w:id="120"/>
    <w:bookmarkStart w:name="z99" w:id="121"/>
    <w:p>
      <w:pPr>
        <w:spacing w:after="0"/>
        <w:ind w:left="0"/>
        <w:jc w:val="both"/>
      </w:pPr>
      <w:r>
        <w:rPr>
          <w:rFonts w:ascii="Times New Roman"/>
          <w:b w:val="false"/>
          <w:i w:val="false"/>
          <w:color w:val="000000"/>
          <w:sz w:val="28"/>
        </w:rPr>
        <w:t>
      85) Түркістан облысының білім басқармасының "Шардара ауданының "Психологиялық-педагогикалық түзету кабинеті" коммуналдық мемлекеттік мекемесі;</w:t>
      </w:r>
    </w:p>
    <w:bookmarkEnd w:id="121"/>
    <w:bookmarkStart w:name="z100" w:id="122"/>
    <w:p>
      <w:pPr>
        <w:spacing w:after="0"/>
        <w:ind w:left="0"/>
        <w:jc w:val="both"/>
      </w:pPr>
      <w:r>
        <w:rPr>
          <w:rFonts w:ascii="Times New Roman"/>
          <w:b w:val="false"/>
          <w:i w:val="false"/>
          <w:color w:val="000000"/>
          <w:sz w:val="28"/>
        </w:rPr>
        <w:t>
      86) Түркістан облысының білім басқармасының "Қазығұрт ауданының психологиялық-педагогикалық түзету кабинеті" коммуналдық мемлекеттік мекемесі;</w:t>
      </w:r>
    </w:p>
    <w:bookmarkEnd w:id="122"/>
    <w:bookmarkStart w:name="z101" w:id="123"/>
    <w:p>
      <w:pPr>
        <w:spacing w:after="0"/>
        <w:ind w:left="0"/>
        <w:jc w:val="both"/>
      </w:pPr>
      <w:r>
        <w:rPr>
          <w:rFonts w:ascii="Times New Roman"/>
          <w:b w:val="false"/>
          <w:i w:val="false"/>
          <w:color w:val="000000"/>
          <w:sz w:val="28"/>
        </w:rPr>
        <w:t>
      87)Түркістан облысының білім басқармасының "Келес ауданының "Психологиялық-педагогикалық түзету кабинеті" коммуналдық мемлекеттік мекемесі;</w:t>
      </w:r>
    </w:p>
    <w:bookmarkEnd w:id="123"/>
    <w:bookmarkStart w:name="z102" w:id="124"/>
    <w:p>
      <w:pPr>
        <w:spacing w:after="0"/>
        <w:ind w:left="0"/>
        <w:jc w:val="both"/>
      </w:pPr>
      <w:r>
        <w:rPr>
          <w:rFonts w:ascii="Times New Roman"/>
          <w:b w:val="false"/>
          <w:i w:val="false"/>
          <w:color w:val="000000"/>
          <w:sz w:val="28"/>
        </w:rPr>
        <w:t>
      88)Түркістан облысының білім басқармасының "Сайрам ауданының № 1 "Психологиялық-педагогикалық түзету кабинеті" коммуналдық мемлекеттік мекемесі;</w:t>
      </w:r>
    </w:p>
    <w:bookmarkEnd w:id="124"/>
    <w:bookmarkStart w:name="z103" w:id="125"/>
    <w:p>
      <w:pPr>
        <w:spacing w:after="0"/>
        <w:ind w:left="0"/>
        <w:jc w:val="both"/>
      </w:pPr>
      <w:r>
        <w:rPr>
          <w:rFonts w:ascii="Times New Roman"/>
          <w:b w:val="false"/>
          <w:i w:val="false"/>
          <w:color w:val="000000"/>
          <w:sz w:val="28"/>
        </w:rPr>
        <w:t>
      89) Түркістан облысының білім басқармасының "№ 1 психологиялық-медициналық-педагогикалық кеңес беру" коммуналдық мемлекеттік мекемесі болып;</w:t>
      </w:r>
    </w:p>
    <w:bookmarkEnd w:id="125"/>
    <w:bookmarkStart w:name="z104" w:id="126"/>
    <w:p>
      <w:pPr>
        <w:spacing w:after="0"/>
        <w:ind w:left="0"/>
        <w:jc w:val="both"/>
      </w:pPr>
      <w:r>
        <w:rPr>
          <w:rFonts w:ascii="Times New Roman"/>
          <w:b w:val="false"/>
          <w:i w:val="false"/>
          <w:color w:val="000000"/>
          <w:sz w:val="28"/>
        </w:rPr>
        <w:t>
      90) Түркістан облысының білім басқармасының "№ 2 психологиялық-медициналық-педагогикалық кеңес беру" коммуналдық мемлекеттік мекемесі;</w:t>
      </w:r>
    </w:p>
    <w:bookmarkEnd w:id="126"/>
    <w:bookmarkStart w:name="z105" w:id="127"/>
    <w:p>
      <w:pPr>
        <w:spacing w:after="0"/>
        <w:ind w:left="0"/>
        <w:jc w:val="both"/>
      </w:pPr>
      <w:r>
        <w:rPr>
          <w:rFonts w:ascii="Times New Roman"/>
          <w:b w:val="false"/>
          <w:i w:val="false"/>
          <w:color w:val="000000"/>
          <w:sz w:val="28"/>
        </w:rPr>
        <w:t>
      91) Түркістан облысының білім басқармасының "№ 3 психологиялық-медициналық-педагогикалық кеңес беру" коммуналдық мемлекеттік мекемесі;</w:t>
      </w:r>
    </w:p>
    <w:bookmarkEnd w:id="127"/>
    <w:bookmarkStart w:name="z106" w:id="128"/>
    <w:p>
      <w:pPr>
        <w:spacing w:after="0"/>
        <w:ind w:left="0"/>
        <w:jc w:val="both"/>
      </w:pPr>
      <w:r>
        <w:rPr>
          <w:rFonts w:ascii="Times New Roman"/>
          <w:b w:val="false"/>
          <w:i w:val="false"/>
          <w:color w:val="000000"/>
          <w:sz w:val="28"/>
        </w:rPr>
        <w:t>
      92) Түркістан облысының білім басқармасының "№ 4 психологиялық-медициналық-педагогикалық кеңес беру" коммуналдық мемлекеттік мекемесі;</w:t>
      </w:r>
    </w:p>
    <w:bookmarkEnd w:id="128"/>
    <w:bookmarkStart w:name="z107" w:id="129"/>
    <w:p>
      <w:pPr>
        <w:spacing w:after="0"/>
        <w:ind w:left="0"/>
        <w:jc w:val="both"/>
      </w:pPr>
      <w:r>
        <w:rPr>
          <w:rFonts w:ascii="Times New Roman"/>
          <w:b w:val="false"/>
          <w:i w:val="false"/>
          <w:color w:val="000000"/>
          <w:sz w:val="28"/>
        </w:rPr>
        <w:t>
      93) Түркістан облысының білім басқармасының "№ 5 психологиялық-медициналық-педагогикалық кеңес беру" коммуналдық мемлекеттік мекемесі болып;</w:t>
      </w:r>
    </w:p>
    <w:bookmarkEnd w:id="129"/>
    <w:bookmarkStart w:name="z108" w:id="130"/>
    <w:p>
      <w:pPr>
        <w:spacing w:after="0"/>
        <w:ind w:left="0"/>
        <w:jc w:val="both"/>
      </w:pPr>
      <w:r>
        <w:rPr>
          <w:rFonts w:ascii="Times New Roman"/>
          <w:b w:val="false"/>
          <w:i w:val="false"/>
          <w:color w:val="000000"/>
          <w:sz w:val="28"/>
        </w:rPr>
        <w:t>
      94) Түркістан облысының білім басқармасының "№ 6 Психологиялық-медициналық-педагогикалық кеңес беру" коммуналдық мемлекеттік мекемесі;</w:t>
      </w:r>
    </w:p>
    <w:bookmarkEnd w:id="130"/>
    <w:bookmarkStart w:name="z109" w:id="131"/>
    <w:p>
      <w:pPr>
        <w:spacing w:after="0"/>
        <w:ind w:left="0"/>
        <w:jc w:val="both"/>
      </w:pPr>
      <w:r>
        <w:rPr>
          <w:rFonts w:ascii="Times New Roman"/>
          <w:b w:val="false"/>
          <w:i w:val="false"/>
          <w:color w:val="000000"/>
          <w:sz w:val="28"/>
        </w:rPr>
        <w:t>
      95)Түркістан облысының білім басқармасының "Түркістан облысының "Психологиялық-медициналық-педагогикалық кеңес беру" коммуналдық мемлекеттік мекемесі;</w:t>
      </w:r>
    </w:p>
    <w:bookmarkEnd w:id="131"/>
    <w:bookmarkStart w:name="z110" w:id="132"/>
    <w:p>
      <w:pPr>
        <w:spacing w:after="0"/>
        <w:ind w:left="0"/>
        <w:jc w:val="both"/>
      </w:pPr>
      <w:r>
        <w:rPr>
          <w:rFonts w:ascii="Times New Roman"/>
          <w:b w:val="false"/>
          <w:i w:val="false"/>
          <w:color w:val="000000"/>
          <w:sz w:val="28"/>
        </w:rPr>
        <w:t>
      96)Түркістан облысының білім басқармасының "№ 7 Психологиялық-медициналық-педагогикалық кеңес беру" коммуналдық мемлекеттік мекемесі;</w:t>
      </w:r>
    </w:p>
    <w:bookmarkEnd w:id="132"/>
    <w:bookmarkStart w:name="z111" w:id="133"/>
    <w:p>
      <w:pPr>
        <w:spacing w:after="0"/>
        <w:ind w:left="0"/>
        <w:jc w:val="both"/>
      </w:pPr>
      <w:r>
        <w:rPr>
          <w:rFonts w:ascii="Times New Roman"/>
          <w:b w:val="false"/>
          <w:i w:val="false"/>
          <w:color w:val="000000"/>
          <w:sz w:val="28"/>
        </w:rPr>
        <w:t>
      97)Түркістан облысының білім басқармасының "№ 8 Психологиялық-медициналық-педагогикалық кеңес беру" коммуналдық мемлекеттік мекемесі;</w:t>
      </w:r>
    </w:p>
    <w:bookmarkEnd w:id="133"/>
    <w:bookmarkStart w:name="z112" w:id="134"/>
    <w:p>
      <w:pPr>
        <w:spacing w:after="0"/>
        <w:ind w:left="0"/>
        <w:jc w:val="both"/>
      </w:pPr>
      <w:r>
        <w:rPr>
          <w:rFonts w:ascii="Times New Roman"/>
          <w:b w:val="false"/>
          <w:i w:val="false"/>
          <w:color w:val="000000"/>
          <w:sz w:val="28"/>
        </w:rPr>
        <w:t>
      98)Түркістан облысының білім басқармасының "№ 9 Психологиялық-медициналық-педагогикалық кеңес беру" коммуналдық мемлекеттік мекемесі.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әкiмдiгiнiң 18.01.2024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