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0625" w14:textId="d930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бақылау жөніндегі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2023 жылғы 21 ақпандағы № 31 қаулысы. Күші жойылды - Түркістан облысы әкiмдiгiнiң 2025 жылғы 14 мамырдағы № 90 қаулысымен</w:t>
      </w:r>
    </w:p>
    <w:p>
      <w:pPr>
        <w:spacing w:after="0"/>
        <w:ind w:left="0"/>
        <w:jc w:val="both"/>
      </w:pPr>
      <w:r>
        <w:rPr>
          <w:rFonts w:ascii="Times New Roman"/>
          <w:b w:val="false"/>
          <w:i w:val="false"/>
          <w:color w:val="ff0000"/>
          <w:sz w:val="28"/>
        </w:rPr>
        <w:t xml:space="preserve">
      Ескерту. Күші жойылды - Түркістан облысы әкiмдiгiнiң 14.05.2025 № 90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бақылау жөніндегі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бақылау жөніндегі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А.Ш. Жетпісбай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 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Қ.Ә. Қайыпбек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Түркістан облысы әкімдігінің </w:t>
            </w:r>
            <w:r>
              <w:br/>
            </w:r>
            <w:r>
              <w:rPr>
                <w:rFonts w:ascii="Times New Roman"/>
                <w:b w:val="false"/>
                <w:i w:val="false"/>
                <w:color w:val="000000"/>
                <w:sz w:val="20"/>
              </w:rPr>
              <w:t>2023 жылғы 21 ақпандағы</w:t>
            </w:r>
            <w:r>
              <w:br/>
            </w:r>
            <w:r>
              <w:rPr>
                <w:rFonts w:ascii="Times New Roman"/>
                <w:b w:val="false"/>
                <w:i w:val="false"/>
                <w:color w:val="000000"/>
                <w:sz w:val="20"/>
              </w:rPr>
              <w:t>№ 31 қаулысына қосымша</w:t>
            </w:r>
          </w:p>
        </w:tc>
      </w:tr>
    </w:tbl>
    <w:p>
      <w:pPr>
        <w:spacing w:after="0"/>
        <w:ind w:left="0"/>
        <w:jc w:val="left"/>
      </w:pPr>
      <w:r>
        <w:rPr>
          <w:rFonts w:ascii="Times New Roman"/>
          <w:b/>
          <w:i w:val="false"/>
          <w:color w:val="000000"/>
        </w:rPr>
        <w:t xml:space="preserve"> "Түркістан облысының бақылау жөніндегі басқармасы" мемлекеттік мекемесі туралы Ереже</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24.10.2024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"Түркістан облысының бақылау жөніндегі басқармасы" мемлекеттік мекемесі (бұдан әрі-Басқарма) өз өкілеттіктері шегінде Түркістан облысының аумағында мемлекеттік сәулет-құрылыс бақылауы мен қадағалау, лицензиялау, аттестаттау және аккредитациялау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Басқарманың ведомстволық бағынысты ұйымдары жоқ.</w:t>
      </w:r>
    </w:p>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 мен Заңдарына және Қазақстан Республикасының "Қазақстан Республикасындағы сәулет, қала құрылысы және құрылыс қызметі туралы" 2001 жылғы 16 шілдедегі №242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оның рәміздері мен айырым белгілері,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өз атынан азаматтық-құқықтық қатынастарға түседі.</w:t>
      </w:r>
    </w:p>
    <w:p>
      <w:pPr>
        <w:spacing w:after="0"/>
        <w:ind w:left="0"/>
        <w:jc w:val="both"/>
      </w:pPr>
      <w:r>
        <w:rPr>
          <w:rFonts w:ascii="Times New Roman"/>
          <w:b w:val="false"/>
          <w:i w:val="false"/>
          <w:color w:val="000000"/>
          <w:sz w:val="28"/>
        </w:rPr>
        <w:t xml:space="preserve">
      6. Басқарманың мемлекеттің атынан азаматтық-құқықтық қатынастардың тарапы болу құқығы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7. Басқарма өз құзыретінің мәселелері бойынша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басқарма басшысының бұйрықтарымен ресімделетін шешімдер қабылдайды.</w:t>
      </w:r>
    </w:p>
    <w:p>
      <w:pPr>
        <w:spacing w:after="0"/>
        <w:ind w:left="0"/>
        <w:jc w:val="both"/>
      </w:pPr>
      <w:r>
        <w:rPr>
          <w:rFonts w:ascii="Times New Roman"/>
          <w:b w:val="false"/>
          <w:i w:val="false"/>
          <w:color w:val="000000"/>
          <w:sz w:val="28"/>
        </w:rPr>
        <w:t xml:space="preserve">
      8. Басқарманың штат санының құрылымы мен лимитін бекіту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 20 ғимарат, индекс 161200.</w:t>
      </w:r>
    </w:p>
    <w:p>
      <w:pPr>
        <w:spacing w:after="0"/>
        <w:ind w:left="0"/>
        <w:jc w:val="both"/>
      </w:pPr>
      <w:r>
        <w:rPr>
          <w:rFonts w:ascii="Times New Roman"/>
          <w:b w:val="false"/>
          <w:i w:val="false"/>
          <w:color w:val="000000"/>
          <w:sz w:val="28"/>
        </w:rPr>
        <w:t>
      10. Осы Ереже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облысының әкімдігі болып табылады.</w:t>
      </w:r>
    </w:p>
    <w:p>
      <w:pPr>
        <w:spacing w:after="0"/>
        <w:ind w:left="0"/>
        <w:jc w:val="both"/>
      </w:pPr>
      <w:r>
        <w:rPr>
          <w:rFonts w:ascii="Times New Roman"/>
          <w:b w:val="false"/>
          <w:i w:val="false"/>
          <w:color w:val="000000"/>
          <w:sz w:val="28"/>
        </w:rPr>
        <w:t>
      12. Басқарманың қызметін қаржыландыру Қазақстан Республикасының бюджет заңнамасына сәйкес республикалық және жергілікті бюджеттен жүзеге асырылады.</w:t>
      </w:r>
    </w:p>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14. Мақсаттары:</w:t>
      </w:r>
    </w:p>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саласындағы заңнамасына сәйкес, өз өкілеттіктері шегінде Түркістан облысының аумағында мемлекеттік сәулет-құрылыс бақылауы мен қадағалау, лицензиялау, аттестаттау және аккредитациялау саласында басшылықты жүзеге асыру;</w:t>
      </w:r>
    </w:p>
    <w:p>
      <w:pPr>
        <w:spacing w:after="0"/>
        <w:ind w:left="0"/>
        <w:jc w:val="both"/>
      </w:pPr>
      <w:r>
        <w:rPr>
          <w:rFonts w:ascii="Times New Roman"/>
          <w:b w:val="false"/>
          <w:i w:val="false"/>
          <w:color w:val="000000"/>
          <w:sz w:val="28"/>
        </w:rPr>
        <w:t>
      2) сәулет, қала құрылысы, құрылыс, құрылыс индустриясының өндірістік базасын дамыту саласындағы мемлекеттік саясатты іске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сәулет, қала құрылысы және құрылыс қызметі субъектілерінен Қазақстан Республикасының аумағында салынуы белгіленген және салынып (реконструкцияланып, кеңейтіліп, жаңғыртылып, күрделі жөндеуден өткізіліп) жатқан объектілер мен кешендер туралы ақпарат сұрау және алу; </w:t>
      </w:r>
    </w:p>
    <w:p>
      <w:pPr>
        <w:spacing w:after="0"/>
        <w:ind w:left="0"/>
        <w:jc w:val="both"/>
      </w:pPr>
      <w:r>
        <w:rPr>
          <w:rFonts w:ascii="Times New Roman"/>
          <w:b w:val="false"/>
          <w:i w:val="false"/>
          <w:color w:val="000000"/>
          <w:sz w:val="28"/>
        </w:rPr>
        <w:t>
      техникалық және авторлық қадағалауларды жүзеге асыратын тұлғалардан танысу үшін осы құрылыс бойынша қажетті жобалау және атқарушылық техникалық құжаттаманы, сондай-ақ тиісті жобалардың сараптама қорытындысын сұрату және олардан алу;</w:t>
      </w:r>
    </w:p>
    <w:p>
      <w:pPr>
        <w:spacing w:after="0"/>
        <w:ind w:left="0"/>
        <w:jc w:val="both"/>
      </w:pPr>
      <w:r>
        <w:rPr>
          <w:rFonts w:ascii="Times New Roman"/>
          <w:b w:val="false"/>
          <w:i w:val="false"/>
          <w:color w:val="000000"/>
          <w:sz w:val="28"/>
        </w:rPr>
        <w:t>
      салынып жатқан объектілер конструкцияларының және қолданылатын құрылыс материалдарының, бұйымдары мен конструкцияларының жобаның және мемлекеттік (мемлекетаралық) нормативтердің талаптарына сәйкестігіне зертханалық сынақтар жүргізу үшін тәуелсіз зертханаларды тарту;</w:t>
      </w:r>
    </w:p>
    <w:p>
      <w:pPr>
        <w:spacing w:after="0"/>
        <w:ind w:left="0"/>
        <w:jc w:val="both"/>
      </w:pPr>
      <w:r>
        <w:rPr>
          <w:rFonts w:ascii="Times New Roman"/>
          <w:b w:val="false"/>
          <w:i w:val="false"/>
          <w:color w:val="000000"/>
          <w:sz w:val="28"/>
        </w:rPr>
        <w:t>
      мемлекеттік нормативтерді бұзуға және (немесе) бекітілген жобалардан (жобалық шешімдерден) ауытқуға жол берілгендігі анықталған жағдайда мемлекеттік сәулет-құрылыс инспекциясы жол берілген бұзушылықтарды тапсырысшының (құрылыс салушының) және (немесе) мердігерлік құрылыс-монтаждау ұйымының (кәсіпорнының) белгіленген мерзімде жоюы туралы нұсқама шығару;</w:t>
      </w:r>
    </w:p>
    <w:p>
      <w:pPr>
        <w:spacing w:after="0"/>
        <w:ind w:left="0"/>
        <w:jc w:val="both"/>
      </w:pPr>
      <w:r>
        <w:rPr>
          <w:rFonts w:ascii="Times New Roman"/>
          <w:b w:val="false"/>
          <w:i w:val="false"/>
          <w:color w:val="000000"/>
          <w:sz w:val="28"/>
        </w:rPr>
        <w:t>
      нұсқаманың талаптарын орындамаған жағдайда азаматтық және әкімшілік ic жүргізу тәртібінде нұсқаманың талабын мәжбүрлеп орындау туралы, нұсқаманың талабын орындағанға дейін қызметін тоқтату және тыйым салу;</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Заңына</w:t>
      </w:r>
      <w:r>
        <w:rPr>
          <w:rFonts w:ascii="Times New Roman"/>
          <w:b w:val="false"/>
          <w:i w:val="false"/>
          <w:color w:val="000000"/>
          <w:sz w:val="28"/>
        </w:rPr>
        <w:t xml:space="preserve"> сәйкес, сәулет, қала құрылысы және құрылыс қызметі саласында әкімшілік құқық бұзушылық туралы істерді қарау және жүргізілген тексерістердің нәтижесі бойынша әкімшілік жазалауды колдану туралы қаулыны шығару;</w:t>
      </w:r>
    </w:p>
    <w:p>
      <w:pPr>
        <w:spacing w:after="0"/>
        <w:ind w:left="0"/>
        <w:jc w:val="both"/>
      </w:pPr>
      <w:r>
        <w:rPr>
          <w:rFonts w:ascii="Times New Roman"/>
          <w:b w:val="false"/>
          <w:i w:val="false"/>
          <w:color w:val="000000"/>
          <w:sz w:val="28"/>
        </w:rPr>
        <w:t xml:space="preserve">
      "Қазақстан Республикасының мемлекеттік сатып алу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тауарларды, жұмыстарды, көрсетілетін қызметтерді мемлекеттік сатып алу жөніндегі конкурстарды ұйымдастыру және өткізу;</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сәйкес сотқа талап арызбен жүгіну;</w:t>
      </w:r>
    </w:p>
    <w:p>
      <w:pPr>
        <w:spacing w:after="0"/>
        <w:ind w:left="0"/>
        <w:jc w:val="both"/>
      </w:pPr>
      <w:r>
        <w:rPr>
          <w:rFonts w:ascii="Times New Roman"/>
          <w:b w:val="false"/>
          <w:i w:val="false"/>
          <w:color w:val="000000"/>
          <w:sz w:val="28"/>
        </w:rPr>
        <w:t>
      өз құзыреті шегінде облыс әкімдігінің қаулыларының және (немесе) әкімнің шешімдерінің, өкімдерінің жобасын дайындауға қатысу;</w:t>
      </w:r>
    </w:p>
    <w:p>
      <w:pPr>
        <w:spacing w:after="0"/>
        <w:ind w:left="0"/>
        <w:jc w:val="both"/>
      </w:pPr>
      <w:r>
        <w:rPr>
          <w:rFonts w:ascii="Times New Roman"/>
          <w:b w:val="false"/>
          <w:i w:val="false"/>
          <w:color w:val="000000"/>
          <w:sz w:val="28"/>
        </w:rPr>
        <w:t>
      белгіленген тәртіппен басқа мемлекеттік органдармен және ұйымдармен байланысты жүзеге асыруға, олардан Басқарманың қызметі үшін қажетті мәліметтер мен материалдарды сұрату және алу;</w:t>
      </w:r>
    </w:p>
    <w:p>
      <w:pPr>
        <w:spacing w:after="0"/>
        <w:ind w:left="0"/>
        <w:jc w:val="both"/>
      </w:pPr>
      <w:r>
        <w:rPr>
          <w:rFonts w:ascii="Times New Roman"/>
          <w:b w:val="false"/>
          <w:i w:val="false"/>
          <w:color w:val="000000"/>
          <w:sz w:val="28"/>
        </w:rPr>
        <w:t>
      комиссиялар мен жұмыс топтарының жұмысына қатысу;</w:t>
      </w:r>
    </w:p>
    <w:p>
      <w:pPr>
        <w:spacing w:after="0"/>
        <w:ind w:left="0"/>
        <w:jc w:val="both"/>
      </w:pPr>
      <w:r>
        <w:rPr>
          <w:rFonts w:ascii="Times New Roman"/>
          <w:b w:val="false"/>
          <w:i w:val="false"/>
          <w:color w:val="000000"/>
          <w:sz w:val="28"/>
        </w:rPr>
        <w:t>
      құзырына кіретін мәселелер бойынша тиісті шешімдерді қабылдау;</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заңнамасында көзделген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заңнамасының нормаларын сақтау;</w:t>
      </w:r>
    </w:p>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белгіленген тәртіпте соттарда құқықтар мен мүдделерді қорғауды ұйымдастыру және талап-тілек қызметін жүзеге асыру;</w:t>
      </w:r>
    </w:p>
    <w:p>
      <w:pPr>
        <w:spacing w:after="0"/>
        <w:ind w:left="0"/>
        <w:jc w:val="both"/>
      </w:pPr>
      <w:r>
        <w:rPr>
          <w:rFonts w:ascii="Times New Roman"/>
          <w:b w:val="false"/>
          <w:i w:val="false"/>
          <w:color w:val="000000"/>
          <w:sz w:val="28"/>
        </w:rPr>
        <w:t>
      Түркістан облысының аумағында лицензиялау мен аттестациялауды және аккредиттеуді жүзеге асыру;</w:t>
      </w:r>
    </w:p>
    <w:p>
      <w:pPr>
        <w:spacing w:after="0"/>
        <w:ind w:left="0"/>
        <w:jc w:val="both"/>
      </w:pPr>
      <w:r>
        <w:rPr>
          <w:rFonts w:ascii="Times New Roman"/>
          <w:b w:val="false"/>
          <w:i w:val="false"/>
          <w:color w:val="000000"/>
          <w:sz w:val="28"/>
        </w:rPr>
        <w:t>
      Қазақстан Республикасының заңнамасымен көзделген өзге де мақсаттарды жүзеге асыру;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мемлекеттік гендерлік саясатты іске асыруды қамтамасыз ету;</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заңнамасының нормаларын сақтау; </w:t>
      </w:r>
    </w:p>
    <w:p>
      <w:pPr>
        <w:spacing w:after="0"/>
        <w:ind w:left="0"/>
        <w:jc w:val="both"/>
      </w:pPr>
      <w:r>
        <w:rPr>
          <w:rFonts w:ascii="Times New Roman"/>
          <w:b w:val="false"/>
          <w:i w:val="false"/>
          <w:color w:val="000000"/>
          <w:sz w:val="28"/>
        </w:rPr>
        <w:t>
      Қазақстан Республикасының заңнамасымен жүктелген басқа да міндеттерді атқарады.</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сәулет, қала құрылысы және құрылыс қызметі саласындағы субъектілердің қызметіне бақылауды және қадағалауды жүргізу;</w:t>
      </w:r>
    </w:p>
    <w:p>
      <w:pPr>
        <w:spacing w:after="0"/>
        <w:ind w:left="0"/>
        <w:jc w:val="both"/>
      </w:pPr>
      <w:r>
        <w:rPr>
          <w:rFonts w:ascii="Times New Roman"/>
          <w:b w:val="false"/>
          <w:i w:val="false"/>
          <w:color w:val="000000"/>
          <w:sz w:val="28"/>
        </w:rPr>
        <w:t>
      2)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белгіленген тәртіппен жүргізу;</w:t>
      </w:r>
    </w:p>
    <w:p>
      <w:pPr>
        <w:spacing w:after="0"/>
        <w:ind w:left="0"/>
        <w:jc w:val="both"/>
      </w:pPr>
      <w:r>
        <w:rPr>
          <w:rFonts w:ascii="Times New Roman"/>
          <w:b w:val="false"/>
          <w:i w:val="false"/>
          <w:color w:val="000000"/>
          <w:sz w:val="28"/>
        </w:rPr>
        <w:t xml:space="preserve">
      3) объектілер құрылысының сапасына мемлекеттік сәулет-құрылыс бақылауын және қадағалауын жүзеге асыру, осы объектілерде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 </w:t>
      </w:r>
    </w:p>
    <w:p>
      <w:pPr>
        <w:spacing w:after="0"/>
        <w:ind w:left="0"/>
        <w:jc w:val="both"/>
      </w:pPr>
      <w:r>
        <w:rPr>
          <w:rFonts w:ascii="Times New Roman"/>
          <w:b w:val="false"/>
          <w:i w:val="false"/>
          <w:color w:val="000000"/>
          <w:sz w:val="28"/>
        </w:rPr>
        <w:t>
      4) сәулет, қала құрылысы және құрылыс қызметі саласындағы лицензиялауды жүзеге асыру;</w:t>
      </w:r>
    </w:p>
    <w:p>
      <w:pPr>
        <w:spacing w:after="0"/>
        <w:ind w:left="0"/>
        <w:jc w:val="both"/>
      </w:pPr>
      <w:r>
        <w:rPr>
          <w:rFonts w:ascii="Times New Roman"/>
          <w:b w:val="false"/>
          <w:i w:val="false"/>
          <w:color w:val="000000"/>
          <w:sz w:val="28"/>
        </w:rPr>
        <w:t>
      5) салынып (реконструкцияланып, кеңейтіліп, жаңғыртылып, күрделі жөндеуден өткізіліп) жатқан және пайдалануға берілген объектілерге мониторинг жүргізу;</w:t>
      </w:r>
    </w:p>
    <w:p>
      <w:pPr>
        <w:spacing w:after="0"/>
        <w:ind w:left="0"/>
        <w:jc w:val="both"/>
      </w:pPr>
      <w:r>
        <w:rPr>
          <w:rFonts w:ascii="Times New Roman"/>
          <w:b w:val="false"/>
          <w:i w:val="false"/>
          <w:color w:val="000000"/>
          <w:sz w:val="28"/>
        </w:rPr>
        <w:t>
      6) сәулет, қала құрылысы және құрылыс қызметі саласындағы белгіленген заңнама нормаларын, мемлекеттік нормативтік талаптарды, шарттар мен шектеулерді жол берілген бұзушылықтар мен ауытқуларға байланысты бұзушыларға көзделген заңнамалық шараларды қолдану туралы шешімдер қабылдау;</w:t>
      </w:r>
    </w:p>
    <w:p>
      <w:pPr>
        <w:spacing w:after="0"/>
        <w:ind w:left="0"/>
        <w:jc w:val="both"/>
      </w:pPr>
      <w:r>
        <w:rPr>
          <w:rFonts w:ascii="Times New Roman"/>
          <w:b w:val="false"/>
          <w:i w:val="false"/>
          <w:color w:val="000000"/>
          <w:sz w:val="28"/>
        </w:rPr>
        <w:t>
      7) сәулет, қала құрылысы және құрылыс қызметі саласындағы сараптама жұмыстарын және инжинирингтік көрсетілетін қызметтерді жүзеге асыру құқығына сарапшыларды аттестаттау;</w:t>
      </w:r>
    </w:p>
    <w:p>
      <w:pPr>
        <w:spacing w:after="0"/>
        <w:ind w:left="0"/>
        <w:jc w:val="both"/>
      </w:pPr>
      <w:r>
        <w:rPr>
          <w:rFonts w:ascii="Times New Roman"/>
          <w:b w:val="false"/>
          <w:i w:val="false"/>
          <w:color w:val="000000"/>
          <w:sz w:val="28"/>
        </w:rPr>
        <w:t>
      8) жобалау құжаттамасының сапасына қадағалауды ұйымдастыру және жүзеге асыру;</w:t>
      </w:r>
    </w:p>
    <w:p>
      <w:pPr>
        <w:spacing w:after="0"/>
        <w:ind w:left="0"/>
        <w:jc w:val="both"/>
      </w:pPr>
      <w:r>
        <w:rPr>
          <w:rFonts w:ascii="Times New Roman"/>
          <w:b w:val="false"/>
          <w:i w:val="false"/>
          <w:color w:val="000000"/>
          <w:sz w:val="28"/>
        </w:rPr>
        <w:t>
      9) тұрғын үй құрылысына үлестік қатысу саласында мемлекеттік бақылауды және қадағалауды жүзеге асыру;</w:t>
      </w:r>
    </w:p>
    <w:p>
      <w:pPr>
        <w:spacing w:after="0"/>
        <w:ind w:left="0"/>
        <w:jc w:val="both"/>
      </w:pPr>
      <w:r>
        <w:rPr>
          <w:rFonts w:ascii="Times New Roman"/>
          <w:b w:val="false"/>
          <w:i w:val="false"/>
          <w:color w:val="000000"/>
          <w:sz w:val="28"/>
        </w:rPr>
        <w:t>
      10) лицензиялық бақылауды жүзеге асыру, оның ішінде тексерудің нәтижесі бойынша лицензиялау нормаларын бұзушыларға тиісті шаралар қолдану;</w:t>
      </w:r>
    </w:p>
    <w:p>
      <w:pPr>
        <w:spacing w:after="0"/>
        <w:ind w:left="0"/>
        <w:jc w:val="both"/>
      </w:pPr>
      <w:r>
        <w:rPr>
          <w:rFonts w:ascii="Times New Roman"/>
          <w:b w:val="false"/>
          <w:i w:val="false"/>
          <w:color w:val="000000"/>
          <w:sz w:val="28"/>
        </w:rPr>
        <w:t>
      11) сараптама жұмыстарын және инжинирингтік қызметтерді (электрондық тестілеуді) жүзеге асырушы сарапшыларды аттестаттау жөніндегі ұйымдастыру іс-шараларын жүргізу;</w:t>
      </w:r>
    </w:p>
    <w:p>
      <w:pPr>
        <w:spacing w:after="0"/>
        <w:ind w:left="0"/>
        <w:jc w:val="both"/>
      </w:pPr>
      <w:r>
        <w:rPr>
          <w:rFonts w:ascii="Times New Roman"/>
          <w:b w:val="false"/>
          <w:i w:val="false"/>
          <w:color w:val="000000"/>
          <w:sz w:val="28"/>
        </w:rPr>
        <w:t>
      12) сәулет, қала құрылысы және құрылыс қызметі саласында әкімшілік құқық бұзушылық туралы істерді қарау;</w:t>
      </w:r>
    </w:p>
    <w:p>
      <w:pPr>
        <w:spacing w:after="0"/>
        <w:ind w:left="0"/>
        <w:jc w:val="both"/>
      </w:pPr>
      <w:r>
        <w:rPr>
          <w:rFonts w:ascii="Times New Roman"/>
          <w:b w:val="false"/>
          <w:i w:val="false"/>
          <w:color w:val="000000"/>
          <w:sz w:val="28"/>
        </w:rPr>
        <w:t xml:space="preserve">
      13)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сәйкес тексерулерді және профилактикалық бақылау мен қадағалауды жүргізу;</w:t>
      </w:r>
    </w:p>
    <w:p>
      <w:pPr>
        <w:spacing w:after="0"/>
        <w:ind w:left="0"/>
        <w:jc w:val="both"/>
      </w:pPr>
      <w:r>
        <w:rPr>
          <w:rFonts w:ascii="Times New Roman"/>
          <w:b w:val="false"/>
          <w:i w:val="false"/>
          <w:color w:val="000000"/>
          <w:sz w:val="28"/>
        </w:rPr>
        <w:t>
      14) сәулет, қала құрылысы және құрылыс қызметі саласында жүргізілген тексерістердің нәтижесі бойынша әкімшілік жазалауды қолдану туралы қаулыны шығару;</w:t>
      </w:r>
    </w:p>
    <w:p>
      <w:pPr>
        <w:spacing w:after="0"/>
        <w:ind w:left="0"/>
        <w:jc w:val="both"/>
      </w:pPr>
      <w:r>
        <w:rPr>
          <w:rFonts w:ascii="Times New Roman"/>
          <w:b w:val="false"/>
          <w:i w:val="false"/>
          <w:color w:val="000000"/>
          <w:sz w:val="28"/>
        </w:rPr>
        <w:t xml:space="preserve">
      15) Қазақстан Республикасының "Әкімшілік құқық бұзушылық туралы" Кодексінің </w:t>
      </w:r>
      <w:r>
        <w:rPr>
          <w:rFonts w:ascii="Times New Roman"/>
          <w:b w:val="false"/>
          <w:i w:val="false"/>
          <w:color w:val="000000"/>
          <w:sz w:val="28"/>
        </w:rPr>
        <w:t>320-бабында</w:t>
      </w:r>
      <w:r>
        <w:rPr>
          <w:rFonts w:ascii="Times New Roman"/>
          <w:b w:val="false"/>
          <w:i w:val="false"/>
          <w:color w:val="000000"/>
          <w:sz w:val="28"/>
        </w:rPr>
        <w:t xml:space="preserve"> көрсетілген шараларды іске асыруды қамтамасыз ету;</w:t>
      </w:r>
    </w:p>
    <w:p>
      <w:pPr>
        <w:spacing w:after="0"/>
        <w:ind w:left="0"/>
        <w:jc w:val="both"/>
      </w:pPr>
      <w:r>
        <w:rPr>
          <w:rFonts w:ascii="Times New Roman"/>
          <w:b w:val="false"/>
          <w:i w:val="false"/>
          <w:color w:val="000000"/>
          <w:sz w:val="28"/>
        </w:rPr>
        <w:t>
      16) мемлекеттiк сәулет-құрылыс бақылауы және қадағалауы:</w:t>
      </w:r>
    </w:p>
    <w:p>
      <w:pPr>
        <w:spacing w:after="0"/>
        <w:ind w:left="0"/>
        <w:jc w:val="both"/>
      </w:pPr>
      <w:r>
        <w:rPr>
          <w:rFonts w:ascii="Times New Roman"/>
          <w:b w:val="false"/>
          <w:i w:val="false"/>
          <w:color w:val="000000"/>
          <w:sz w:val="28"/>
        </w:rPr>
        <w:t>
      жер учаскесіне тиісті құқықтың, бекiтiлген жобалау (жобалау-сметалық) құжаттамасының, жобалар сараптамасының оң қорытындысының бар-жоғына, құрылыс-монтаждау жұмыстарының жүргізіле бастағаны туралы хабарлануына;</w:t>
      </w:r>
    </w:p>
    <w:p>
      <w:pPr>
        <w:spacing w:after="0"/>
        <w:ind w:left="0"/>
        <w:jc w:val="both"/>
      </w:pPr>
      <w:r>
        <w:rPr>
          <w:rFonts w:ascii="Times New Roman"/>
          <w:b w:val="false"/>
          <w:i w:val="false"/>
          <w:color w:val="000000"/>
          <w:sz w:val="28"/>
        </w:rPr>
        <w:t>
      хабарламада көрсетілген деректердің анықтығына;</w:t>
      </w:r>
    </w:p>
    <w:p>
      <w:pPr>
        <w:spacing w:after="0"/>
        <w:ind w:left="0"/>
        <w:jc w:val="both"/>
      </w:pPr>
      <w:r>
        <w:rPr>
          <w:rFonts w:ascii="Times New Roman"/>
          <w:b w:val="false"/>
          <w:i w:val="false"/>
          <w:color w:val="000000"/>
          <w:sz w:val="28"/>
        </w:rPr>
        <w:t>
      лицензияланатын сәулет, қала құрылысы және құрылыс қызметiнiң тиiстi түрлерiн жүзеге асыру құқығына лицензияның бар-жоғына;</w:t>
      </w:r>
    </w:p>
    <w:p>
      <w:pPr>
        <w:spacing w:after="0"/>
        <w:ind w:left="0"/>
        <w:jc w:val="both"/>
      </w:pPr>
      <w:r>
        <w:rPr>
          <w:rFonts w:ascii="Times New Roman"/>
          <w:b w:val="false"/>
          <w:i w:val="false"/>
          <w:color w:val="000000"/>
          <w:sz w:val="28"/>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үйлердің (ғимараттардың) пайдалану сапасын қамтамасыз ету жөнiндегi нормативтерге сәйкестiгiне;</w:t>
      </w:r>
    </w:p>
    <w:p>
      <w:pPr>
        <w:spacing w:after="0"/>
        <w:ind w:left="0"/>
        <w:jc w:val="both"/>
      </w:pPr>
      <w:r>
        <w:rPr>
          <w:rFonts w:ascii="Times New Roman"/>
          <w:b w:val="false"/>
          <w:i w:val="false"/>
          <w:color w:val="000000"/>
          <w:sz w:val="28"/>
        </w:rPr>
        <w:t>
      мердiгердiң (бас мердiгердiң) құрылыс сапасын өзiндiк өндiрiстiк бақылаудың және қадағалаудың барлық (кiру, операциялық, қабылдау, зертханалық, геодезиялық және басқа да) түрлерi мен нысандарын ұйымдастыруы мен жүзеге асыруына;</w:t>
      </w:r>
    </w:p>
    <w:p>
      <w:pPr>
        <w:spacing w:after="0"/>
        <w:ind w:left="0"/>
        <w:jc w:val="both"/>
      </w:pPr>
      <w:r>
        <w:rPr>
          <w:rFonts w:ascii="Times New Roman"/>
          <w:b w:val="false"/>
          <w:i w:val="false"/>
          <w:color w:val="000000"/>
          <w:sz w:val="28"/>
        </w:rPr>
        <w:t>
      атқарушылық құжаттаманың уақтылы және дұрыс ресiмделуiне;</w:t>
      </w:r>
    </w:p>
    <w:p>
      <w:pPr>
        <w:spacing w:after="0"/>
        <w:ind w:left="0"/>
        <w:jc w:val="both"/>
      </w:pPr>
      <w:r>
        <w:rPr>
          <w:rFonts w:ascii="Times New Roman"/>
          <w:b w:val="false"/>
          <w:i w:val="false"/>
          <w:color w:val="000000"/>
          <w:sz w:val="28"/>
        </w:rPr>
        <w:t>
      объектiлерді салу кезiнде тапсырыс берушiнiң (меншiк иесiнiң) техникалық және авторлық қадағалауларды ұйымдастыруы мен жүзеге асыруына;</w:t>
      </w:r>
    </w:p>
    <w:p>
      <w:pPr>
        <w:spacing w:after="0"/>
        <w:ind w:left="0"/>
        <w:jc w:val="both"/>
      </w:pPr>
      <w:r>
        <w:rPr>
          <w:rFonts w:ascii="Times New Roman"/>
          <w:b w:val="false"/>
          <w:i w:val="false"/>
          <w:color w:val="000000"/>
          <w:sz w:val="28"/>
        </w:rPr>
        <w:t>
      техникалық және авторлық қадағалауларды жүзеге асыратын тұлғалардың Қазақстан Республикасының сәулет, қала құрылысы және құрылыс қызметі туралы заңнамасында белгіленген талаптарды сақтауына;</w:t>
      </w:r>
    </w:p>
    <w:p>
      <w:pPr>
        <w:spacing w:after="0"/>
        <w:ind w:left="0"/>
        <w:jc w:val="both"/>
      </w:pPr>
      <w:r>
        <w:rPr>
          <w:rFonts w:ascii="Times New Roman"/>
          <w:b w:val="false"/>
          <w:i w:val="false"/>
          <w:color w:val="000000"/>
          <w:sz w:val="28"/>
        </w:rPr>
        <w:t>
      17)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18) Қазақстан Республикасының заңнамасына сәйкес өзге де функцияларды жүзеге асыру.</w:t>
      </w:r>
    </w:p>
    <w:p>
      <w:pPr>
        <w:spacing w:after="0"/>
        <w:ind w:left="0"/>
        <w:jc w:val="left"/>
      </w:pPr>
      <w:r>
        <w:rPr>
          <w:rFonts w:ascii="Times New Roman"/>
          <w:b/>
          <w:i w:val="false"/>
          <w:color w:val="000000"/>
        </w:rPr>
        <w:t xml:space="preserve"> 3-тарау. Мемлекеттік органның басшысының мәртебесі, өкілеттіктері</w:t>
      </w:r>
    </w:p>
    <w:p>
      <w:pPr>
        <w:spacing w:after="0"/>
        <w:ind w:left="0"/>
        <w:jc w:val="both"/>
      </w:pPr>
      <w:r>
        <w:rPr>
          <w:rFonts w:ascii="Times New Roman"/>
          <w:b w:val="false"/>
          <w:i w:val="false"/>
          <w:color w:val="000000"/>
          <w:sz w:val="28"/>
        </w:rPr>
        <w:t>
      17.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xml:space="preserve">
      18. Басқарманың басшысы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лауазымға тағайындалады және лауазымнан босатылады.</w:t>
      </w:r>
    </w:p>
    <w:p>
      <w:pPr>
        <w:spacing w:after="0"/>
        <w:ind w:left="0"/>
        <w:jc w:val="both"/>
      </w:pPr>
      <w:r>
        <w:rPr>
          <w:rFonts w:ascii="Times New Roman"/>
          <w:b w:val="false"/>
          <w:i w:val="false"/>
          <w:color w:val="000000"/>
          <w:sz w:val="28"/>
        </w:rPr>
        <w:t xml:space="preserve">
      19.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басқарма басшысының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20. Басқарма басшысының өкілеттіктері:</w:t>
      </w:r>
    </w:p>
    <w:p>
      <w:pPr>
        <w:spacing w:after="0"/>
        <w:ind w:left="0"/>
        <w:jc w:val="both"/>
      </w:pPr>
      <w:r>
        <w:rPr>
          <w:rFonts w:ascii="Times New Roman"/>
          <w:b w:val="false"/>
          <w:i w:val="false"/>
          <w:color w:val="000000"/>
          <w:sz w:val="28"/>
        </w:rPr>
        <w:t>
      1) Басқарма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Басқарманың құрылымын, құрылымдық бөлімшелері туралы ережелерді және қызметкерлерінің лауазымдық нұсқаулықтарын бекітеді;</w:t>
      </w:r>
    </w:p>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xml:space="preserve">
      4)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 мен өзге де ұйымдарда Басқарманың атынан өкілдік етеді;</w:t>
      </w:r>
    </w:p>
    <w:p>
      <w:pPr>
        <w:spacing w:after="0"/>
        <w:ind w:left="0"/>
        <w:jc w:val="both"/>
      </w:pPr>
      <w:r>
        <w:rPr>
          <w:rFonts w:ascii="Times New Roman"/>
          <w:b w:val="false"/>
          <w:i w:val="false"/>
          <w:color w:val="000000"/>
          <w:sz w:val="28"/>
        </w:rPr>
        <w:t>
      5) бірінші қол қою құқығы бар;</w:t>
      </w:r>
    </w:p>
    <w:p>
      <w:pPr>
        <w:spacing w:after="0"/>
        <w:ind w:left="0"/>
        <w:jc w:val="both"/>
      </w:pPr>
      <w:r>
        <w:rPr>
          <w:rFonts w:ascii="Times New Roman"/>
          <w:b w:val="false"/>
          <w:i w:val="false"/>
          <w:color w:val="000000"/>
          <w:sz w:val="28"/>
        </w:rPr>
        <w:t>
      6) сыбайлас жемқорлыққа қарсы шараларды қабылдамағаны үшін дербес жауапкершілікте болады;</w:t>
      </w:r>
    </w:p>
    <w:p>
      <w:pPr>
        <w:spacing w:after="0"/>
        <w:ind w:left="0"/>
        <w:jc w:val="both"/>
      </w:pPr>
      <w:r>
        <w:rPr>
          <w:rFonts w:ascii="Times New Roman"/>
          <w:b w:val="false"/>
          <w:i w:val="false"/>
          <w:color w:val="000000"/>
          <w:sz w:val="28"/>
        </w:rPr>
        <w:t>
      7) Басқарма қызметкерлері орындауы міндетті бұйрықтар шығарады және нұсқаулар береді;</w:t>
      </w:r>
    </w:p>
    <w:p>
      <w:pPr>
        <w:spacing w:after="0"/>
        <w:ind w:left="0"/>
        <w:jc w:val="both"/>
      </w:pPr>
      <w:r>
        <w:rPr>
          <w:rFonts w:ascii="Times New Roman"/>
          <w:b w:val="false"/>
          <w:i w:val="false"/>
          <w:color w:val="000000"/>
          <w:sz w:val="28"/>
        </w:rPr>
        <w:t>
      8) Басқарма қызметкерлерін көтермелеу, материалдық көмек көрсету шараларын және тәртіптік жазалар қолданады;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21. Басшы өз орынбасарларының өкілеттіктерін қолданыстағы заңнамаға сәйкес айқындайды.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бар.</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Басқармаға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xml:space="preserve">
      25. Басқарманы қайта ұйымдастыру және тарату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