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4abc" w14:textId="4874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бойынша Тексеру комиссиясының 2023 жылғы 5 сәуірдегі № 3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4083 тіркелген),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Республикасының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"Атырау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бойынша тексеру комиссиясы" мемлекеттік мекемесінің Аппарат басшысына жүктелсін.</w:t>
      </w:r>
    </w:p>
    <w:bookmarkEnd w:id="2"/>
    <w:bookmarkStart w:name="z7" w:id="3"/>
    <w:p>
      <w:pPr>
        <w:spacing w:after="0"/>
        <w:ind w:left="0"/>
        <w:jc w:val="both"/>
      </w:pPr>
      <w:r>
        <w:rPr>
          <w:rFonts w:ascii="Times New Roman"/>
          <w:b w:val="false"/>
          <w:i w:val="false"/>
          <w:color w:val="000000"/>
          <w:sz w:val="28"/>
        </w:rPr>
        <w:t>
      3. Осы қаулы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бойынша тексеру</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Төлебаев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комиссиясының 2023</w:t>
            </w:r>
            <w:r>
              <w:br/>
            </w:r>
            <w:r>
              <w:rPr>
                <w:rFonts w:ascii="Times New Roman"/>
                <w:b w:val="false"/>
                <w:i w:val="false"/>
                <w:color w:val="000000"/>
                <w:sz w:val="20"/>
              </w:rPr>
              <w:t>жылғы 5 сәуірдегі № 3</w:t>
            </w:r>
            <w:r>
              <w:br/>
            </w:r>
            <w:r>
              <w:rPr>
                <w:rFonts w:ascii="Times New Roman"/>
                <w:b w:val="false"/>
                <w:i w:val="false"/>
                <w:color w:val="000000"/>
                <w:sz w:val="20"/>
              </w:rPr>
              <w:t>қаулысымен бекітілген</w:t>
            </w:r>
          </w:p>
        </w:tc>
      </w:tr>
    </w:tbl>
    <w:bookmarkStart w:name="z233" w:id="4"/>
    <w:p>
      <w:pPr>
        <w:spacing w:after="0"/>
        <w:ind w:left="0"/>
        <w:jc w:val="left"/>
      </w:pPr>
      <w:r>
        <w:rPr>
          <w:rFonts w:ascii="Times New Roman"/>
          <w:b/>
          <w:i w:val="false"/>
          <w:color w:val="000000"/>
        </w:rPr>
        <w:t xml:space="preserve"> "Атырау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бойынша Тексеру комиссиясының 05.09.2025 № </w:t>
      </w:r>
      <w:r>
        <w:rPr>
          <w:rFonts w:ascii="Times New Roman"/>
          <w:b w:val="false"/>
          <w:i w:val="false"/>
          <w:color w:val="ff0000"/>
          <w:sz w:val="28"/>
        </w:rPr>
        <w:t>13-қ</w:t>
      </w:r>
      <w:r>
        <w:rPr>
          <w:rFonts w:ascii="Times New Roman"/>
          <w:b w:val="false"/>
          <w:i w:val="false"/>
          <w:color w:val="ff0000"/>
          <w:sz w:val="28"/>
        </w:rPr>
        <w:t xml:space="preserve"> (қол қойылған күнінен бастап қолданысқа енгізіледі) қаулысымен.</w:t>
      </w:r>
    </w:p>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"Атырау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әзірленген және "Атырау облысы бойынша тексеру комиссиясы" мемлекеттік мекемесінің (бұдан әрі – Тексеру комиссиясы) "Б" корпусы мемлекеттік әкімшілік қызметшілерінің қызметін бағалаудың тәртібін айқындайды.</w:t>
      </w:r>
    </w:p>
    <w:bookmarkEnd w:id="6"/>
    <w:bookmarkStart w:name="z15" w:id="7"/>
    <w:p>
      <w:pPr>
        <w:spacing w:after="0"/>
        <w:ind w:left="0"/>
        <w:jc w:val="both"/>
      </w:pPr>
      <w:r>
        <w:rPr>
          <w:rFonts w:ascii="Times New Roman"/>
          <w:b w:val="false"/>
          <w:i w:val="false"/>
          <w:color w:val="000000"/>
          <w:sz w:val="28"/>
        </w:rPr>
        <w:t>
      2. Осы Үлгілік әдістемеде пайдаланылатын негізгі ұғымдар:</w:t>
      </w:r>
    </w:p>
    <w:bookmarkEnd w:id="7"/>
    <w:bookmarkStart w:name="z16"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17"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3)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0"/>
    <w:bookmarkStart w:name="z19"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0"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1"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2"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3" w:id="15"/>
    <w:p>
      <w:pPr>
        <w:spacing w:after="0"/>
        <w:ind w:left="0"/>
        <w:jc w:val="both"/>
      </w:pPr>
      <w:r>
        <w:rPr>
          <w:rFonts w:ascii="Times New Roman"/>
          <w:b w:val="false"/>
          <w:i w:val="false"/>
          <w:color w:val="000000"/>
          <w:sz w:val="28"/>
        </w:rPr>
        <w:t>
      3. Тексеру комиссиясы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4" w:id="16"/>
    <w:p>
      <w:pPr>
        <w:spacing w:after="0"/>
        <w:ind w:left="0"/>
        <w:jc w:val="both"/>
      </w:pPr>
      <w:r>
        <w:rPr>
          <w:rFonts w:ascii="Times New Roman"/>
          <w:b w:val="false"/>
          <w:i w:val="false"/>
          <w:color w:val="000000"/>
          <w:sz w:val="28"/>
        </w:rPr>
        <w:t>
      Тексеру комиссиясының төрағасын бағалау Атырау облыстық мәслихатының төрағасымен жүргізіледі.</w:t>
      </w:r>
    </w:p>
    <w:bookmarkEnd w:id="16"/>
    <w:bookmarkStart w:name="z25"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26"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27" w:id="19"/>
    <w:p>
      <w:pPr>
        <w:spacing w:after="0"/>
        <w:ind w:left="0"/>
        <w:jc w:val="both"/>
      </w:pPr>
      <w:r>
        <w:rPr>
          <w:rFonts w:ascii="Times New Roman"/>
          <w:b w:val="false"/>
          <w:i w:val="false"/>
          <w:color w:val="000000"/>
          <w:sz w:val="28"/>
        </w:rPr>
        <w:t>
      Тексеру комиссиясы бірінші басшысының шешімі бойынша оның тікелей бағынысындағы адамдар Тексеру комиссиясы аппарат басшысымен бағалана алады.</w:t>
      </w:r>
    </w:p>
    <w:bookmarkEnd w:id="19"/>
    <w:bookmarkStart w:name="z28"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29" w:id="21"/>
    <w:p>
      <w:pPr>
        <w:spacing w:after="0"/>
        <w:ind w:left="0"/>
        <w:jc w:val="both"/>
      </w:pPr>
      <w:r>
        <w:rPr>
          <w:rFonts w:ascii="Times New Roman"/>
          <w:b w:val="false"/>
          <w:i w:val="false"/>
          <w:color w:val="000000"/>
          <w:sz w:val="28"/>
        </w:rPr>
        <w:t>
      Қорытынды баға күнтізбелік жылдың есепті тоқсандары бойынша Тексеру комиссиясы "Б" корпусы мемлекеттік әкімшілік қызметшісінің орташа бағасы негізінде ақпараттық жүйеде автоматты түрде қалыптастырылады.</w:t>
      </w:r>
    </w:p>
    <w:bookmarkEnd w:id="21"/>
    <w:bookmarkStart w:name="z30"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1"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2"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3"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5"/>
    <w:bookmarkStart w:name="z34"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5"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9"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0" w:id="32"/>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2"/>
    <w:bookmarkStart w:name="z41" w:id="33"/>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bookmarkEnd w:id="33"/>
    <w:bookmarkStart w:name="z42"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3"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Тексеру комиссиясы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4" w:id="36"/>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6"/>
    <w:bookmarkStart w:name="z45"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7"/>
    <w:bookmarkStart w:name="z46" w:id="38"/>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7"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8" w:id="40"/>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0"/>
    <w:bookmarkStart w:name="z49"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0"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1"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2"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3" w:id="45"/>
    <w:p>
      <w:pPr>
        <w:spacing w:after="0"/>
        <w:ind w:left="0"/>
        <w:jc w:val="left"/>
      </w:pPr>
      <w:r>
        <w:rPr>
          <w:rFonts w:ascii="Times New Roman"/>
          <w:b/>
          <w:i w:val="false"/>
          <w:color w:val="000000"/>
        </w:rPr>
        <w:t xml:space="preserve"> 2-тарау. Тексеру комиссиясы "Б" корпусының мемлекеттік әкімшілік қызметшілерін бағалау тәртібі</w:t>
      </w:r>
    </w:p>
    <w:bookmarkEnd w:id="45"/>
    <w:bookmarkStart w:name="z54" w:id="46"/>
    <w:p>
      <w:pPr>
        <w:spacing w:after="0"/>
        <w:ind w:left="0"/>
        <w:jc w:val="both"/>
      </w:pPr>
      <w:r>
        <w:rPr>
          <w:rFonts w:ascii="Times New Roman"/>
          <w:b w:val="false"/>
          <w:i w:val="false"/>
          <w:color w:val="000000"/>
          <w:sz w:val="28"/>
        </w:rPr>
        <w:t>
      16. D-1, D-3 (құрылымдық бөлімшелердің басшылары) санаттарының Тексеру комиссиясы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6"/>
    <w:bookmarkStart w:name="z55" w:id="47"/>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Тексеру комиссиясы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47"/>
    <w:bookmarkStart w:name="z56" w:id="48"/>
    <w:p>
      <w:pPr>
        <w:spacing w:after="0"/>
        <w:ind w:left="0"/>
        <w:jc w:val="both"/>
      </w:pPr>
      <w:r>
        <w:rPr>
          <w:rFonts w:ascii="Times New Roman"/>
          <w:b w:val="false"/>
          <w:i w:val="false"/>
          <w:color w:val="000000"/>
          <w:sz w:val="28"/>
        </w:rPr>
        <w:t>
      D-3 санаттарының (құрылымдық бөлімшелердің басшыларын қоспағанда) Тексеру комиссиясы "Б" корпусының мемлекеттік әкімшілік қызметшілерін бағалау тікелей басшымен осы Әдістеменің 2-қосымшасына сәйкес нысан бойынша жүргізіледі.</w:t>
      </w:r>
    </w:p>
    <w:bookmarkEnd w:id="48"/>
    <w:bookmarkStart w:name="z57" w:id="49"/>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49"/>
    <w:bookmarkStart w:name="z58" w:id="50"/>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0"/>
    <w:bookmarkStart w:name="z59"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0"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1" w:id="53"/>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Тексеру комиссиясы осы Әдістеменің 10-тармағында көзделген тәртіппен калибрлеу сессияларын өткізеді.</w:t>
      </w:r>
    </w:p>
    <w:bookmarkEnd w:id="53"/>
    <w:bookmarkStart w:name="z62" w:id="54"/>
    <w:p>
      <w:pPr>
        <w:spacing w:after="0"/>
        <w:ind w:left="0"/>
        <w:jc w:val="both"/>
      </w:pPr>
      <w:r>
        <w:rPr>
          <w:rFonts w:ascii="Times New Roman"/>
          <w:b w:val="false"/>
          <w:i w:val="false"/>
          <w:color w:val="000000"/>
          <w:sz w:val="28"/>
        </w:rPr>
        <w:t>
      19. Тексеру комиссиясы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4"/>
    <w:bookmarkStart w:name="z63" w:id="55"/>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Атырау облыстық маслихат шешімінің негізінде жүзеге асырылады.</w:t>
      </w:r>
    </w:p>
    <w:bookmarkEnd w:id="55"/>
    <w:bookmarkStart w:name="z64"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5"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6"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не персоналды басқару қызметінің міндеттерін орындау жүктелген адам кіреді.</w:t>
      </w:r>
    </w:p>
    <w:bookmarkEnd w:id="58"/>
    <w:bookmarkStart w:name="z67" w:id="59"/>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59"/>
    <w:bookmarkStart w:name="z68" w:id="6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0"/>
    <w:bookmarkStart w:name="z69"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70"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1"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2"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73"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4" w:id="66"/>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75"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76"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77"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78"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79"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 "Б"</w:t>
            </w:r>
            <w:r>
              <w:br/>
            </w:r>
            <w:r>
              <w:rPr>
                <w:rFonts w:ascii="Times New Roman"/>
                <w:b w:val="false"/>
                <w:i w:val="false"/>
                <w:color w:val="000000"/>
                <w:sz w:val="20"/>
              </w:rPr>
              <w:t>корпусы</w:t>
            </w:r>
            <w:r>
              <w:rPr>
                <w:rFonts w:ascii="Times New Roman"/>
                <w:b w:val="false"/>
                <w:i w:val="false"/>
                <w:color w:val="000000"/>
                <w:sz w:val="20"/>
              </w:rPr>
              <w:t xml:space="preserve"> мемлекеттік әкімшілік</w:t>
            </w:r>
            <w:r>
              <w:br/>
            </w:r>
            <w:r>
              <w:rPr>
                <w:rFonts w:ascii="Times New Roman"/>
                <w:b w:val="false"/>
                <w:i w:val="false"/>
                <w:color w:val="000000"/>
                <w:sz w:val="20"/>
              </w:rPr>
              <w:t>қызметшілерінің</w:t>
            </w:r>
            <w:r>
              <w:rPr>
                <w:rFonts w:ascii="Times New Roman"/>
                <w:b w:val="false"/>
                <w:i w:val="false"/>
                <w:color w:val="000000"/>
                <w:sz w:val="20"/>
              </w:rPr>
              <w:t xml:space="preserve">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84" w:id="72"/>
    <w:p>
      <w:pPr>
        <w:spacing w:after="0"/>
        <w:ind w:left="0"/>
        <w:jc w:val="both"/>
      </w:pPr>
      <w:r>
        <w:rPr>
          <w:rFonts w:ascii="Times New Roman"/>
          <w:b w:val="false"/>
          <w:i w:val="false"/>
          <w:color w:val="000000"/>
          <w:sz w:val="28"/>
        </w:rPr>
        <w:t>
      Нысан</w:t>
      </w:r>
    </w:p>
    <w:bookmarkEnd w:id="72"/>
    <w:bookmarkStart w:name="z85" w:id="73"/>
    <w:p>
      <w:pPr>
        <w:spacing w:after="0"/>
        <w:ind w:left="0"/>
        <w:jc w:val="both"/>
      </w:pPr>
      <w:r>
        <w:rPr>
          <w:rFonts w:ascii="Times New Roman"/>
          <w:b w:val="false"/>
          <w:i w:val="false"/>
          <w:color w:val="000000"/>
          <w:sz w:val="28"/>
        </w:rPr>
        <w:t>
      Басшы лауазымды атқаратын адамның бағалау парағы</w:t>
      </w:r>
    </w:p>
    <w:bookmarkEnd w:id="7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Start w:name="z86" w:id="74"/>
    <w:p>
      <w:pPr>
        <w:spacing w:after="0"/>
        <w:ind w:left="0"/>
        <w:jc w:val="both"/>
      </w:pPr>
      <w:r>
        <w:rPr>
          <w:rFonts w:ascii="Times New Roman"/>
          <w:b w:val="false"/>
          <w:i w:val="false"/>
          <w:color w:val="000000"/>
          <w:sz w:val="28"/>
        </w:rPr>
        <w:t>
      ____________________________________________________________________ (Бағаланатын кезең)</w:t>
      </w:r>
    </w:p>
    <w:bookmarkEnd w:id="74"/>
    <w:bookmarkStart w:name="z87" w:id="75"/>
    <w:p>
      <w:pPr>
        <w:spacing w:after="0"/>
        <w:ind w:left="0"/>
        <w:jc w:val="both"/>
      </w:pPr>
      <w:r>
        <w:rPr>
          <w:rFonts w:ascii="Times New Roman"/>
          <w:b w:val="false"/>
          <w:i w:val="false"/>
          <w:color w:val="000000"/>
          <w:sz w:val="28"/>
        </w:rPr>
        <w:t xml:space="preserve">
      _____________________________________________________________ </w:t>
      </w:r>
    </w:p>
    <w:bookmarkEnd w:id="75"/>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Start w:name="z88" w:id="76"/>
    <w:p>
      <w:pPr>
        <w:spacing w:after="0"/>
        <w:ind w:left="0"/>
        <w:jc w:val="both"/>
      </w:pPr>
      <w:r>
        <w:rPr>
          <w:rFonts w:ascii="Times New Roman"/>
          <w:b w:val="false"/>
          <w:i w:val="false"/>
          <w:color w:val="000000"/>
          <w:sz w:val="28"/>
        </w:rPr>
        <w:t xml:space="preserve">
      ___________________________________________________________________ </w:t>
      </w:r>
    </w:p>
    <w:bookmarkEnd w:id="76"/>
    <w:p>
      <w:pPr>
        <w:spacing w:after="0"/>
        <w:ind w:left="0"/>
        <w:jc w:val="both"/>
      </w:pPr>
      <w:r>
        <w:rPr>
          <w:rFonts w:ascii="Times New Roman"/>
          <w:b w:val="false"/>
          <w:i w:val="false"/>
          <w:color w:val="000000"/>
          <w:sz w:val="28"/>
        </w:rPr>
        <w:t>
      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Start w:name="z89" w:id="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Түсініктеме</w:t>
            </w:r>
          </w:p>
          <w:bookmarkEnd w:id="78"/>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Есепке алынады: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xml:space="preserve">
 Есепке алынады: </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xml:space="preserve">
 Есепке алынады: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xml:space="preserve">
 Есепке алынады: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4"/>
    <w:bookmarkStart w:name="z111" w:id="85"/>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5"/>
    <w:bookmarkStart w:name="z112" w:id="8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6"/>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 "Б"</w:t>
            </w:r>
            <w:r>
              <w:br/>
            </w:r>
            <w:r>
              <w:rPr>
                <w:rFonts w:ascii="Times New Roman"/>
                <w:b w:val="false"/>
                <w:i w:val="false"/>
                <w:color w:val="000000"/>
                <w:sz w:val="20"/>
              </w:rPr>
              <w:t>корпусы</w:t>
            </w:r>
            <w:r>
              <w:rPr>
                <w:rFonts w:ascii="Times New Roman"/>
                <w:b w:val="false"/>
                <w:i w:val="false"/>
                <w:color w:val="000000"/>
                <w:sz w:val="20"/>
              </w:rPr>
              <w:t xml:space="preserve"> мемлекеттік әкімшілік</w:t>
            </w:r>
            <w:r>
              <w:br/>
            </w:r>
            <w:r>
              <w:rPr>
                <w:rFonts w:ascii="Times New Roman"/>
                <w:b w:val="false"/>
                <w:i w:val="false"/>
                <w:color w:val="000000"/>
                <w:sz w:val="20"/>
              </w:rPr>
              <w:t>қызметшілерінің</w:t>
            </w:r>
            <w:r>
              <w:rPr>
                <w:rFonts w:ascii="Times New Roman"/>
                <w:b w:val="false"/>
                <w:i w:val="false"/>
                <w:color w:val="000000"/>
                <w:sz w:val="20"/>
              </w:rPr>
              <w:t xml:space="preserve">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17" w:id="87"/>
    <w:p>
      <w:pPr>
        <w:spacing w:after="0"/>
        <w:ind w:left="0"/>
        <w:jc w:val="both"/>
      </w:pPr>
      <w:r>
        <w:rPr>
          <w:rFonts w:ascii="Times New Roman"/>
          <w:b w:val="false"/>
          <w:i w:val="false"/>
          <w:color w:val="000000"/>
          <w:sz w:val="28"/>
        </w:rPr>
        <w:t>
      Нысан</w:t>
      </w:r>
    </w:p>
    <w:bookmarkEnd w:id="87"/>
    <w:bookmarkStart w:name="z118" w:id="88"/>
    <w:p>
      <w:pPr>
        <w:spacing w:after="0"/>
        <w:ind w:left="0"/>
        <w:jc w:val="both"/>
      </w:pPr>
      <w:r>
        <w:rPr>
          <w:rFonts w:ascii="Times New Roman"/>
          <w:b w:val="false"/>
          <w:i w:val="false"/>
          <w:color w:val="000000"/>
          <w:sz w:val="28"/>
        </w:rPr>
        <w:t>
      Басшы лауазымды атқармайтын адамның бағалау парағы</w:t>
      </w:r>
    </w:p>
    <w:bookmarkEnd w:id="88"/>
    <w:bookmarkStart w:name="z119" w:id="8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89"/>
    <w:bookmarkStart w:name="z120" w:id="90"/>
    <w:p>
      <w:pPr>
        <w:spacing w:after="0"/>
        <w:ind w:left="0"/>
        <w:jc w:val="both"/>
      </w:pPr>
      <w:r>
        <w:rPr>
          <w:rFonts w:ascii="Times New Roman"/>
          <w:b w:val="false"/>
          <w:i w:val="false"/>
          <w:color w:val="000000"/>
          <w:sz w:val="28"/>
        </w:rPr>
        <w:t>
      _____________________________________________________________________ (Бағаланатын кезең)</w:t>
      </w:r>
    </w:p>
    <w:bookmarkEnd w:id="90"/>
    <w:bookmarkStart w:name="z121" w:id="91"/>
    <w:p>
      <w:pPr>
        <w:spacing w:after="0"/>
        <w:ind w:left="0"/>
        <w:jc w:val="both"/>
      </w:pPr>
      <w:r>
        <w:rPr>
          <w:rFonts w:ascii="Times New Roman"/>
          <w:b w:val="false"/>
          <w:i w:val="false"/>
          <w:color w:val="000000"/>
          <w:sz w:val="28"/>
        </w:rPr>
        <w:t>
      ____________________________________________________________________ (Бағалайтын қызметшінің Т.А.Ә., мемлекеттік органды көрсете отырып лауазымы)</w:t>
      </w:r>
    </w:p>
    <w:bookmarkEnd w:id="91"/>
    <w:bookmarkStart w:name="z122" w:id="92"/>
    <w:p>
      <w:pPr>
        <w:spacing w:after="0"/>
        <w:ind w:left="0"/>
        <w:jc w:val="both"/>
      </w:pPr>
      <w:r>
        <w:rPr>
          <w:rFonts w:ascii="Times New Roman"/>
          <w:b w:val="false"/>
          <w:i w:val="false"/>
          <w:color w:val="000000"/>
          <w:sz w:val="28"/>
        </w:rPr>
        <w:t>
      _____________________________________________________________________ 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2"/>
    <w:bookmarkStart w:name="z123" w:id="9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4"/>
          <w:p>
            <w:pPr>
              <w:spacing w:after="20"/>
              <w:ind w:left="20"/>
              <w:jc w:val="both"/>
            </w:pPr>
            <w:r>
              <w:rPr>
                <w:rFonts w:ascii="Times New Roman"/>
                <w:b w:val="false"/>
                <w:i w:val="false"/>
                <w:color w:val="000000"/>
                <w:sz w:val="20"/>
              </w:rPr>
              <w:t>
Түсініктеме</w:t>
            </w:r>
          </w:p>
          <w:bookmarkEnd w:id="94"/>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5"/>
          <w:p>
            <w:pPr>
              <w:spacing w:after="20"/>
              <w:ind w:left="20"/>
              <w:jc w:val="both"/>
            </w:pPr>
            <w:r>
              <w:rPr>
                <w:rFonts w:ascii="Times New Roman"/>
                <w:b w:val="false"/>
                <w:i w:val="false"/>
                <w:color w:val="000000"/>
                <w:sz w:val="20"/>
              </w:rPr>
              <w:t>
Есепке алынады:</w:t>
            </w:r>
          </w:p>
          <w:bookmarkEnd w:id="95"/>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6"/>
          <w:p>
            <w:pPr>
              <w:spacing w:after="20"/>
              <w:ind w:left="20"/>
              <w:jc w:val="both"/>
            </w:pPr>
            <w:r>
              <w:rPr>
                <w:rFonts w:ascii="Times New Roman"/>
                <w:b w:val="false"/>
                <w:i w:val="false"/>
                <w:color w:val="000000"/>
                <w:sz w:val="20"/>
              </w:rPr>
              <w:t xml:space="preserve">
 Есепке алынады: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xml:space="preserve">
 Есепке алынады: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9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9"/>
    <w:bookmarkStart w:name="z140" w:id="10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0"/>
    <w:bookmarkStart w:name="z141" w:id="101"/>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101"/>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