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3831" w14:textId="7ba3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2023 жылғы 20 желтоқсандағы № 333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 Заңының 5 - 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"Инструктор-спортшы"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"Дене шынықтыру жөніндегі әдіскер"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 "Бокс жаттықтырушысы"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4 - қосымшаға</w:t>
      </w:r>
      <w:r>
        <w:rPr>
          <w:rFonts w:ascii="Times New Roman"/>
          <w:b w:val="false"/>
          <w:i w:val="false"/>
          <w:color w:val="000000"/>
          <w:sz w:val="28"/>
        </w:rPr>
        <w:t xml:space="preserve"> сәйкес "Дене шынықтыру жетекшісі" кәсіптік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5 - қосымшаға</w:t>
      </w:r>
      <w:r>
        <w:rPr>
          <w:rFonts w:ascii="Times New Roman"/>
          <w:b w:val="false"/>
          <w:i w:val="false"/>
          <w:color w:val="000000"/>
          <w:sz w:val="28"/>
        </w:rPr>
        <w:t xml:space="preserve"> сәйкес "Спортшы" кәсіптік стандарты бекітілсін.</w:t>
      </w:r>
    </w:p>
    <w:bookmarkEnd w:id="6"/>
    <w:bookmarkStart w:name="z11" w:id="7"/>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орналастыруын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333 бұйрығына 1-қосымша</w:t>
            </w:r>
          </w:p>
        </w:tc>
      </w:tr>
    </w:tbl>
    <w:bookmarkStart w:name="z18" w:id="12"/>
    <w:p>
      <w:pPr>
        <w:spacing w:after="0"/>
        <w:ind w:left="0"/>
        <w:jc w:val="left"/>
      </w:pPr>
      <w:r>
        <w:rPr>
          <w:rFonts w:ascii="Times New Roman"/>
          <w:b/>
          <w:i w:val="false"/>
          <w:color w:val="000000"/>
        </w:rPr>
        <w:t xml:space="preserve"> "Инструктор-спортшы" кәсіптік стандарты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Кәсіптік стандарттың қолданылу аясы: "Инструктор-спортшы" кәсіптік стандарты "Кәсіптік біліктілік туралы" Қазақстан Республикасы Заңының 5 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w:t>
      </w:r>
    </w:p>
    <w:bookmarkEnd w:id="14"/>
    <w:bookmarkStart w:name="z21" w:id="15"/>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5"/>
    <w:bookmarkStart w:name="z22" w:id="1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6"/>
    <w:bookmarkStart w:name="z23" w:id="1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7"/>
    <w:bookmarkStart w:name="z24" w:id="18"/>
    <w:p>
      <w:pPr>
        <w:spacing w:after="0"/>
        <w:ind w:left="0"/>
        <w:jc w:val="both"/>
      </w:pPr>
      <w:r>
        <w:rPr>
          <w:rFonts w:ascii="Times New Roman"/>
          <w:b w:val="false"/>
          <w:i w:val="false"/>
          <w:color w:val="000000"/>
          <w:sz w:val="28"/>
        </w:rPr>
        <w:t>
      3)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18"/>
    <w:bookmarkStart w:name="z25" w:id="19"/>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9"/>
    <w:bookmarkStart w:name="z26" w:id="20"/>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20"/>
    <w:bookmarkStart w:name="z27" w:id="21"/>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1"/>
    <w:bookmarkStart w:name="z28" w:id="22"/>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2"/>
    <w:bookmarkStart w:name="z29" w:id="23"/>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3"/>
    <w:bookmarkStart w:name="z30" w:id="24"/>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4"/>
    <w:bookmarkStart w:name="z31" w:id="25"/>
    <w:p>
      <w:pPr>
        <w:spacing w:after="0"/>
        <w:ind w:left="0"/>
        <w:jc w:val="both"/>
      </w:pPr>
      <w:r>
        <w:rPr>
          <w:rFonts w:ascii="Times New Roman"/>
          <w:b w:val="false"/>
          <w:i w:val="false"/>
          <w:color w:val="000000"/>
          <w:sz w:val="28"/>
        </w:rPr>
        <w:t>
      10) салалық мемлекеттік органдар – мемлекеттік басқарудың тиісті саласында (аясында) басшылықты жүзеге асыратын мемлекеттік органдар;</w:t>
      </w:r>
    </w:p>
    <w:bookmarkEnd w:id="25"/>
    <w:bookmarkStart w:name="z32" w:id="26"/>
    <w:p>
      <w:pPr>
        <w:spacing w:after="0"/>
        <w:ind w:left="0"/>
        <w:jc w:val="both"/>
      </w:pPr>
      <w:r>
        <w:rPr>
          <w:rFonts w:ascii="Times New Roman"/>
          <w:b w:val="false"/>
          <w:i w:val="false"/>
          <w:color w:val="000000"/>
          <w:sz w:val="28"/>
        </w:rPr>
        <w:t xml:space="preserve">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 </w:t>
      </w:r>
    </w:p>
    <w:bookmarkEnd w:id="26"/>
    <w:bookmarkStart w:name="z33" w:id="27"/>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7"/>
    <w:bookmarkStart w:name="z34" w:id="28"/>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8"/>
    <w:bookmarkStart w:name="z35" w:id="29"/>
    <w:p>
      <w:pPr>
        <w:spacing w:after="0"/>
        <w:ind w:left="0"/>
        <w:jc w:val="both"/>
      </w:pPr>
      <w:r>
        <w:rPr>
          <w:rFonts w:ascii="Times New Roman"/>
          <w:b w:val="false"/>
          <w:i w:val="false"/>
          <w:color w:val="000000"/>
          <w:sz w:val="28"/>
        </w:rPr>
        <w:t>
      1) БА – біліктілік анықтамасы;</w:t>
      </w:r>
    </w:p>
    <w:bookmarkEnd w:id="29"/>
    <w:bookmarkStart w:name="z36" w:id="30"/>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30"/>
    <w:bookmarkStart w:name="z37" w:id="31"/>
    <w:p>
      <w:pPr>
        <w:spacing w:after="0"/>
        <w:ind w:left="0"/>
        <w:jc w:val="both"/>
      </w:pPr>
      <w:r>
        <w:rPr>
          <w:rFonts w:ascii="Times New Roman"/>
          <w:b w:val="false"/>
          <w:i w:val="false"/>
          <w:color w:val="000000"/>
          <w:sz w:val="28"/>
        </w:rPr>
        <w:t>
      3) БТБА – бірыңғай тарифтік-біліктілік анықтамалығы;</w:t>
      </w:r>
    </w:p>
    <w:bookmarkEnd w:id="31"/>
    <w:bookmarkStart w:name="z38" w:id="32"/>
    <w:p>
      <w:pPr>
        <w:spacing w:after="0"/>
        <w:ind w:left="0"/>
        <w:jc w:val="both"/>
      </w:pPr>
      <w:r>
        <w:rPr>
          <w:rFonts w:ascii="Times New Roman"/>
          <w:b w:val="false"/>
          <w:i w:val="false"/>
          <w:color w:val="000000"/>
          <w:sz w:val="28"/>
        </w:rPr>
        <w:t>
      4) ҰБШ – ұлттық біліктілік шеңбері.</w:t>
      </w:r>
    </w:p>
    <w:bookmarkEnd w:id="32"/>
    <w:bookmarkStart w:name="z39" w:id="33"/>
    <w:p>
      <w:pPr>
        <w:spacing w:after="0"/>
        <w:ind w:left="0"/>
        <w:jc w:val="left"/>
      </w:pPr>
      <w:r>
        <w:rPr>
          <w:rFonts w:ascii="Times New Roman"/>
          <w:b/>
          <w:i w:val="false"/>
          <w:color w:val="000000"/>
        </w:rPr>
        <w:t xml:space="preserve"> 2-тарау. Кәсіптік стандарттың паспорты</w:t>
      </w:r>
    </w:p>
    <w:bookmarkEnd w:id="33"/>
    <w:bookmarkStart w:name="z40" w:id="34"/>
    <w:p>
      <w:pPr>
        <w:spacing w:after="0"/>
        <w:ind w:left="0"/>
        <w:jc w:val="both"/>
      </w:pPr>
      <w:r>
        <w:rPr>
          <w:rFonts w:ascii="Times New Roman"/>
          <w:b w:val="false"/>
          <w:i w:val="false"/>
          <w:color w:val="000000"/>
          <w:sz w:val="28"/>
        </w:rPr>
        <w:t xml:space="preserve">
      4. Кәсіптік стандарттың атауы: Инструктор-спортшы. </w:t>
      </w:r>
    </w:p>
    <w:bookmarkEnd w:id="34"/>
    <w:bookmarkStart w:name="z41" w:id="35"/>
    <w:p>
      <w:pPr>
        <w:spacing w:after="0"/>
        <w:ind w:left="0"/>
        <w:jc w:val="both"/>
      </w:pPr>
      <w:r>
        <w:rPr>
          <w:rFonts w:ascii="Times New Roman"/>
          <w:b w:val="false"/>
          <w:i w:val="false"/>
          <w:color w:val="000000"/>
          <w:sz w:val="28"/>
        </w:rPr>
        <w:t xml:space="preserve">
      5. Кәсіптік стандарттың коды: R93120069. </w:t>
      </w:r>
    </w:p>
    <w:bookmarkEnd w:id="35"/>
    <w:bookmarkStart w:name="z42" w:id="3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6"/>
    <w:bookmarkStart w:name="z43" w:id="37"/>
    <w:p>
      <w:pPr>
        <w:spacing w:after="0"/>
        <w:ind w:left="0"/>
        <w:jc w:val="both"/>
      </w:pPr>
      <w:r>
        <w:rPr>
          <w:rFonts w:ascii="Times New Roman"/>
          <w:b w:val="false"/>
          <w:i w:val="false"/>
          <w:color w:val="000000"/>
          <w:sz w:val="28"/>
        </w:rPr>
        <w:t>
      R Өнер, ойын-сауық және демалыс:</w:t>
      </w:r>
    </w:p>
    <w:bookmarkEnd w:id="37"/>
    <w:bookmarkStart w:name="z44" w:id="3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8"/>
    <w:bookmarkStart w:name="z45" w:id="39"/>
    <w:p>
      <w:pPr>
        <w:spacing w:after="0"/>
        <w:ind w:left="0"/>
        <w:jc w:val="both"/>
      </w:pPr>
      <w:r>
        <w:rPr>
          <w:rFonts w:ascii="Times New Roman"/>
          <w:b w:val="false"/>
          <w:i w:val="false"/>
          <w:color w:val="000000"/>
          <w:sz w:val="28"/>
        </w:rPr>
        <w:t>
      93.1 Спорт саласындағы қызмет;</w:t>
      </w:r>
    </w:p>
    <w:bookmarkEnd w:id="39"/>
    <w:bookmarkStart w:name="z46" w:id="40"/>
    <w:p>
      <w:pPr>
        <w:spacing w:after="0"/>
        <w:ind w:left="0"/>
        <w:jc w:val="both"/>
      </w:pPr>
      <w:r>
        <w:rPr>
          <w:rFonts w:ascii="Times New Roman"/>
          <w:b w:val="false"/>
          <w:i w:val="false"/>
          <w:color w:val="000000"/>
          <w:sz w:val="28"/>
        </w:rPr>
        <w:t>
      93.12 Спорт клубтарының қызметі;</w:t>
      </w:r>
    </w:p>
    <w:bookmarkEnd w:id="40"/>
    <w:bookmarkStart w:name="z47" w:id="41"/>
    <w:p>
      <w:pPr>
        <w:spacing w:after="0"/>
        <w:ind w:left="0"/>
        <w:jc w:val="both"/>
      </w:pPr>
      <w:r>
        <w:rPr>
          <w:rFonts w:ascii="Times New Roman"/>
          <w:b w:val="false"/>
          <w:i w:val="false"/>
          <w:color w:val="000000"/>
          <w:sz w:val="28"/>
        </w:rPr>
        <w:t>
      93.12.0 Спорт клубтарының қызметі.</w:t>
      </w:r>
    </w:p>
    <w:bookmarkEnd w:id="41"/>
    <w:bookmarkStart w:name="z48" w:id="42"/>
    <w:p>
      <w:pPr>
        <w:spacing w:after="0"/>
        <w:ind w:left="0"/>
        <w:jc w:val="both"/>
      </w:pPr>
      <w:r>
        <w:rPr>
          <w:rFonts w:ascii="Times New Roman"/>
          <w:b w:val="false"/>
          <w:i w:val="false"/>
          <w:color w:val="000000"/>
          <w:sz w:val="28"/>
        </w:rPr>
        <w:t>
      R Өнер, ойын-сауық және демалыс:</w:t>
      </w:r>
    </w:p>
    <w:bookmarkEnd w:id="42"/>
    <w:bookmarkStart w:name="z49" w:id="4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43"/>
    <w:bookmarkStart w:name="z50" w:id="44"/>
    <w:p>
      <w:pPr>
        <w:spacing w:after="0"/>
        <w:ind w:left="0"/>
        <w:jc w:val="both"/>
      </w:pPr>
      <w:r>
        <w:rPr>
          <w:rFonts w:ascii="Times New Roman"/>
          <w:b w:val="false"/>
          <w:i w:val="false"/>
          <w:color w:val="000000"/>
          <w:sz w:val="28"/>
        </w:rPr>
        <w:t>
      93.1 Спорт саласындағы қызмет;</w:t>
      </w:r>
    </w:p>
    <w:bookmarkEnd w:id="44"/>
    <w:bookmarkStart w:name="z51" w:id="45"/>
    <w:p>
      <w:pPr>
        <w:spacing w:after="0"/>
        <w:ind w:left="0"/>
        <w:jc w:val="both"/>
      </w:pPr>
      <w:r>
        <w:rPr>
          <w:rFonts w:ascii="Times New Roman"/>
          <w:b w:val="false"/>
          <w:i w:val="false"/>
          <w:color w:val="000000"/>
          <w:sz w:val="28"/>
        </w:rPr>
        <w:t>
      93.13 Фитнес-клубтардың қызметі;</w:t>
      </w:r>
    </w:p>
    <w:bookmarkEnd w:id="45"/>
    <w:bookmarkStart w:name="z52" w:id="46"/>
    <w:p>
      <w:pPr>
        <w:spacing w:after="0"/>
        <w:ind w:left="0"/>
        <w:jc w:val="both"/>
      </w:pPr>
      <w:r>
        <w:rPr>
          <w:rFonts w:ascii="Times New Roman"/>
          <w:b w:val="false"/>
          <w:i w:val="false"/>
          <w:color w:val="000000"/>
          <w:sz w:val="28"/>
        </w:rPr>
        <w:t>
      93.13.0 Фитнес-клубтардың қызметі;</w:t>
      </w:r>
    </w:p>
    <w:bookmarkEnd w:id="46"/>
    <w:bookmarkStart w:name="z53" w:id="47"/>
    <w:p>
      <w:pPr>
        <w:spacing w:after="0"/>
        <w:ind w:left="0"/>
        <w:jc w:val="both"/>
      </w:pPr>
      <w:r>
        <w:rPr>
          <w:rFonts w:ascii="Times New Roman"/>
          <w:b w:val="false"/>
          <w:i w:val="false"/>
          <w:color w:val="000000"/>
          <w:sz w:val="28"/>
        </w:rPr>
        <w:t>
      R Өнер, ойын-сауық және демалыс:</w:t>
      </w:r>
    </w:p>
    <w:bookmarkEnd w:id="47"/>
    <w:bookmarkStart w:name="z54" w:id="4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48"/>
    <w:bookmarkStart w:name="z55" w:id="49"/>
    <w:p>
      <w:pPr>
        <w:spacing w:after="0"/>
        <w:ind w:left="0"/>
        <w:jc w:val="both"/>
      </w:pPr>
      <w:r>
        <w:rPr>
          <w:rFonts w:ascii="Times New Roman"/>
          <w:b w:val="false"/>
          <w:i w:val="false"/>
          <w:color w:val="000000"/>
          <w:sz w:val="28"/>
        </w:rPr>
        <w:t>
      93.1 Спорт саласындағы қызмет;</w:t>
      </w:r>
    </w:p>
    <w:bookmarkEnd w:id="49"/>
    <w:bookmarkStart w:name="z56" w:id="50"/>
    <w:p>
      <w:pPr>
        <w:spacing w:after="0"/>
        <w:ind w:left="0"/>
        <w:jc w:val="both"/>
      </w:pPr>
      <w:r>
        <w:rPr>
          <w:rFonts w:ascii="Times New Roman"/>
          <w:b w:val="false"/>
          <w:i w:val="false"/>
          <w:color w:val="000000"/>
          <w:sz w:val="28"/>
        </w:rPr>
        <w:t>
      93.19 Спорт саласындағы өзге қызмет;</w:t>
      </w:r>
    </w:p>
    <w:bookmarkEnd w:id="50"/>
    <w:bookmarkStart w:name="z57" w:id="51"/>
    <w:p>
      <w:pPr>
        <w:spacing w:after="0"/>
        <w:ind w:left="0"/>
        <w:jc w:val="both"/>
      </w:pPr>
      <w:r>
        <w:rPr>
          <w:rFonts w:ascii="Times New Roman"/>
          <w:b w:val="false"/>
          <w:i w:val="false"/>
          <w:color w:val="000000"/>
          <w:sz w:val="28"/>
        </w:rPr>
        <w:t>
      93.19.0Спорт саласындағы өзге қызмет.</w:t>
      </w:r>
    </w:p>
    <w:bookmarkEnd w:id="51"/>
    <w:bookmarkStart w:name="z58" w:id="52"/>
    <w:p>
      <w:pPr>
        <w:spacing w:after="0"/>
        <w:ind w:left="0"/>
        <w:jc w:val="both"/>
      </w:pPr>
      <w:r>
        <w:rPr>
          <w:rFonts w:ascii="Times New Roman"/>
          <w:b w:val="false"/>
          <w:i w:val="false"/>
          <w:color w:val="000000"/>
          <w:sz w:val="28"/>
        </w:rPr>
        <w:t xml:space="preserve">
      7. Кәсіптік стандарттың қысқаша сипаттамасы: Тұрақты жаттығулар өткізу және спорттық жарыстарды ұйымдастыру кезінде спортшыларды даярлау мен оқытуды жүзеге асыру. </w:t>
      </w:r>
    </w:p>
    <w:bookmarkEnd w:id="52"/>
    <w:bookmarkStart w:name="z59" w:id="53"/>
    <w:p>
      <w:pPr>
        <w:spacing w:after="0"/>
        <w:ind w:left="0"/>
        <w:jc w:val="both"/>
      </w:pPr>
      <w:r>
        <w:rPr>
          <w:rFonts w:ascii="Times New Roman"/>
          <w:b w:val="false"/>
          <w:i w:val="false"/>
          <w:color w:val="000000"/>
          <w:sz w:val="28"/>
        </w:rPr>
        <w:t xml:space="preserve">
      8. Кәсіптер карточкаларының тізбесі: </w:t>
      </w:r>
    </w:p>
    <w:bookmarkEnd w:id="53"/>
    <w:bookmarkStart w:name="z60" w:id="54"/>
    <w:p>
      <w:pPr>
        <w:spacing w:after="0"/>
        <w:ind w:left="0"/>
        <w:jc w:val="both"/>
      </w:pPr>
      <w:r>
        <w:rPr>
          <w:rFonts w:ascii="Times New Roman"/>
          <w:b w:val="false"/>
          <w:i w:val="false"/>
          <w:color w:val="000000"/>
          <w:sz w:val="28"/>
        </w:rPr>
        <w:t>
      Инструктор-спортшы - СБШ 6 - деңгейі.</w:t>
      </w:r>
    </w:p>
    <w:bookmarkEnd w:id="54"/>
    <w:bookmarkStart w:name="z61" w:id="55"/>
    <w:p>
      <w:pPr>
        <w:spacing w:after="0"/>
        <w:ind w:left="0"/>
        <w:jc w:val="left"/>
      </w:pPr>
      <w:r>
        <w:rPr>
          <w:rFonts w:ascii="Times New Roman"/>
          <w:b/>
          <w:i w:val="false"/>
          <w:color w:val="000000"/>
        </w:rPr>
        <w:t xml:space="preserve"> 3-тарау. Кәсіптер карточкалары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"Инструктор-спортшы"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3422-3-008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Білім деңгейі:</w:t>
            </w:r>
          </w:p>
          <w:bookmarkEnd w:id="5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Мамандық:</w:t>
            </w:r>
          </w:p>
          <w:bookmarkEnd w:id="57"/>
          <w:p>
            <w:pPr>
              <w:spacing w:after="20"/>
              <w:ind w:left="20"/>
              <w:jc w:val="both"/>
            </w:pPr>
            <w:r>
              <w:rPr>
                <w:rFonts w:ascii="Times New Roman"/>
                <w:b w:val="false"/>
                <w:i w:val="false"/>
                <w:color w:val="000000"/>
                <w:sz w:val="20"/>
              </w:rPr>
              <w:t xml:space="preserve">
Жалпы дамудың пәндік мамандандырылған мұғалімдерін даярлау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Біліктілік:</w:t>
            </w:r>
          </w:p>
          <w:bookmarkEnd w:id="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3422-1-002</w:t>
            </w:r>
          </w:p>
          <w:bookmarkEnd w:id="59"/>
          <w:p>
            <w:pPr>
              <w:spacing w:after="20"/>
              <w:ind w:left="20"/>
              <w:jc w:val="both"/>
            </w:pPr>
            <w:r>
              <w:rPr>
                <w:rFonts w:ascii="Times New Roman"/>
                <w:b w:val="false"/>
                <w:i w:val="false"/>
                <w:color w:val="000000"/>
                <w:sz w:val="20"/>
              </w:rPr>
              <w:t>
Дене шынықтыру жөніндегі инструктор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дене шынықтыруға тартылғандардың спорттық даярлығы және саласындағы дамуға нұсқаушы-әдістемелік қызметін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Еңбек функцияларының тізбесі:</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1-еңбек 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Дайындықтың жеке жоспарын, оқу-жаттығу және жарыс тапсырмаларының жүктемесін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2-еңбек функциясы: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Спорттық нәтижелерді арттыруды қамтамасыз ететін дайындықтың жалпы дене тәрбиелік және арнайы деңгейлерін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3-еңбек функциясы:</w:t>
            </w:r>
          </w:p>
          <w:p>
            <w:pPr>
              <w:spacing w:after="20"/>
              <w:ind w:left="20"/>
              <w:jc w:val="both"/>
            </w:pPr>
            <w:r>
              <w:rPr>
                <w:rFonts w:ascii="Times New Roman"/>
                <w:b w:val="false"/>
                <w:i w:val="false"/>
                <w:color w:val="000000"/>
                <w:sz w:val="20"/>
              </w:rPr>
              <w:t xml:space="preserve">
Жеке дайындық жоспарында қарастырылған тапсырмалардың орындалуы бойынша есеп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1. Дайындықтың жеке жоспарын, оқу-жаттығу және жарыс тапсырмаларының жүктемесін орындау.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нәтижелерді арттыруды қамтамасыз ететін дайындықтың жалпы дене тәрбиелік және арнайы деңгейлерін қамтамасыз ету.</w:t>
            </w:r>
          </w:p>
          <w:p>
            <w:pPr>
              <w:spacing w:after="20"/>
              <w:ind w:left="20"/>
              <w:jc w:val="both"/>
            </w:pPr>
            <w:r>
              <w:rPr>
                <w:rFonts w:ascii="Times New Roman"/>
                <w:b w:val="false"/>
                <w:i w:val="false"/>
                <w:color w:val="000000"/>
                <w:sz w:val="20"/>
              </w:rPr>
              <w:t>
3. Жеке дайындық жоспарында қарастырылған тапсырмалардың орындалуы бойынша есеп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2"/>
          <w:p>
            <w:pPr>
              <w:spacing w:after="20"/>
              <w:ind w:left="20"/>
              <w:jc w:val="both"/>
            </w:pPr>
            <w:r>
              <w:rPr>
                <w:rFonts w:ascii="Times New Roman"/>
                <w:b w:val="false"/>
                <w:i w:val="false"/>
                <w:color w:val="000000"/>
                <w:sz w:val="20"/>
              </w:rPr>
              <w:t>
1-дағды:</w:t>
            </w:r>
          </w:p>
          <w:bookmarkEnd w:id="62"/>
          <w:p>
            <w:pPr>
              <w:spacing w:after="20"/>
              <w:ind w:left="20"/>
              <w:jc w:val="both"/>
            </w:pPr>
            <w:r>
              <w:rPr>
                <w:rFonts w:ascii="Times New Roman"/>
                <w:b w:val="false"/>
                <w:i w:val="false"/>
                <w:color w:val="000000"/>
                <w:sz w:val="20"/>
              </w:rPr>
              <w:t>
Жасы мен жынысының спорттық-сауықтыру кезеңіне топтарды қабылдау стандарттарына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Машықтар: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1. Сабаққа арналған жаттығулар кешенін таңдау кезінде балалардың, жасөспірімдердің психофизикалық ерекшеліктерін және мотивациясын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 мен жасөспірімдердің үйлесімді физикалық дамуы үшін оңтайлы жаттығулар кешені мен жүктеме көлемдерін таңдау.</w:t>
            </w:r>
          </w:p>
          <w:p>
            <w:pPr>
              <w:spacing w:after="20"/>
              <w:ind w:left="20"/>
              <w:jc w:val="both"/>
            </w:pPr>
            <w:r>
              <w:rPr>
                <w:rFonts w:ascii="Times New Roman"/>
                <w:b w:val="false"/>
                <w:i w:val="false"/>
                <w:color w:val="000000"/>
                <w:sz w:val="20"/>
              </w:rPr>
              <w:t>
3. Сақтандырудың әдістері мен техникалар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Білімдер: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жасөспірімдердің анатомиялық, физиологиялық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және дене дамуымен айналысатындардың мотивациялық аясын диагностикалаудың негізгі әдістері.</w:t>
            </w:r>
          </w:p>
          <w:p>
            <w:pPr>
              <w:spacing w:after="20"/>
              <w:ind w:left="20"/>
              <w:jc w:val="both"/>
            </w:pPr>
            <w:r>
              <w:rPr>
                <w:rFonts w:ascii="Times New Roman"/>
                <w:b w:val="false"/>
                <w:i w:val="false"/>
                <w:color w:val="000000"/>
                <w:sz w:val="20"/>
              </w:rPr>
              <w:t>
3. Балалар мен жасөспірімдердің дене тәрбиесі және дене дамуы бойынша жұмысты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5"/>
          <w:p>
            <w:pPr>
              <w:spacing w:after="20"/>
              <w:ind w:left="20"/>
              <w:jc w:val="both"/>
            </w:pPr>
            <w:r>
              <w:rPr>
                <w:rFonts w:ascii="Times New Roman"/>
                <w:b w:val="false"/>
                <w:i w:val="false"/>
                <w:color w:val="000000"/>
                <w:sz w:val="20"/>
              </w:rPr>
              <w:t>
2-дағды:</w:t>
            </w:r>
          </w:p>
          <w:bookmarkEnd w:id="65"/>
          <w:p>
            <w:pPr>
              <w:spacing w:after="20"/>
              <w:ind w:left="20"/>
              <w:jc w:val="both"/>
            </w:pPr>
            <w:r>
              <w:rPr>
                <w:rFonts w:ascii="Times New Roman"/>
                <w:b w:val="false"/>
                <w:i w:val="false"/>
                <w:color w:val="000000"/>
                <w:sz w:val="20"/>
              </w:rPr>
              <w:t xml:space="preserve">
Жалпы дене және арнайы дайындық сабақтарының мазмұнын жоспарлау және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жасөспірімдерге этикалық мінез-құлық ережелерін және өзін-өзі сақтандыру әдістерін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Жаттығулар кешенін орындау кезінде балалардың, жасөспірімдердің іс-әрекетін үйлестіру, қозғалыс әрекеттерінің техникасындағы қателерді анықтау.</w:t>
            </w:r>
          </w:p>
          <w:p>
            <w:pPr>
              <w:spacing w:after="20"/>
              <w:ind w:left="20"/>
              <w:jc w:val="both"/>
            </w:pPr>
            <w:r>
              <w:rPr>
                <w:rFonts w:ascii="Times New Roman"/>
                <w:b w:val="false"/>
                <w:i w:val="false"/>
                <w:color w:val="000000"/>
                <w:sz w:val="20"/>
              </w:rPr>
              <w:t>
3. Балалар мен жасөспірімдердің спорттық жарыстарға қатысуға деген ынтасын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1. Балалар мен жасөспірімдердің анатомиялық, физиологиялық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 мен жабдықтарды сақтау ережелері.</w:t>
            </w:r>
          </w:p>
          <w:p>
            <w:pPr>
              <w:spacing w:after="20"/>
              <w:ind w:left="20"/>
              <w:jc w:val="both"/>
            </w:pPr>
            <w:r>
              <w:rPr>
                <w:rFonts w:ascii="Times New Roman"/>
                <w:b w:val="false"/>
                <w:i w:val="false"/>
                <w:color w:val="000000"/>
                <w:sz w:val="20"/>
              </w:rPr>
              <w:t>
3. Тұлғаны тәрбиелеу теориясы және жалпыадамзаттық адамгершлік нормаларын қоса алғанда, дене тәрбиесі педагогикасының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8"/>
          <w:p>
            <w:pPr>
              <w:spacing w:after="20"/>
              <w:ind w:left="20"/>
              <w:jc w:val="both"/>
            </w:pPr>
            <w:r>
              <w:rPr>
                <w:rFonts w:ascii="Times New Roman"/>
                <w:b w:val="false"/>
                <w:i w:val="false"/>
                <w:color w:val="000000"/>
                <w:sz w:val="20"/>
              </w:rPr>
              <w:t>
1-дағды:</w:t>
            </w:r>
          </w:p>
          <w:bookmarkEnd w:id="68"/>
          <w:p>
            <w:pPr>
              <w:spacing w:after="20"/>
              <w:ind w:left="20"/>
              <w:jc w:val="both"/>
            </w:pPr>
            <w:r>
              <w:rPr>
                <w:rFonts w:ascii="Times New Roman"/>
                <w:b w:val="false"/>
                <w:i w:val="false"/>
                <w:color w:val="000000"/>
                <w:sz w:val="20"/>
              </w:rPr>
              <w:t>
Студенттерге спорт түрі (спорттық пән) бойынша сабақтарды өз бетінше ұйымдастырудың негізгі базалық принциптері бойынша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9"/>
          <w:p>
            <w:pPr>
              <w:spacing w:after="20"/>
              <w:ind w:left="20"/>
              <w:jc w:val="both"/>
            </w:pPr>
            <w:r>
              <w:rPr>
                <w:rFonts w:ascii="Times New Roman"/>
                <w:b w:val="false"/>
                <w:i w:val="false"/>
                <w:color w:val="000000"/>
                <w:sz w:val="20"/>
              </w:rPr>
              <w:t>
Машықтар: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дайындық стандарттарына сәйкес бастапқы дайындық топтарына түсетін тұлғалардың дайындығын бағалаудың әдістері мен техникаларын қолдану.</w:t>
            </w:r>
          </w:p>
          <w:p>
            <w:pPr>
              <w:spacing w:after="20"/>
              <w:ind w:left="20"/>
              <w:jc w:val="both"/>
            </w:pPr>
            <w:r>
              <w:rPr>
                <w:rFonts w:ascii="Times New Roman"/>
                <w:b w:val="false"/>
                <w:i w:val="false"/>
                <w:color w:val="000000"/>
                <w:sz w:val="20"/>
              </w:rPr>
              <w:t>
2. Спорттық-сауықтыру топқа түскендердің, бастапқы дайындық топтпрына антропометриялық, физиологиялық, психологиялық көрсеткіштер бойынша жеке қабілеттерін анықтау үшін заманауи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Білімдер: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және дене дамуымен айналысатындардың мотивациялық сферасын диагностикалаудың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 құрылғыларында оқыту әдістерінің негіздері.</w:t>
            </w:r>
          </w:p>
          <w:p>
            <w:pPr>
              <w:spacing w:after="20"/>
              <w:ind w:left="20"/>
              <w:jc w:val="both"/>
            </w:pPr>
            <w:r>
              <w:rPr>
                <w:rFonts w:ascii="Times New Roman"/>
                <w:b w:val="false"/>
                <w:i w:val="false"/>
                <w:color w:val="000000"/>
                <w:sz w:val="20"/>
              </w:rPr>
              <w:t>
3. Сабақ бағдарламасында қолданылатын жаттығулар кешені, дене шынықтыру, денені дамытуға арналған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2-дағды:</w:t>
            </w:r>
          </w:p>
          <w:bookmarkEnd w:id="71"/>
          <w:p>
            <w:pPr>
              <w:spacing w:after="20"/>
              <w:ind w:left="20"/>
              <w:jc w:val="both"/>
            </w:pPr>
            <w:r>
              <w:rPr>
                <w:rFonts w:ascii="Times New Roman"/>
                <w:b w:val="false"/>
                <w:i w:val="false"/>
                <w:color w:val="000000"/>
                <w:sz w:val="20"/>
              </w:rPr>
              <w:t>
Бастапқы оқу топтарының жасақтау құрамын әдістемелік негіздеу үшін стандарттарды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Машықтар: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Салауатты өмір салтын ұстанудың пайдасын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 мен жабдықтарды пайдаланудың оңтайлы режимдерін анықтау.</w:t>
            </w:r>
          </w:p>
          <w:p>
            <w:pPr>
              <w:spacing w:after="20"/>
              <w:ind w:left="20"/>
              <w:jc w:val="both"/>
            </w:pPr>
            <w:r>
              <w:rPr>
                <w:rFonts w:ascii="Times New Roman"/>
                <w:b w:val="false"/>
                <w:i w:val="false"/>
                <w:color w:val="000000"/>
                <w:sz w:val="20"/>
              </w:rPr>
              <w:t>
3. Спорттық құрал-жабдықтар мен жабдықтарды пайдаланудың ұтымды және қауіпсіз әдістерін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жабдықтардың жұмыс істеу ережелері және пайдаланудың оңтайлы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Ақпараттық-коммуникациялық технологиялар мен байланыс құралдарын пайдалану ережелері.</w:t>
            </w:r>
          </w:p>
          <w:p>
            <w:pPr>
              <w:spacing w:after="20"/>
              <w:ind w:left="20"/>
              <w:jc w:val="both"/>
            </w:pPr>
            <w:r>
              <w:rPr>
                <w:rFonts w:ascii="Times New Roman"/>
                <w:b w:val="false"/>
                <w:i w:val="false"/>
                <w:color w:val="000000"/>
                <w:sz w:val="20"/>
              </w:rPr>
              <w:t>
3. Жалға берілетін спорттық құрал-жабдықтар мен жабдықтарды пайдалану кестесін жасау және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1-дағды:</w:t>
            </w:r>
          </w:p>
          <w:bookmarkEnd w:id="74"/>
          <w:p>
            <w:pPr>
              <w:spacing w:after="20"/>
              <w:ind w:left="20"/>
              <w:jc w:val="both"/>
            </w:pPr>
            <w:r>
              <w:rPr>
                <w:rFonts w:ascii="Times New Roman"/>
                <w:b w:val="false"/>
                <w:i w:val="false"/>
                <w:color w:val="000000"/>
                <w:sz w:val="20"/>
              </w:rPr>
              <w:t xml:space="preserve">
Өзін-өзі бақылау және өзін-өзі сақтандыру әдістері мен техникасын үйрету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Қатысушыларға дене шынықтыру жаттығулары кезінде жарақаттану мен физикалық жағдайдың нашарлауының жалпы және ерекше қауіп факторларын, қатысы бар адамдардың этикалық мінез-құлық нормаларын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дене қасиеттері мен қабілеттерін дамытуға қызығушылық пен ынтасын қалыптастыру.</w:t>
            </w:r>
          </w:p>
          <w:p>
            <w:pPr>
              <w:spacing w:after="20"/>
              <w:ind w:left="20"/>
              <w:jc w:val="both"/>
            </w:pPr>
            <w:r>
              <w:rPr>
                <w:rFonts w:ascii="Times New Roman"/>
                <w:b w:val="false"/>
                <w:i w:val="false"/>
                <w:color w:val="000000"/>
                <w:sz w:val="20"/>
              </w:rPr>
              <w:t>
3. Халықтың әртүрлі санаттары үшін тестілеу стандарттарын (тесттерін) енгізуге дайындалу үшін сабақтарды өткізу әдістемесін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сабақтары кезіндегі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психологиясы мен білім беру негіздері.</w:t>
            </w:r>
          </w:p>
          <w:p>
            <w:pPr>
              <w:spacing w:after="20"/>
              <w:ind w:left="20"/>
              <w:jc w:val="both"/>
            </w:pPr>
            <w:r>
              <w:rPr>
                <w:rFonts w:ascii="Times New Roman"/>
                <w:b w:val="false"/>
                <w:i w:val="false"/>
                <w:color w:val="000000"/>
                <w:sz w:val="20"/>
              </w:rPr>
              <w:t>
3. Жұмыс орнында жұмыс істейтіндердің жұмыс күні ішінде және (немесе) жұмыстан кейінгі көрсеткіштерін қалпына келтіру үшін арнайы ұйымдастырылған дене жаттығуларының бағдарламасы,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2-дағды:</w:t>
            </w:r>
          </w:p>
          <w:bookmarkEnd w:id="77"/>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Айналысатындардың оқу бағдарламасының мақсаттары мен міндеттеріне сүйене отырып, жалпы дене және арнайы дайындық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(спорттық пән) бойынша сабақтың құрылымын және жүктемені мөлшерлеу ерекшеліктерін түсіндіру.</w:t>
            </w:r>
          </w:p>
          <w:p>
            <w:pPr>
              <w:spacing w:after="20"/>
              <w:ind w:left="20"/>
              <w:jc w:val="both"/>
            </w:pPr>
            <w:r>
              <w:rPr>
                <w:rFonts w:ascii="Times New Roman"/>
                <w:b w:val="false"/>
                <w:i w:val="false"/>
                <w:color w:val="000000"/>
                <w:sz w:val="20"/>
              </w:rPr>
              <w:t>
3. Спорт түріне (спорттық тәртіпке) арналған жаттығуларға сәйкес әртүрлі жаттығулар жиынтығын ұтымды және қауіпсіз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Спорт (спорттық пән) бойынша сабақтарға, оның ішінде электрондық құралдарды пайдалана отырып, қатысуды есепке алу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 ережесі (спорттық пән).</w:t>
            </w:r>
          </w:p>
          <w:p>
            <w:pPr>
              <w:spacing w:after="20"/>
              <w:ind w:left="20"/>
              <w:jc w:val="both"/>
            </w:pPr>
            <w:r>
              <w:rPr>
                <w:rFonts w:ascii="Times New Roman"/>
                <w:b w:val="false"/>
                <w:i w:val="false"/>
                <w:color w:val="000000"/>
                <w:sz w:val="20"/>
              </w:rPr>
              <w:t>
3. Дене тәрбиесі және спортпен айналысуға қойылатын гигиеналық талаптар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0"/>
          <w:p>
            <w:pPr>
              <w:spacing w:after="20"/>
              <w:ind w:left="20"/>
              <w:jc w:val="both"/>
            </w:pPr>
            <w:r>
              <w:rPr>
                <w:rFonts w:ascii="Times New Roman"/>
                <w:b w:val="false"/>
                <w:i w:val="false"/>
                <w:color w:val="000000"/>
                <w:sz w:val="20"/>
              </w:rPr>
              <w:t>
Ұқыптылық</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Тез шешім қабылдай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нұсқаушы.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дене шынықтыру нұсқаушысы.</w:t>
            </w:r>
          </w:p>
        </w:tc>
      </w:tr>
    </w:tbl>
    <w:bookmarkStart w:name="z120" w:id="81"/>
    <w:p>
      <w:pPr>
        <w:spacing w:after="0"/>
        <w:ind w:left="0"/>
        <w:jc w:val="left"/>
      </w:pPr>
      <w:r>
        <w:rPr>
          <w:rFonts w:ascii="Times New Roman"/>
          <w:b/>
          <w:i w:val="false"/>
          <w:color w:val="000000"/>
        </w:rPr>
        <w:t xml:space="preserve"> 4-тарау. Кәсіптік стандарттың техникалық деректері</w:t>
      </w:r>
    </w:p>
    <w:bookmarkEnd w:id="81"/>
    <w:bookmarkStart w:name="z121" w:id="82"/>
    <w:p>
      <w:pPr>
        <w:spacing w:after="0"/>
        <w:ind w:left="0"/>
        <w:jc w:val="both"/>
      </w:pPr>
      <w:r>
        <w:rPr>
          <w:rFonts w:ascii="Times New Roman"/>
          <w:b w:val="false"/>
          <w:i w:val="false"/>
          <w:color w:val="000000"/>
          <w:sz w:val="28"/>
        </w:rPr>
        <w:t>
      10. Мемлекеттік органның атауы: Қазакстан Республикасы Туризм және спорт министрлігі.</w:t>
      </w:r>
    </w:p>
    <w:bookmarkEnd w:id="82"/>
    <w:bookmarkStart w:name="z122" w:id="83"/>
    <w:p>
      <w:pPr>
        <w:spacing w:after="0"/>
        <w:ind w:left="0"/>
        <w:jc w:val="both"/>
      </w:pPr>
      <w:r>
        <w:rPr>
          <w:rFonts w:ascii="Times New Roman"/>
          <w:b w:val="false"/>
          <w:i w:val="false"/>
          <w:color w:val="000000"/>
          <w:sz w:val="28"/>
        </w:rPr>
        <w:t>
      Орындаушы: Бектенова А.Б., +7 (702) 911 55 11, A.Bektenova@tsm.gov.kz.</w:t>
      </w:r>
    </w:p>
    <w:bookmarkEnd w:id="83"/>
    <w:bookmarkStart w:name="z123" w:id="84"/>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84"/>
    <w:bookmarkStart w:name="z124" w:id="85"/>
    <w:p>
      <w:pPr>
        <w:spacing w:after="0"/>
        <w:ind w:left="0"/>
        <w:jc w:val="both"/>
      </w:pPr>
      <w:r>
        <w:rPr>
          <w:rFonts w:ascii="Times New Roman"/>
          <w:b w:val="false"/>
          <w:i w:val="false"/>
          <w:color w:val="000000"/>
          <w:sz w:val="28"/>
        </w:rPr>
        <w:t>
      Басшы: Бектенова А.Б., E-mail: A.Bektenova@tsm.gov.kz., телефон нөмірі: 7 (702) 911 55 11.</w:t>
      </w:r>
    </w:p>
    <w:bookmarkEnd w:id="85"/>
    <w:bookmarkStart w:name="z125" w:id="86"/>
    <w:p>
      <w:pPr>
        <w:spacing w:after="0"/>
        <w:ind w:left="0"/>
        <w:jc w:val="both"/>
      </w:pPr>
      <w:r>
        <w:rPr>
          <w:rFonts w:ascii="Times New Roman"/>
          <w:b w:val="false"/>
          <w:i w:val="false"/>
          <w:color w:val="000000"/>
          <w:sz w:val="28"/>
        </w:rPr>
        <w:t>
      Орындаушылар: Шакенова Г.Б., +7 (707) 420 14 09, g.shakenova@tsm.gov.kz</w:t>
      </w:r>
    </w:p>
    <w:bookmarkEnd w:id="86"/>
    <w:bookmarkStart w:name="z126" w:id="87"/>
    <w:p>
      <w:pPr>
        <w:spacing w:after="0"/>
        <w:ind w:left="0"/>
        <w:jc w:val="both"/>
      </w:pPr>
      <w:r>
        <w:rPr>
          <w:rFonts w:ascii="Times New Roman"/>
          <w:b w:val="false"/>
          <w:i w:val="false"/>
          <w:color w:val="000000"/>
          <w:sz w:val="28"/>
        </w:rPr>
        <w:t>
      12. Кәсіптік біліктілік жөніндегі салалық кеңес: 12.12.2023 ж.</w:t>
      </w:r>
    </w:p>
    <w:bookmarkEnd w:id="87"/>
    <w:bookmarkStart w:name="z127" w:id="88"/>
    <w:p>
      <w:pPr>
        <w:spacing w:after="0"/>
        <w:ind w:left="0"/>
        <w:jc w:val="both"/>
      </w:pPr>
      <w:r>
        <w:rPr>
          <w:rFonts w:ascii="Times New Roman"/>
          <w:b w:val="false"/>
          <w:i w:val="false"/>
          <w:color w:val="000000"/>
          <w:sz w:val="28"/>
        </w:rPr>
        <w:t xml:space="preserve">
      13. Кәсіптік біліктілік жөніндегі ұлттық орган: 01.12.2023 ж. </w:t>
      </w:r>
    </w:p>
    <w:bookmarkEnd w:id="88"/>
    <w:bookmarkStart w:name="z128" w:id="89"/>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- 13769/26  13.12.2023 ж.</w:t>
      </w:r>
    </w:p>
    <w:bookmarkEnd w:id="89"/>
    <w:bookmarkStart w:name="z129" w:id="90"/>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90"/>
    <w:bookmarkStart w:name="z130" w:id="91"/>
    <w:p>
      <w:pPr>
        <w:spacing w:after="0"/>
        <w:ind w:left="0"/>
        <w:jc w:val="both"/>
      </w:pPr>
      <w:r>
        <w:rPr>
          <w:rFonts w:ascii="Times New Roman"/>
          <w:b w:val="false"/>
          <w:i w:val="false"/>
          <w:color w:val="000000"/>
          <w:sz w:val="28"/>
        </w:rPr>
        <w:t xml:space="preserve">
      16. Бағдарлы қайта қарау күні: 31.12.2026 ж.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желтоқcандағы</w:t>
            </w:r>
            <w:r>
              <w:br/>
            </w:r>
            <w:r>
              <w:rPr>
                <w:rFonts w:ascii="Times New Roman"/>
                <w:b w:val="false"/>
                <w:i w:val="false"/>
                <w:color w:val="000000"/>
                <w:sz w:val="20"/>
              </w:rPr>
              <w:t>№ 333 бұйрығына 2-қосымша</w:t>
            </w:r>
          </w:p>
        </w:tc>
      </w:tr>
    </w:tbl>
    <w:bookmarkStart w:name="z132" w:id="92"/>
    <w:p>
      <w:pPr>
        <w:spacing w:after="0"/>
        <w:ind w:left="0"/>
        <w:jc w:val="left"/>
      </w:pPr>
      <w:r>
        <w:rPr>
          <w:rFonts w:ascii="Times New Roman"/>
          <w:b/>
          <w:i w:val="false"/>
          <w:color w:val="000000"/>
        </w:rPr>
        <w:t xml:space="preserve"> "Дене шынықтыру жөніндегі әдіскер" кәсіптік стандарты</w:t>
      </w:r>
    </w:p>
    <w:bookmarkEnd w:id="92"/>
    <w:bookmarkStart w:name="z133" w:id="93"/>
    <w:p>
      <w:pPr>
        <w:spacing w:after="0"/>
        <w:ind w:left="0"/>
        <w:jc w:val="left"/>
      </w:pPr>
      <w:r>
        <w:rPr>
          <w:rFonts w:ascii="Times New Roman"/>
          <w:b/>
          <w:i w:val="false"/>
          <w:color w:val="000000"/>
        </w:rPr>
        <w:t xml:space="preserve"> 1-тарау. Жалпы ережелер</w:t>
      </w:r>
    </w:p>
    <w:bookmarkEnd w:id="93"/>
    <w:bookmarkStart w:name="z134" w:id="94"/>
    <w:p>
      <w:pPr>
        <w:spacing w:after="0"/>
        <w:ind w:left="0"/>
        <w:jc w:val="both"/>
      </w:pPr>
      <w:r>
        <w:rPr>
          <w:rFonts w:ascii="Times New Roman"/>
          <w:b w:val="false"/>
          <w:i w:val="false"/>
          <w:color w:val="000000"/>
          <w:sz w:val="28"/>
        </w:rPr>
        <w:t>
      1. Кәсіптік стандарттың қолданылу аясы: "Дене шынықтыру жөніндегі әдіскер" кәсіптік стандарты "Кәсіптік біліктілік туралы" Қазақстан Республикасы Заңының 5 бабы, 5-тармағына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w:t>
      </w:r>
    </w:p>
    <w:bookmarkEnd w:id="94"/>
    <w:bookmarkStart w:name="z135" w:id="9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95"/>
    <w:bookmarkStart w:name="z136" w:id="9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6"/>
    <w:bookmarkStart w:name="z137" w:id="97"/>
    <w:p>
      <w:pPr>
        <w:spacing w:after="0"/>
        <w:ind w:left="0"/>
        <w:jc w:val="both"/>
      </w:pPr>
      <w:r>
        <w:rPr>
          <w:rFonts w:ascii="Times New Roman"/>
          <w:b w:val="false"/>
          <w:i w:val="false"/>
          <w:color w:val="000000"/>
          <w:sz w:val="28"/>
        </w:rPr>
        <w:t xml:space="preserve">
      2) дағды – кәсіптік міндетті толығымен орындауға мүмкіндік беретін білім мен машықты қолдану қабілеті; </w:t>
      </w:r>
    </w:p>
    <w:bookmarkEnd w:id="97"/>
    <w:bookmarkStart w:name="z138" w:id="98"/>
    <w:p>
      <w:pPr>
        <w:spacing w:after="0"/>
        <w:ind w:left="0"/>
        <w:jc w:val="both"/>
      </w:pPr>
      <w:r>
        <w:rPr>
          <w:rFonts w:ascii="Times New Roman"/>
          <w:b w:val="false"/>
          <w:i w:val="false"/>
          <w:color w:val="000000"/>
          <w:sz w:val="28"/>
        </w:rPr>
        <w:t>
      3)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98"/>
    <w:bookmarkStart w:name="z139" w:id="99"/>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99"/>
    <w:bookmarkStart w:name="z140" w:id="100"/>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00"/>
    <w:bookmarkStart w:name="z141" w:id="101"/>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01"/>
    <w:bookmarkStart w:name="z142" w:id="102"/>
    <w:p>
      <w:pPr>
        <w:spacing w:after="0"/>
        <w:ind w:left="0"/>
        <w:jc w:val="both"/>
      </w:pPr>
      <w:r>
        <w:rPr>
          <w:rFonts w:ascii="Times New Roman"/>
          <w:b w:val="false"/>
          <w:i w:val="false"/>
          <w:color w:val="000000"/>
          <w:sz w:val="28"/>
        </w:rPr>
        <w:t>
      7)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02"/>
    <w:bookmarkStart w:name="z143" w:id="103"/>
    <w:p>
      <w:pPr>
        <w:spacing w:after="0"/>
        <w:ind w:left="0"/>
        <w:jc w:val="both"/>
      </w:pPr>
      <w:r>
        <w:rPr>
          <w:rFonts w:ascii="Times New Roman"/>
          <w:b w:val="false"/>
          <w:i w:val="false"/>
          <w:color w:val="000000"/>
          <w:sz w:val="28"/>
        </w:rPr>
        <w:t xml:space="preserve">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 </w:t>
      </w:r>
    </w:p>
    <w:bookmarkEnd w:id="103"/>
    <w:bookmarkStart w:name="z144" w:id="104"/>
    <w:p>
      <w:pPr>
        <w:spacing w:after="0"/>
        <w:ind w:left="0"/>
        <w:jc w:val="both"/>
      </w:pPr>
      <w:r>
        <w:rPr>
          <w:rFonts w:ascii="Times New Roman"/>
          <w:b w:val="false"/>
          <w:i w:val="false"/>
          <w:color w:val="000000"/>
          <w:sz w:val="28"/>
        </w:rPr>
        <w:t>
      9)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04"/>
    <w:bookmarkStart w:name="z145" w:id="105"/>
    <w:p>
      <w:pPr>
        <w:spacing w:after="0"/>
        <w:ind w:left="0"/>
        <w:jc w:val="both"/>
      </w:pPr>
      <w:r>
        <w:rPr>
          <w:rFonts w:ascii="Times New Roman"/>
          <w:b w:val="false"/>
          <w:i w:val="false"/>
          <w:color w:val="000000"/>
          <w:sz w:val="28"/>
        </w:rPr>
        <w:t>
      10) дене шынықтыру және спорт жөнiндегi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
    <w:bookmarkEnd w:id="105"/>
    <w:bookmarkStart w:name="z146" w:id="106"/>
    <w:p>
      <w:pPr>
        <w:spacing w:after="0"/>
        <w:ind w:left="0"/>
        <w:jc w:val="both"/>
      </w:pPr>
      <w:r>
        <w:rPr>
          <w:rFonts w:ascii="Times New Roman"/>
          <w:b w:val="false"/>
          <w:i w:val="false"/>
          <w:color w:val="000000"/>
          <w:sz w:val="28"/>
        </w:rPr>
        <w:t>
      11) құзырет – еңбек функциясын құрайтын бір немесе бірнеше кәсіптік міндетті орындауға мүмкіндік беретін дағдыны қолдану қабілеті;</w:t>
      </w:r>
    </w:p>
    <w:bookmarkEnd w:id="106"/>
    <w:bookmarkStart w:name="z147" w:id="107"/>
    <w:p>
      <w:pPr>
        <w:spacing w:after="0"/>
        <w:ind w:left="0"/>
        <w:jc w:val="both"/>
      </w:pPr>
      <w:r>
        <w:rPr>
          <w:rFonts w:ascii="Times New Roman"/>
          <w:b w:val="false"/>
          <w:i w:val="false"/>
          <w:color w:val="000000"/>
          <w:sz w:val="28"/>
        </w:rPr>
        <w:t>
      12) машық – кәсіптік міндет шеңберінде жекелеген бірлі-жарым іс-әрекетті физикалық тұрғыдан және (немесе) ақыл-оймен орындау қабілеті;</w:t>
      </w:r>
    </w:p>
    <w:bookmarkEnd w:id="107"/>
    <w:bookmarkStart w:name="z148" w:id="108"/>
    <w:p>
      <w:pPr>
        <w:spacing w:after="0"/>
        <w:ind w:left="0"/>
        <w:jc w:val="both"/>
      </w:pPr>
      <w:r>
        <w:rPr>
          <w:rFonts w:ascii="Times New Roman"/>
          <w:b w:val="false"/>
          <w:i w:val="false"/>
          <w:color w:val="000000"/>
          <w:sz w:val="28"/>
        </w:rPr>
        <w:t>
      13)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08"/>
    <w:bookmarkStart w:name="z149" w:id="10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09"/>
    <w:bookmarkStart w:name="z150" w:id="110"/>
    <w:p>
      <w:pPr>
        <w:spacing w:after="0"/>
        <w:ind w:left="0"/>
        <w:jc w:val="both"/>
      </w:pPr>
      <w:r>
        <w:rPr>
          <w:rFonts w:ascii="Times New Roman"/>
          <w:b w:val="false"/>
          <w:i w:val="false"/>
          <w:color w:val="000000"/>
          <w:sz w:val="28"/>
        </w:rPr>
        <w:t>
      1) ҰБШ – ұлттық біліктілік шеңбері;</w:t>
      </w:r>
    </w:p>
    <w:bookmarkEnd w:id="110"/>
    <w:bookmarkStart w:name="z151" w:id="111"/>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111"/>
    <w:bookmarkStart w:name="z152" w:id="112"/>
    <w:p>
      <w:pPr>
        <w:spacing w:after="0"/>
        <w:ind w:left="0"/>
        <w:jc w:val="both"/>
      </w:pPr>
      <w:r>
        <w:rPr>
          <w:rFonts w:ascii="Times New Roman"/>
          <w:b w:val="false"/>
          <w:i w:val="false"/>
          <w:color w:val="000000"/>
          <w:sz w:val="28"/>
        </w:rPr>
        <w:t>
      3) БТБА – бірыңғай тарифтік-біліктілік анықтамалығы.</w:t>
      </w:r>
    </w:p>
    <w:bookmarkEnd w:id="112"/>
    <w:bookmarkStart w:name="z153" w:id="113"/>
    <w:p>
      <w:pPr>
        <w:spacing w:after="0"/>
        <w:ind w:left="0"/>
        <w:jc w:val="left"/>
      </w:pPr>
      <w:r>
        <w:rPr>
          <w:rFonts w:ascii="Times New Roman"/>
          <w:b/>
          <w:i w:val="false"/>
          <w:color w:val="000000"/>
        </w:rPr>
        <w:t xml:space="preserve"> 2-тарау. Кәсіптік стандарттың паспорты</w:t>
      </w:r>
    </w:p>
    <w:bookmarkEnd w:id="113"/>
    <w:bookmarkStart w:name="z154" w:id="114"/>
    <w:p>
      <w:pPr>
        <w:spacing w:after="0"/>
        <w:ind w:left="0"/>
        <w:jc w:val="both"/>
      </w:pPr>
      <w:r>
        <w:rPr>
          <w:rFonts w:ascii="Times New Roman"/>
          <w:b w:val="false"/>
          <w:i w:val="false"/>
          <w:color w:val="000000"/>
          <w:sz w:val="28"/>
        </w:rPr>
        <w:t xml:space="preserve">
      4. Кәсіптік стандарттың атауы: Дене шынықтыру жөніндегі әдіскер. </w:t>
      </w:r>
    </w:p>
    <w:bookmarkEnd w:id="114"/>
    <w:bookmarkStart w:name="z155" w:id="115"/>
    <w:p>
      <w:pPr>
        <w:spacing w:after="0"/>
        <w:ind w:left="0"/>
        <w:jc w:val="both"/>
      </w:pPr>
      <w:r>
        <w:rPr>
          <w:rFonts w:ascii="Times New Roman"/>
          <w:b w:val="false"/>
          <w:i w:val="false"/>
          <w:color w:val="000000"/>
          <w:sz w:val="28"/>
        </w:rPr>
        <w:t xml:space="preserve">
      5. Кәсіптік стандарттың коды: R93110051. </w:t>
      </w:r>
    </w:p>
    <w:bookmarkEnd w:id="115"/>
    <w:bookmarkStart w:name="z156" w:id="116"/>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16"/>
    <w:bookmarkStart w:name="z157" w:id="117"/>
    <w:p>
      <w:pPr>
        <w:spacing w:after="0"/>
        <w:ind w:left="0"/>
        <w:jc w:val="both"/>
      </w:pPr>
      <w:r>
        <w:rPr>
          <w:rFonts w:ascii="Times New Roman"/>
          <w:b w:val="false"/>
          <w:i w:val="false"/>
          <w:color w:val="000000"/>
          <w:sz w:val="28"/>
        </w:rPr>
        <w:t>
      R Өнер, ойын-сауық және демалыс:</w:t>
      </w:r>
    </w:p>
    <w:bookmarkEnd w:id="117"/>
    <w:bookmarkStart w:name="z158" w:id="11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18"/>
    <w:bookmarkStart w:name="z159" w:id="119"/>
    <w:p>
      <w:pPr>
        <w:spacing w:after="0"/>
        <w:ind w:left="0"/>
        <w:jc w:val="both"/>
      </w:pPr>
      <w:r>
        <w:rPr>
          <w:rFonts w:ascii="Times New Roman"/>
          <w:b w:val="false"/>
          <w:i w:val="false"/>
          <w:color w:val="000000"/>
          <w:sz w:val="28"/>
        </w:rPr>
        <w:t>
      93.1 Спорт саласындағы қызмет;</w:t>
      </w:r>
    </w:p>
    <w:bookmarkEnd w:id="119"/>
    <w:bookmarkStart w:name="z160" w:id="120"/>
    <w:p>
      <w:pPr>
        <w:spacing w:after="0"/>
        <w:ind w:left="0"/>
        <w:jc w:val="both"/>
      </w:pPr>
      <w:r>
        <w:rPr>
          <w:rFonts w:ascii="Times New Roman"/>
          <w:b w:val="false"/>
          <w:i w:val="false"/>
          <w:color w:val="000000"/>
          <w:sz w:val="28"/>
        </w:rPr>
        <w:t xml:space="preserve">
      93.11 Спорт имараттарын пайдалану; </w:t>
      </w:r>
    </w:p>
    <w:bookmarkEnd w:id="120"/>
    <w:bookmarkStart w:name="z161" w:id="121"/>
    <w:p>
      <w:pPr>
        <w:spacing w:after="0"/>
        <w:ind w:left="0"/>
        <w:jc w:val="both"/>
      </w:pPr>
      <w:r>
        <w:rPr>
          <w:rFonts w:ascii="Times New Roman"/>
          <w:b w:val="false"/>
          <w:i w:val="false"/>
          <w:color w:val="000000"/>
          <w:sz w:val="28"/>
        </w:rPr>
        <w:t xml:space="preserve">
      93.11.0 Спорт имараттарын пайдалану. </w:t>
      </w:r>
    </w:p>
    <w:bookmarkEnd w:id="121"/>
    <w:bookmarkStart w:name="z162" w:id="122"/>
    <w:p>
      <w:pPr>
        <w:spacing w:after="0"/>
        <w:ind w:left="0"/>
        <w:jc w:val="both"/>
      </w:pPr>
      <w:r>
        <w:rPr>
          <w:rFonts w:ascii="Times New Roman"/>
          <w:b w:val="false"/>
          <w:i w:val="false"/>
          <w:color w:val="000000"/>
          <w:sz w:val="28"/>
        </w:rPr>
        <w:t>
      R Өнер, ойын-сауық және демалыс:</w:t>
      </w:r>
    </w:p>
    <w:bookmarkEnd w:id="122"/>
    <w:bookmarkStart w:name="z163" w:id="12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23"/>
    <w:bookmarkStart w:name="z164" w:id="124"/>
    <w:p>
      <w:pPr>
        <w:spacing w:after="0"/>
        <w:ind w:left="0"/>
        <w:jc w:val="both"/>
      </w:pPr>
      <w:r>
        <w:rPr>
          <w:rFonts w:ascii="Times New Roman"/>
          <w:b w:val="false"/>
          <w:i w:val="false"/>
          <w:color w:val="000000"/>
          <w:sz w:val="28"/>
        </w:rPr>
        <w:t>
      93.1 Спорт саласындағы қызмет;</w:t>
      </w:r>
    </w:p>
    <w:bookmarkEnd w:id="124"/>
    <w:bookmarkStart w:name="z165" w:id="125"/>
    <w:p>
      <w:pPr>
        <w:spacing w:after="0"/>
        <w:ind w:left="0"/>
        <w:jc w:val="both"/>
      </w:pPr>
      <w:r>
        <w:rPr>
          <w:rFonts w:ascii="Times New Roman"/>
          <w:b w:val="false"/>
          <w:i w:val="false"/>
          <w:color w:val="000000"/>
          <w:sz w:val="28"/>
        </w:rPr>
        <w:t>
      93.12 Спорт клубтарының қызметі;</w:t>
      </w:r>
    </w:p>
    <w:bookmarkEnd w:id="125"/>
    <w:bookmarkStart w:name="z166" w:id="126"/>
    <w:p>
      <w:pPr>
        <w:spacing w:after="0"/>
        <w:ind w:left="0"/>
        <w:jc w:val="both"/>
      </w:pPr>
      <w:r>
        <w:rPr>
          <w:rFonts w:ascii="Times New Roman"/>
          <w:b w:val="false"/>
          <w:i w:val="false"/>
          <w:color w:val="000000"/>
          <w:sz w:val="28"/>
        </w:rPr>
        <w:t>
      93.12.0 Спорт клубтарының қызметі.</w:t>
      </w:r>
    </w:p>
    <w:bookmarkEnd w:id="126"/>
    <w:bookmarkStart w:name="z167" w:id="127"/>
    <w:p>
      <w:pPr>
        <w:spacing w:after="0"/>
        <w:ind w:left="0"/>
        <w:jc w:val="both"/>
      </w:pPr>
      <w:r>
        <w:rPr>
          <w:rFonts w:ascii="Times New Roman"/>
          <w:b w:val="false"/>
          <w:i w:val="false"/>
          <w:color w:val="000000"/>
          <w:sz w:val="28"/>
        </w:rPr>
        <w:t>
      R Өнер, ойын-сауық және демалыс:</w:t>
      </w:r>
    </w:p>
    <w:bookmarkEnd w:id="127"/>
    <w:bookmarkStart w:name="z168" w:id="12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28"/>
    <w:bookmarkStart w:name="z169" w:id="129"/>
    <w:p>
      <w:pPr>
        <w:spacing w:after="0"/>
        <w:ind w:left="0"/>
        <w:jc w:val="both"/>
      </w:pPr>
      <w:r>
        <w:rPr>
          <w:rFonts w:ascii="Times New Roman"/>
          <w:b w:val="false"/>
          <w:i w:val="false"/>
          <w:color w:val="000000"/>
          <w:sz w:val="28"/>
        </w:rPr>
        <w:t>
      93.1 Спорт саласындағы қызмет;</w:t>
      </w:r>
    </w:p>
    <w:bookmarkEnd w:id="129"/>
    <w:bookmarkStart w:name="z170" w:id="130"/>
    <w:p>
      <w:pPr>
        <w:spacing w:after="0"/>
        <w:ind w:left="0"/>
        <w:jc w:val="both"/>
      </w:pPr>
      <w:r>
        <w:rPr>
          <w:rFonts w:ascii="Times New Roman"/>
          <w:b w:val="false"/>
          <w:i w:val="false"/>
          <w:color w:val="000000"/>
          <w:sz w:val="28"/>
        </w:rPr>
        <w:t>
      93.19 Спорт саласындағы өзге қызмет;</w:t>
      </w:r>
    </w:p>
    <w:bookmarkEnd w:id="130"/>
    <w:bookmarkStart w:name="z171" w:id="131"/>
    <w:p>
      <w:pPr>
        <w:spacing w:after="0"/>
        <w:ind w:left="0"/>
        <w:jc w:val="both"/>
      </w:pPr>
      <w:r>
        <w:rPr>
          <w:rFonts w:ascii="Times New Roman"/>
          <w:b w:val="false"/>
          <w:i w:val="false"/>
          <w:color w:val="000000"/>
          <w:sz w:val="28"/>
        </w:rPr>
        <w:t>
      93.19.0Спорт саласындағы өзге қызмет.</w:t>
      </w:r>
    </w:p>
    <w:bookmarkEnd w:id="131"/>
    <w:bookmarkStart w:name="z172" w:id="132"/>
    <w:p>
      <w:pPr>
        <w:spacing w:after="0"/>
        <w:ind w:left="0"/>
        <w:jc w:val="both"/>
      </w:pPr>
      <w:r>
        <w:rPr>
          <w:rFonts w:ascii="Times New Roman"/>
          <w:b w:val="false"/>
          <w:i w:val="false"/>
          <w:color w:val="000000"/>
          <w:sz w:val="28"/>
        </w:rPr>
        <w:t>
      7. Кәсіптік стандарттың қысқаша сипаттамасы: Халықтың дене тәрбиесі бойынша іс-шараларды жоспарлау және жүзеге асыру.</w:t>
      </w:r>
    </w:p>
    <w:bookmarkEnd w:id="132"/>
    <w:bookmarkStart w:name="z173" w:id="133"/>
    <w:p>
      <w:pPr>
        <w:spacing w:after="0"/>
        <w:ind w:left="0"/>
        <w:jc w:val="both"/>
      </w:pPr>
      <w:r>
        <w:rPr>
          <w:rFonts w:ascii="Times New Roman"/>
          <w:b w:val="false"/>
          <w:i w:val="false"/>
          <w:color w:val="000000"/>
          <w:sz w:val="28"/>
        </w:rPr>
        <w:t xml:space="preserve">
      8. Кәсіптер карточкаларының тізбесі: </w:t>
      </w:r>
    </w:p>
    <w:bookmarkEnd w:id="133"/>
    <w:bookmarkStart w:name="z174" w:id="134"/>
    <w:p>
      <w:pPr>
        <w:spacing w:after="0"/>
        <w:ind w:left="0"/>
        <w:jc w:val="both"/>
      </w:pPr>
      <w:r>
        <w:rPr>
          <w:rFonts w:ascii="Times New Roman"/>
          <w:b w:val="false"/>
          <w:i w:val="false"/>
          <w:color w:val="000000"/>
          <w:sz w:val="28"/>
        </w:rPr>
        <w:t>
      дене шынықтыру жөніндегі әдіскер – СБШ 5 -деңгейі.</w:t>
      </w:r>
    </w:p>
    <w:bookmarkEnd w:id="134"/>
    <w:bookmarkStart w:name="z175" w:id="135"/>
    <w:p>
      <w:pPr>
        <w:spacing w:after="0"/>
        <w:ind w:left="0"/>
        <w:jc w:val="left"/>
      </w:pPr>
      <w:r>
        <w:rPr>
          <w:rFonts w:ascii="Times New Roman"/>
          <w:b/>
          <w:i w:val="false"/>
          <w:color w:val="000000"/>
        </w:rPr>
        <w:t xml:space="preserve"> 3-тарау. Кәсіптер карточкалары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 жөніндегі әдіскер"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жөніндегі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6"/>
          <w:p>
            <w:pPr>
              <w:spacing w:after="20"/>
              <w:ind w:left="20"/>
              <w:jc w:val="both"/>
            </w:pPr>
            <w:r>
              <w:rPr>
                <w:rFonts w:ascii="Times New Roman"/>
                <w:b w:val="false"/>
                <w:i w:val="false"/>
                <w:color w:val="000000"/>
                <w:sz w:val="20"/>
              </w:rPr>
              <w:t>
Білім деңгейі:</w:t>
            </w:r>
          </w:p>
          <w:bookmarkEnd w:id="136"/>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7"/>
          <w:p>
            <w:pPr>
              <w:spacing w:after="20"/>
              <w:ind w:left="20"/>
              <w:jc w:val="both"/>
            </w:pPr>
            <w:r>
              <w:rPr>
                <w:rFonts w:ascii="Times New Roman"/>
                <w:b w:val="false"/>
                <w:i w:val="false"/>
                <w:color w:val="000000"/>
                <w:sz w:val="20"/>
              </w:rPr>
              <w:t>
Мамандық:</w:t>
            </w:r>
          </w:p>
          <w:bookmarkEnd w:id="137"/>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Біліктілік:</w:t>
            </w:r>
          </w:p>
          <w:bookmarkEnd w:id="1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3422-3-009 Спорт жөніндегі әдіскер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спорт және дене шынықтыру, дене шынықтыру және спорттық даярлау саласындағы әдістемелік қызметті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1. Халықтың денсаулығын нығайту мақсатында дене шынықтыру-сауықтыру және спорттық-бұқаралық іс-шараларды өткізуді ұйымдастыру.</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Жаттықтырушылар құрамының жұмыс бағытын үйлестіру, оқу-тәрбие үдерісін әдістемелік қамтамасыз ету және оқу топтарының сапалы жасақталуын қамтамасыз ету .</w:t>
            </w:r>
          </w:p>
          <w:p>
            <w:pPr>
              <w:spacing w:after="20"/>
              <w:ind w:left="20"/>
              <w:jc w:val="both"/>
            </w:pPr>
            <w:r>
              <w:rPr>
                <w:rFonts w:ascii="Times New Roman"/>
                <w:b w:val="false"/>
                <w:i w:val="false"/>
                <w:color w:val="000000"/>
                <w:sz w:val="20"/>
              </w:rPr>
              <w:t>
3. Оқу-жаттығу және тәрбиелік процестердің нәтижелерін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1-еңбек функциясы:</w:t>
            </w:r>
          </w:p>
          <w:bookmarkEnd w:id="140"/>
          <w:p>
            <w:pPr>
              <w:spacing w:after="20"/>
              <w:ind w:left="20"/>
              <w:jc w:val="both"/>
            </w:pPr>
            <w:r>
              <w:rPr>
                <w:rFonts w:ascii="Times New Roman"/>
                <w:b w:val="false"/>
                <w:i w:val="false"/>
                <w:color w:val="000000"/>
                <w:sz w:val="20"/>
              </w:rPr>
              <w:t>
Халықтың денсаулығын нығайту мақсатында дене шынықтыру-сауықтыру және спорттық-бұқаралық іс-шараларды өткізуді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1-дағды:</w:t>
            </w:r>
          </w:p>
          <w:bookmarkEnd w:id="141"/>
          <w:p>
            <w:pPr>
              <w:spacing w:after="20"/>
              <w:ind w:left="20"/>
              <w:jc w:val="both"/>
            </w:pPr>
            <w:r>
              <w:rPr>
                <w:rFonts w:ascii="Times New Roman"/>
                <w:b w:val="false"/>
                <w:i w:val="false"/>
                <w:color w:val="000000"/>
                <w:sz w:val="20"/>
              </w:rPr>
              <w:t>
Спорттық жабдықтар мен керек-жарақтардың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Машықтар:</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 қауіпсіз пайдалану әдістемелерін, спорттық құрал-жабдықтар мен жабдықтарды пайдаланудың оңтайлы режимін таңдау принциптерін түсіндіру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 мен іс-шаралар бағдарламасында қарастырылған жаттығулар кешенін орындау.</w:t>
            </w:r>
          </w:p>
          <w:p>
            <w:pPr>
              <w:spacing w:after="20"/>
              <w:ind w:left="20"/>
              <w:jc w:val="both"/>
            </w:pPr>
            <w:r>
              <w:rPr>
                <w:rFonts w:ascii="Times New Roman"/>
                <w:b w:val="false"/>
                <w:i w:val="false"/>
                <w:color w:val="000000"/>
                <w:sz w:val="20"/>
              </w:rPr>
              <w:t>
3. Спорттық құрал- жабдықтарды пайдаланудың оңтайлы режимдерін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3"/>
          <w:p>
            <w:pPr>
              <w:spacing w:after="20"/>
              <w:ind w:left="20"/>
              <w:jc w:val="both"/>
            </w:pPr>
            <w:r>
              <w:rPr>
                <w:rFonts w:ascii="Times New Roman"/>
                <w:b w:val="false"/>
                <w:i w:val="false"/>
                <w:color w:val="000000"/>
                <w:sz w:val="20"/>
              </w:rPr>
              <w:t>
Білімдер: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Сабақтар, дене шынықтыру және дене шынықтыру жаттығулары ұйымдастырылатын жерде өзін-өзі ұстау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дене дамуы саласындағы жеке тұлғалардың мотивациялық сферасын диагностикалаудың әдістерінің негіздері.</w:t>
            </w:r>
          </w:p>
          <w:p>
            <w:pPr>
              <w:spacing w:after="20"/>
              <w:ind w:left="20"/>
              <w:jc w:val="both"/>
            </w:pPr>
            <w:r>
              <w:rPr>
                <w:rFonts w:ascii="Times New Roman"/>
                <w:b w:val="false"/>
                <w:i w:val="false"/>
                <w:color w:val="000000"/>
                <w:sz w:val="20"/>
              </w:rPr>
              <w:t>
3. Сабақ бағдарламасында қолданылатын жаттығулар жиынтығы, дене шынықтыру, денені дамытуға арналған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4"/>
          <w:p>
            <w:pPr>
              <w:spacing w:after="20"/>
              <w:ind w:left="20"/>
              <w:jc w:val="both"/>
            </w:pPr>
            <w:r>
              <w:rPr>
                <w:rFonts w:ascii="Times New Roman"/>
                <w:b w:val="false"/>
                <w:i w:val="false"/>
                <w:color w:val="000000"/>
                <w:sz w:val="20"/>
              </w:rPr>
              <w:t>
2-дағды:</w:t>
            </w:r>
          </w:p>
          <w:bookmarkEnd w:id="144"/>
          <w:p>
            <w:pPr>
              <w:spacing w:after="20"/>
              <w:ind w:left="20"/>
              <w:jc w:val="both"/>
            </w:pPr>
            <w:r>
              <w:rPr>
                <w:rFonts w:ascii="Times New Roman"/>
                <w:b w:val="false"/>
                <w:i w:val="false"/>
                <w:color w:val="000000"/>
                <w:sz w:val="20"/>
              </w:rPr>
              <w:t>
Спорттық жабдықтарды рәсімдеу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5"/>
          <w:p>
            <w:pPr>
              <w:spacing w:after="20"/>
              <w:ind w:left="20"/>
              <w:jc w:val="both"/>
            </w:pPr>
            <w:r>
              <w:rPr>
                <w:rFonts w:ascii="Times New Roman"/>
                <w:b w:val="false"/>
                <w:i w:val="false"/>
                <w:color w:val="000000"/>
                <w:sz w:val="20"/>
              </w:rPr>
              <w:t>
Машықтар:</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Демонстрациялық, дыбысты күшейтетін және жарықтандыру спорттық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Жалға берілетін спорттық құрал- жабдықтарды пайдалану кестесін жасау және түзету.</w:t>
            </w:r>
          </w:p>
          <w:p>
            <w:pPr>
              <w:spacing w:after="20"/>
              <w:ind w:left="20"/>
              <w:jc w:val="both"/>
            </w:pPr>
            <w:r>
              <w:rPr>
                <w:rFonts w:ascii="Times New Roman"/>
                <w:b w:val="false"/>
                <w:i w:val="false"/>
                <w:color w:val="000000"/>
                <w:sz w:val="20"/>
              </w:rPr>
              <w:t>
3. Спорттық жабдықтарды жалға алу және қайтару бойынша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Білімдер: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жабдықтарды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құрал-жабдықтарды жалға алу үшін салымды (салымның бір бөлігін) қабылдау және қайтару қағидалары.</w:t>
            </w:r>
          </w:p>
          <w:p>
            <w:pPr>
              <w:spacing w:after="20"/>
              <w:ind w:left="20"/>
              <w:jc w:val="both"/>
            </w:pPr>
            <w:r>
              <w:rPr>
                <w:rFonts w:ascii="Times New Roman"/>
                <w:b w:val="false"/>
                <w:i w:val="false"/>
                <w:color w:val="000000"/>
                <w:sz w:val="20"/>
              </w:rPr>
              <w:t>
3. Спорттық жабдықтарды уақытша пайдалануға беруге және қайтаруға, жалға алынған спорттық жабдықтарға келтірілген залал фактілерін анықтауға және кепілге байланысты ұстауға құжаттарды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7"/>
          <w:p>
            <w:pPr>
              <w:spacing w:after="20"/>
              <w:ind w:left="20"/>
              <w:jc w:val="both"/>
            </w:pPr>
            <w:r>
              <w:rPr>
                <w:rFonts w:ascii="Times New Roman"/>
                <w:b w:val="false"/>
                <w:i w:val="false"/>
                <w:color w:val="000000"/>
                <w:sz w:val="20"/>
              </w:rPr>
              <w:t>
2-еңбек функциясы:</w:t>
            </w:r>
          </w:p>
          <w:bookmarkEnd w:id="147"/>
          <w:p>
            <w:pPr>
              <w:spacing w:after="20"/>
              <w:ind w:left="20"/>
              <w:jc w:val="both"/>
            </w:pPr>
            <w:r>
              <w:rPr>
                <w:rFonts w:ascii="Times New Roman"/>
                <w:b w:val="false"/>
                <w:i w:val="false"/>
                <w:color w:val="000000"/>
                <w:sz w:val="20"/>
              </w:rPr>
              <w:t>
Жаттықтырушылар құрамының жұмыс бағытын үйлестіру, оқу-тәрбие үдерісін әдістемелік қамтамасыз ету және оқу топтарының сапалы жасақталуын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8"/>
          <w:p>
            <w:pPr>
              <w:spacing w:after="20"/>
              <w:ind w:left="20"/>
              <w:jc w:val="both"/>
            </w:pPr>
            <w:r>
              <w:rPr>
                <w:rFonts w:ascii="Times New Roman"/>
                <w:b w:val="false"/>
                <w:i w:val="false"/>
                <w:color w:val="000000"/>
                <w:sz w:val="20"/>
              </w:rPr>
              <w:t>
1-дағды:</w:t>
            </w:r>
          </w:p>
          <w:bookmarkEnd w:id="148"/>
          <w:p>
            <w:pPr>
              <w:spacing w:after="20"/>
              <w:ind w:left="20"/>
              <w:jc w:val="both"/>
            </w:pPr>
            <w:r>
              <w:rPr>
                <w:rFonts w:ascii="Times New Roman"/>
                <w:b w:val="false"/>
                <w:i w:val="false"/>
                <w:color w:val="000000"/>
                <w:sz w:val="20"/>
              </w:rPr>
              <w:t>
Дене қасиеттерін дамытуға арналған арнайы жаттығулар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Қатысушыларға дене шынықтыру жаттығулары кезінде жарақат алудың және дене жағдайының нашарлауының жалпы және арнайы қауіп факторларын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Қатысушылардың дене қасиеттері мен қабілеттерін, әлеуметтік-демографиялық және жас-гендерлік ерекшеліктерін ескере отырып, арнайы жаттығулар жиынтығын таңдап, қолдану.</w:t>
            </w:r>
          </w:p>
          <w:p>
            <w:pPr>
              <w:spacing w:after="20"/>
              <w:ind w:left="20"/>
              <w:jc w:val="both"/>
            </w:pPr>
            <w:r>
              <w:rPr>
                <w:rFonts w:ascii="Times New Roman"/>
                <w:b w:val="false"/>
                <w:i w:val="false"/>
                <w:color w:val="000000"/>
                <w:sz w:val="20"/>
              </w:rPr>
              <w:t>
3. Қатысушылардың қауіпсіздік техникасы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0"/>
          <w:p>
            <w:pPr>
              <w:spacing w:after="20"/>
              <w:ind w:left="20"/>
              <w:jc w:val="both"/>
            </w:pPr>
            <w:r>
              <w:rPr>
                <w:rFonts w:ascii="Times New Roman"/>
                <w:b w:val="false"/>
                <w:i w:val="false"/>
                <w:color w:val="000000"/>
                <w:sz w:val="20"/>
              </w:rPr>
              <w:t>
Білімдер: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Әлеуметтік-демографиялық және жас-гендерлік ерекшеліктерін ескере отырып, дене қасиеттерін, қабілеттерін дамытуға арналған дене шынықтыру жаттығуларын, сабақтарын өткізу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сабақтары кезіндегі бақылау әдістері.</w:t>
            </w:r>
          </w:p>
          <w:p>
            <w:pPr>
              <w:spacing w:after="20"/>
              <w:ind w:left="20"/>
              <w:jc w:val="both"/>
            </w:pPr>
            <w:r>
              <w:rPr>
                <w:rFonts w:ascii="Times New Roman"/>
                <w:b w:val="false"/>
                <w:i w:val="false"/>
                <w:color w:val="000000"/>
                <w:sz w:val="20"/>
              </w:rPr>
              <w:t>
3. Дене шынықтыру сабақтарының құрылымы және дене жаттығуларының элементтері.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1"/>
          <w:p>
            <w:pPr>
              <w:spacing w:after="20"/>
              <w:ind w:left="20"/>
              <w:jc w:val="both"/>
            </w:pPr>
            <w:r>
              <w:rPr>
                <w:rFonts w:ascii="Times New Roman"/>
                <w:b w:val="false"/>
                <w:i w:val="false"/>
                <w:color w:val="000000"/>
                <w:sz w:val="20"/>
              </w:rPr>
              <w:t>
2-дағды:</w:t>
            </w:r>
          </w:p>
          <w:bookmarkEnd w:id="151"/>
          <w:p>
            <w:pPr>
              <w:spacing w:after="20"/>
              <w:ind w:left="20"/>
              <w:jc w:val="both"/>
            </w:pPr>
            <w:r>
              <w:rPr>
                <w:rFonts w:ascii="Times New Roman"/>
                <w:b w:val="false"/>
                <w:i w:val="false"/>
                <w:color w:val="000000"/>
                <w:sz w:val="20"/>
              </w:rPr>
              <w:t>
Бастапқы оқу топтарының штаттық құрамын әдістемелік негіздеу стандарттарын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2"/>
          <w:p>
            <w:pPr>
              <w:spacing w:after="20"/>
              <w:ind w:left="20"/>
              <w:jc w:val="both"/>
            </w:pPr>
            <w:r>
              <w:rPr>
                <w:rFonts w:ascii="Times New Roman"/>
                <w:b w:val="false"/>
                <w:i w:val="false"/>
                <w:color w:val="000000"/>
                <w:sz w:val="20"/>
              </w:rPr>
              <w:t>
Машықтар:</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аспаптары мен спорттық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Қатысқандардың дене дайындығын бағалау үшін көрсеткіштерді жіктеу жүйесін пайдалану.</w:t>
            </w:r>
          </w:p>
          <w:p>
            <w:pPr>
              <w:spacing w:after="20"/>
              <w:ind w:left="20"/>
              <w:jc w:val="both"/>
            </w:pPr>
            <w:r>
              <w:rPr>
                <w:rFonts w:ascii="Times New Roman"/>
                <w:b w:val="false"/>
                <w:i w:val="false"/>
                <w:color w:val="000000"/>
                <w:sz w:val="20"/>
              </w:rPr>
              <w:t>
3. Әртүрлі кешендерді ұтымды және қауіпсіз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3"/>
          <w:p>
            <w:pPr>
              <w:spacing w:after="20"/>
              <w:ind w:left="20"/>
              <w:jc w:val="both"/>
            </w:pPr>
            <w:r>
              <w:rPr>
                <w:rFonts w:ascii="Times New Roman"/>
                <w:b w:val="false"/>
                <w:i w:val="false"/>
                <w:color w:val="000000"/>
                <w:sz w:val="20"/>
              </w:rPr>
              <w:t>
Білімдер: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Адам ағзасының физикалық белсенділікке жедел және ұзақ мерзімді реакциясы, бейімделу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Қозғалыс әрекетінің биомеханикасының негіздері.</w:t>
            </w:r>
          </w:p>
          <w:p>
            <w:pPr>
              <w:spacing w:after="20"/>
              <w:ind w:left="20"/>
              <w:jc w:val="both"/>
            </w:pPr>
            <w:r>
              <w:rPr>
                <w:rFonts w:ascii="Times New Roman"/>
                <w:b w:val="false"/>
                <w:i w:val="false"/>
                <w:color w:val="000000"/>
                <w:sz w:val="20"/>
              </w:rPr>
              <w:t>
3. Спорт түрлері ережесі (спорттық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4"/>
          <w:p>
            <w:pPr>
              <w:spacing w:after="20"/>
              <w:ind w:left="20"/>
              <w:jc w:val="both"/>
            </w:pPr>
            <w:r>
              <w:rPr>
                <w:rFonts w:ascii="Times New Roman"/>
                <w:b w:val="false"/>
                <w:i w:val="false"/>
                <w:color w:val="000000"/>
                <w:sz w:val="20"/>
              </w:rPr>
              <w:t>
3-еңбек функциясы:</w:t>
            </w:r>
          </w:p>
          <w:bookmarkEnd w:id="154"/>
          <w:p>
            <w:pPr>
              <w:spacing w:after="20"/>
              <w:ind w:left="20"/>
              <w:jc w:val="both"/>
            </w:pPr>
            <w:r>
              <w:rPr>
                <w:rFonts w:ascii="Times New Roman"/>
                <w:b w:val="false"/>
                <w:i w:val="false"/>
                <w:color w:val="000000"/>
                <w:sz w:val="20"/>
              </w:rPr>
              <w:t>
Оқу-жаттығу және тәрбиелік процестердің нәтижелерін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5"/>
          <w:p>
            <w:pPr>
              <w:spacing w:after="20"/>
              <w:ind w:left="20"/>
              <w:jc w:val="both"/>
            </w:pPr>
            <w:r>
              <w:rPr>
                <w:rFonts w:ascii="Times New Roman"/>
                <w:b w:val="false"/>
                <w:i w:val="false"/>
                <w:color w:val="000000"/>
                <w:sz w:val="20"/>
              </w:rPr>
              <w:t>
1-дағды:</w:t>
            </w:r>
          </w:p>
          <w:bookmarkEnd w:id="155"/>
          <w:p>
            <w:pPr>
              <w:spacing w:after="20"/>
              <w:ind w:left="20"/>
              <w:jc w:val="both"/>
            </w:pPr>
            <w:r>
              <w:rPr>
                <w:rFonts w:ascii="Times New Roman"/>
                <w:b w:val="false"/>
                <w:i w:val="false"/>
                <w:color w:val="000000"/>
                <w:sz w:val="20"/>
              </w:rPr>
              <w:t>
Студенттерді оқыту үшін оқу-әдістемелік сабақтардың жоспарын, практикалық сабақтардың жоспарын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6"/>
          <w:p>
            <w:pPr>
              <w:spacing w:after="20"/>
              <w:ind w:left="20"/>
              <w:jc w:val="both"/>
            </w:pPr>
            <w:r>
              <w:rPr>
                <w:rFonts w:ascii="Times New Roman"/>
                <w:b w:val="false"/>
                <w:i w:val="false"/>
                <w:color w:val="000000"/>
                <w:sz w:val="20"/>
              </w:rPr>
              <w:t>
Машықтар: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Жаттығушыларды оқытуға арналған теориялық және практикалық нұсқаулық және әдістемелік сабақтар кешенін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Жаттығушылардың дене дайындығының деңгейін бағалау үшін жіктеуіш көрсеткіштер жүйесін қолдану.</w:t>
            </w:r>
          </w:p>
          <w:p>
            <w:pPr>
              <w:spacing w:after="20"/>
              <w:ind w:left="20"/>
              <w:jc w:val="both"/>
            </w:pPr>
            <w:r>
              <w:rPr>
                <w:rFonts w:ascii="Times New Roman"/>
                <w:b w:val="false"/>
                <w:i w:val="false"/>
                <w:color w:val="000000"/>
                <w:sz w:val="20"/>
              </w:rPr>
              <w:t>
3. Қауіпсіздік әдістері мен тәсілдерін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7"/>
          <w:p>
            <w:pPr>
              <w:spacing w:after="20"/>
              <w:ind w:left="20"/>
              <w:jc w:val="both"/>
            </w:pPr>
            <w:r>
              <w:rPr>
                <w:rFonts w:ascii="Times New Roman"/>
                <w:b w:val="false"/>
                <w:i w:val="false"/>
                <w:color w:val="000000"/>
                <w:sz w:val="20"/>
              </w:rPr>
              <w:t>
Білімдер:</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Спортшылардың дене дайындығын бағалауға арналған жіктеу көрсеткіштерінің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Суға батқан адамдарды құтқару тәсілдері мен құралдары.</w:t>
            </w:r>
          </w:p>
          <w:p>
            <w:pPr>
              <w:spacing w:after="20"/>
              <w:ind w:left="20"/>
              <w:jc w:val="both"/>
            </w:pPr>
            <w:r>
              <w:rPr>
                <w:rFonts w:ascii="Times New Roman"/>
                <w:b w:val="false"/>
                <w:i w:val="false"/>
                <w:color w:val="000000"/>
                <w:sz w:val="20"/>
              </w:rPr>
              <w:t>
3. Дене-техникалық дайындық сабақтарына көрсеткіштер мен қарсы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8"/>
          <w:p>
            <w:pPr>
              <w:spacing w:after="20"/>
              <w:ind w:left="20"/>
              <w:jc w:val="both"/>
            </w:pPr>
            <w:r>
              <w:rPr>
                <w:rFonts w:ascii="Times New Roman"/>
                <w:b w:val="false"/>
                <w:i w:val="false"/>
                <w:color w:val="000000"/>
                <w:sz w:val="20"/>
              </w:rPr>
              <w:t>
2-дағды:</w:t>
            </w:r>
          </w:p>
          <w:bookmarkEnd w:id="158"/>
          <w:p>
            <w:pPr>
              <w:spacing w:after="20"/>
              <w:ind w:left="20"/>
              <w:jc w:val="both"/>
            </w:pPr>
            <w:r>
              <w:rPr>
                <w:rFonts w:ascii="Times New Roman"/>
                <w:b w:val="false"/>
                <w:i w:val="false"/>
                <w:color w:val="000000"/>
                <w:sz w:val="20"/>
              </w:rPr>
              <w:t>
Оқушылардың білімін тексеру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9"/>
          <w:p>
            <w:pPr>
              <w:spacing w:after="20"/>
              <w:ind w:left="20"/>
              <w:jc w:val="both"/>
            </w:pPr>
            <w:r>
              <w:rPr>
                <w:rFonts w:ascii="Times New Roman"/>
                <w:b w:val="false"/>
                <w:i w:val="false"/>
                <w:color w:val="000000"/>
                <w:sz w:val="20"/>
              </w:rPr>
              <w:t>
1. Қатысушыларды оқытуға арналған теориялық және практикалық нұсқаулық және әдістемелік сабақтар кешенін жоспарлау.</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Жаттығушылардың дене дайындығының деңгейін бағалау үшін көрсеткіштерді жіктеу жүйесін қолдану.</w:t>
            </w:r>
          </w:p>
          <w:p>
            <w:pPr>
              <w:spacing w:after="20"/>
              <w:ind w:left="20"/>
              <w:jc w:val="both"/>
            </w:pPr>
            <w:r>
              <w:rPr>
                <w:rFonts w:ascii="Times New Roman"/>
                <w:b w:val="false"/>
                <w:i w:val="false"/>
                <w:color w:val="000000"/>
                <w:sz w:val="20"/>
              </w:rPr>
              <w:t>
3. Қауіпсіздік әдістері мен тәсілдерін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0"/>
          <w:p>
            <w:pPr>
              <w:spacing w:after="20"/>
              <w:ind w:left="20"/>
              <w:jc w:val="both"/>
            </w:pPr>
            <w:r>
              <w:rPr>
                <w:rFonts w:ascii="Times New Roman"/>
                <w:b w:val="false"/>
                <w:i w:val="false"/>
                <w:color w:val="000000"/>
                <w:sz w:val="20"/>
              </w:rPr>
              <w:t>
Білімдер:</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Тәуліктік диетаны құрастыру кезінде ұсынылатын азық-түлік өнімдерінің шамамен тізімі.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дағдыларды үйрету сабақтарына қойылатын гигиеналық талаптар мен стандарттар.</w:t>
            </w:r>
          </w:p>
          <w:p>
            <w:pPr>
              <w:spacing w:after="20"/>
              <w:ind w:left="20"/>
              <w:jc w:val="both"/>
            </w:pPr>
            <w:r>
              <w:rPr>
                <w:rFonts w:ascii="Times New Roman"/>
                <w:b w:val="false"/>
                <w:i w:val="false"/>
                <w:color w:val="000000"/>
                <w:sz w:val="20"/>
              </w:rPr>
              <w:t>
3. Еңбекті қорғау және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1"/>
          <w:p>
            <w:pPr>
              <w:spacing w:after="20"/>
              <w:ind w:left="20"/>
              <w:jc w:val="both"/>
            </w:pPr>
            <w:r>
              <w:rPr>
                <w:rFonts w:ascii="Times New Roman"/>
                <w:b w:val="false"/>
                <w:i w:val="false"/>
                <w:color w:val="000000"/>
                <w:sz w:val="20"/>
              </w:rPr>
              <w:t>
Дербестік және жауапкершілік</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бойынша әдіскер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нұсқаушы</w:t>
            </w:r>
          </w:p>
        </w:tc>
      </w:tr>
    </w:tbl>
    <w:bookmarkStart w:name="z231" w:id="162"/>
    <w:p>
      <w:pPr>
        <w:spacing w:after="0"/>
        <w:ind w:left="0"/>
        <w:jc w:val="left"/>
      </w:pPr>
      <w:r>
        <w:rPr>
          <w:rFonts w:ascii="Times New Roman"/>
          <w:b/>
          <w:i w:val="false"/>
          <w:color w:val="000000"/>
        </w:rPr>
        <w:t xml:space="preserve"> 4- тарау. Кәсіптік стандарттың техникалық деректері</w:t>
      </w:r>
    </w:p>
    <w:bookmarkEnd w:id="162"/>
    <w:bookmarkStart w:name="z232" w:id="163"/>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163"/>
    <w:bookmarkStart w:name="z233" w:id="164"/>
    <w:p>
      <w:pPr>
        <w:spacing w:after="0"/>
        <w:ind w:left="0"/>
        <w:jc w:val="both"/>
      </w:pPr>
      <w:r>
        <w:rPr>
          <w:rFonts w:ascii="Times New Roman"/>
          <w:b w:val="false"/>
          <w:i w:val="false"/>
          <w:color w:val="000000"/>
          <w:sz w:val="28"/>
        </w:rPr>
        <w:t>
      Орындаушы: Шакенова Г.Б., +7 (707) 420 14 09, g.shakenova@tsm.gov.kz</w:t>
      </w:r>
    </w:p>
    <w:bookmarkEnd w:id="164"/>
    <w:bookmarkStart w:name="z234" w:id="165"/>
    <w:p>
      <w:pPr>
        <w:spacing w:after="0"/>
        <w:ind w:left="0"/>
        <w:jc w:val="both"/>
      </w:pPr>
      <w:r>
        <w:rPr>
          <w:rFonts w:ascii="Times New Roman"/>
          <w:b w:val="false"/>
          <w:i w:val="false"/>
          <w:color w:val="000000"/>
          <w:sz w:val="28"/>
        </w:rPr>
        <w:t>
      11. Әзірлеуге қатысатын ұйымдар (кәсіпорындар): Дене шынықтыру және спорт комитеті.</w:t>
      </w:r>
    </w:p>
    <w:bookmarkEnd w:id="165"/>
    <w:bookmarkStart w:name="z235" w:id="166"/>
    <w:p>
      <w:pPr>
        <w:spacing w:after="0"/>
        <w:ind w:left="0"/>
        <w:jc w:val="both"/>
      </w:pPr>
      <w:r>
        <w:rPr>
          <w:rFonts w:ascii="Times New Roman"/>
          <w:b w:val="false"/>
          <w:i w:val="false"/>
          <w:color w:val="000000"/>
          <w:sz w:val="28"/>
        </w:rPr>
        <w:t>
      Басшы: Бектенова А.Б., E-mail: A.Bektenova@tsm.gov.kz, телефон нөмірі: +7 (702) 911 55 11.</w:t>
      </w:r>
    </w:p>
    <w:bookmarkEnd w:id="166"/>
    <w:bookmarkStart w:name="z236" w:id="167"/>
    <w:p>
      <w:pPr>
        <w:spacing w:after="0"/>
        <w:ind w:left="0"/>
        <w:jc w:val="both"/>
      </w:pPr>
      <w:r>
        <w:rPr>
          <w:rFonts w:ascii="Times New Roman"/>
          <w:b w:val="false"/>
          <w:i w:val="false"/>
          <w:color w:val="000000"/>
          <w:sz w:val="28"/>
        </w:rPr>
        <w:t>
      Орындаушылар: Шакенова Г.Б., +7 (707) 420 14 09, g.shakenova@tsm.gov.kz</w:t>
      </w:r>
    </w:p>
    <w:bookmarkEnd w:id="167"/>
    <w:bookmarkStart w:name="z237" w:id="168"/>
    <w:p>
      <w:pPr>
        <w:spacing w:after="0"/>
        <w:ind w:left="0"/>
        <w:jc w:val="both"/>
      </w:pPr>
      <w:r>
        <w:rPr>
          <w:rFonts w:ascii="Times New Roman"/>
          <w:b w:val="false"/>
          <w:i w:val="false"/>
          <w:color w:val="000000"/>
          <w:sz w:val="28"/>
        </w:rPr>
        <w:t>
      12. Кәсіптік біліктілік жөніндегі салалық кеңес: 12.12.2023 ж.</w:t>
      </w:r>
    </w:p>
    <w:bookmarkEnd w:id="168"/>
    <w:bookmarkStart w:name="z238" w:id="169"/>
    <w:p>
      <w:pPr>
        <w:spacing w:after="0"/>
        <w:ind w:left="0"/>
        <w:jc w:val="both"/>
      </w:pPr>
      <w:r>
        <w:rPr>
          <w:rFonts w:ascii="Times New Roman"/>
          <w:b w:val="false"/>
          <w:i w:val="false"/>
          <w:color w:val="000000"/>
          <w:sz w:val="28"/>
        </w:rPr>
        <w:t>
      13. Кәсіптік біліктілік жөніндегі ұлттық орган: - 13769/26 13.12.2023 ж.</w:t>
      </w:r>
    </w:p>
    <w:bookmarkEnd w:id="169"/>
    <w:bookmarkStart w:name="z239" w:id="170"/>
    <w:p>
      <w:pPr>
        <w:spacing w:after="0"/>
        <w:ind w:left="0"/>
        <w:jc w:val="both"/>
      </w:pPr>
      <w:r>
        <w:rPr>
          <w:rFonts w:ascii="Times New Roman"/>
          <w:b w:val="false"/>
          <w:i w:val="false"/>
          <w:color w:val="000000"/>
          <w:sz w:val="28"/>
        </w:rPr>
        <w:t xml:space="preserve">
      14. "Атамекен" Қазақстан Республикасының Ұлттық кәсіпкерлер палатасы: - </w:t>
      </w:r>
    </w:p>
    <w:bookmarkEnd w:id="170"/>
    <w:bookmarkStart w:name="z240" w:id="171"/>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171"/>
    <w:bookmarkStart w:name="z241" w:id="172"/>
    <w:p>
      <w:pPr>
        <w:spacing w:after="0"/>
        <w:ind w:left="0"/>
        <w:jc w:val="both"/>
      </w:pPr>
      <w:r>
        <w:rPr>
          <w:rFonts w:ascii="Times New Roman"/>
          <w:b w:val="false"/>
          <w:i w:val="false"/>
          <w:color w:val="000000"/>
          <w:sz w:val="28"/>
        </w:rPr>
        <w:t xml:space="preserve">
      16. Бағдарлы қайта қарау күні: 31.12.2026 ж. </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333 бұйрығына 3-қосымша</w:t>
            </w:r>
          </w:p>
        </w:tc>
      </w:tr>
    </w:tbl>
    <w:bookmarkStart w:name="z243" w:id="173"/>
    <w:p>
      <w:pPr>
        <w:spacing w:after="0"/>
        <w:ind w:left="0"/>
        <w:jc w:val="left"/>
      </w:pPr>
      <w:r>
        <w:rPr>
          <w:rFonts w:ascii="Times New Roman"/>
          <w:b/>
          <w:i w:val="false"/>
          <w:color w:val="000000"/>
        </w:rPr>
        <w:t xml:space="preserve"> "Бокс жаттықтырушысы" кәсіптік стандарты</w:t>
      </w:r>
    </w:p>
    <w:bookmarkEnd w:id="173"/>
    <w:bookmarkStart w:name="z244" w:id="174"/>
    <w:p>
      <w:pPr>
        <w:spacing w:after="0"/>
        <w:ind w:left="0"/>
        <w:jc w:val="left"/>
      </w:pPr>
      <w:r>
        <w:rPr>
          <w:rFonts w:ascii="Times New Roman"/>
          <w:b/>
          <w:i w:val="false"/>
          <w:color w:val="000000"/>
        </w:rPr>
        <w:t xml:space="preserve"> 1-тарау. Жалпы ережелер</w:t>
      </w:r>
    </w:p>
    <w:bookmarkEnd w:id="174"/>
    <w:bookmarkStart w:name="z245" w:id="175"/>
    <w:p>
      <w:pPr>
        <w:spacing w:after="0"/>
        <w:ind w:left="0"/>
        <w:jc w:val="both"/>
      </w:pPr>
      <w:r>
        <w:rPr>
          <w:rFonts w:ascii="Times New Roman"/>
          <w:b w:val="false"/>
          <w:i w:val="false"/>
          <w:color w:val="000000"/>
          <w:sz w:val="28"/>
        </w:rPr>
        <w:t xml:space="preserve">
      1. Кәсіптік стандарттың қолданылу аясы: "Бокс жаттықтырушысы" кәсіптік стандарты "Кәсіптік біліктілік туралы" Қазақстан Республикасы Заңының 5 бабы, 5-тармағына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міндеттердің кең ауқымын шешуге бағытталған, Қазақстан Республикасы Туризм және спорт министрлігі саласында қолданылады. </w:t>
      </w:r>
    </w:p>
    <w:bookmarkEnd w:id="175"/>
    <w:bookmarkStart w:name="z246" w:id="176"/>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176"/>
    <w:bookmarkStart w:name="z247" w:id="177"/>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77"/>
    <w:bookmarkStart w:name="z248" w:id="178"/>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78"/>
    <w:bookmarkStart w:name="z249" w:id="179"/>
    <w:p>
      <w:pPr>
        <w:spacing w:after="0"/>
        <w:ind w:left="0"/>
        <w:jc w:val="both"/>
      </w:pPr>
      <w:r>
        <w:rPr>
          <w:rFonts w:ascii="Times New Roman"/>
          <w:b w:val="false"/>
          <w:i w:val="false"/>
          <w:color w:val="000000"/>
          <w:sz w:val="28"/>
        </w:rPr>
        <w:t>
      3) жаттықтырушы, жаттықтырушы-оқытушы – спортшыны даярлаудың оқу-жаттығу процесін және оның спорттық нәтижелерге қол жеткізу үшін бәсекелес қызметіне басшылықты жүзеге асыратын жеке тұлға;</w:t>
      </w:r>
    </w:p>
    <w:bookmarkEnd w:id="179"/>
    <w:bookmarkStart w:name="z250" w:id="180"/>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180"/>
    <w:bookmarkStart w:name="z251" w:id="181"/>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81"/>
    <w:bookmarkStart w:name="z252" w:id="182"/>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82"/>
    <w:bookmarkStart w:name="z253" w:id="183"/>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83"/>
    <w:bookmarkStart w:name="z254" w:id="184"/>
    <w:p>
      <w:pPr>
        <w:spacing w:after="0"/>
        <w:ind w:left="0"/>
        <w:jc w:val="both"/>
      </w:pPr>
      <w:r>
        <w:rPr>
          <w:rFonts w:ascii="Times New Roman"/>
          <w:b w:val="false"/>
          <w:i w:val="false"/>
          <w:color w:val="000000"/>
          <w:sz w:val="28"/>
        </w:rPr>
        <w:t>
      8)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84"/>
    <w:bookmarkStart w:name="z255" w:id="185"/>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185"/>
    <w:bookmarkStart w:name="z256" w:id="186"/>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186"/>
    <w:bookmarkStart w:name="z257" w:id="187"/>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187"/>
    <w:bookmarkStart w:name="z258" w:id="188"/>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188"/>
    <w:bookmarkStart w:name="z259" w:id="189"/>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189"/>
    <w:bookmarkStart w:name="z260" w:id="190"/>
    <w:p>
      <w:pPr>
        <w:spacing w:after="0"/>
        <w:ind w:left="0"/>
        <w:jc w:val="both"/>
      </w:pPr>
      <w:r>
        <w:rPr>
          <w:rFonts w:ascii="Times New Roman"/>
          <w:b w:val="false"/>
          <w:i w:val="false"/>
          <w:color w:val="000000"/>
          <w:sz w:val="28"/>
        </w:rPr>
        <w:t>
      1) СБШ – салалық біліктілік шеңбері;</w:t>
      </w:r>
    </w:p>
    <w:bookmarkEnd w:id="190"/>
    <w:bookmarkStart w:name="z261" w:id="191"/>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191"/>
    <w:bookmarkStart w:name="z262" w:id="192"/>
    <w:p>
      <w:pPr>
        <w:spacing w:after="0"/>
        <w:ind w:left="0"/>
        <w:jc w:val="both"/>
      </w:pPr>
      <w:r>
        <w:rPr>
          <w:rFonts w:ascii="Times New Roman"/>
          <w:b w:val="false"/>
          <w:i w:val="false"/>
          <w:color w:val="000000"/>
          <w:sz w:val="28"/>
        </w:rPr>
        <w:t>
      3) БТБА – бірыңғай тарифтік-біліктілік анықтамалығы</w:t>
      </w:r>
    </w:p>
    <w:bookmarkEnd w:id="192"/>
    <w:bookmarkStart w:name="z263" w:id="193"/>
    <w:p>
      <w:pPr>
        <w:spacing w:after="0"/>
        <w:ind w:left="0"/>
        <w:jc w:val="both"/>
      </w:pPr>
      <w:r>
        <w:rPr>
          <w:rFonts w:ascii="Times New Roman"/>
          <w:b w:val="false"/>
          <w:i w:val="false"/>
          <w:color w:val="000000"/>
          <w:sz w:val="28"/>
        </w:rPr>
        <w:t xml:space="preserve">
      4) БА – біліктілік анықтамасы. </w:t>
      </w:r>
    </w:p>
    <w:bookmarkEnd w:id="193"/>
    <w:bookmarkStart w:name="z264" w:id="194"/>
    <w:p>
      <w:pPr>
        <w:spacing w:after="0"/>
        <w:ind w:left="0"/>
        <w:jc w:val="left"/>
      </w:pPr>
      <w:r>
        <w:rPr>
          <w:rFonts w:ascii="Times New Roman"/>
          <w:b/>
          <w:i w:val="false"/>
          <w:color w:val="000000"/>
        </w:rPr>
        <w:t xml:space="preserve"> 2-тарау. Кәсіптік стандарттың паспорты</w:t>
      </w:r>
    </w:p>
    <w:bookmarkEnd w:id="194"/>
    <w:bookmarkStart w:name="z265" w:id="195"/>
    <w:p>
      <w:pPr>
        <w:spacing w:after="0"/>
        <w:ind w:left="0"/>
        <w:jc w:val="both"/>
      </w:pPr>
      <w:r>
        <w:rPr>
          <w:rFonts w:ascii="Times New Roman"/>
          <w:b w:val="false"/>
          <w:i w:val="false"/>
          <w:color w:val="000000"/>
          <w:sz w:val="28"/>
        </w:rPr>
        <w:t xml:space="preserve">
      4. Кәсіптік стандарттың атауы: Бокс жаттықтырушысы. </w:t>
      </w:r>
    </w:p>
    <w:bookmarkEnd w:id="195"/>
    <w:bookmarkStart w:name="z266" w:id="196"/>
    <w:p>
      <w:pPr>
        <w:spacing w:after="0"/>
        <w:ind w:left="0"/>
        <w:jc w:val="both"/>
      </w:pPr>
      <w:r>
        <w:rPr>
          <w:rFonts w:ascii="Times New Roman"/>
          <w:b w:val="false"/>
          <w:i w:val="false"/>
          <w:color w:val="000000"/>
          <w:sz w:val="28"/>
        </w:rPr>
        <w:t xml:space="preserve">
      5. Кәсіптік стандарттың коды: R93120090. </w:t>
      </w:r>
    </w:p>
    <w:bookmarkEnd w:id="196"/>
    <w:bookmarkStart w:name="z267" w:id="197"/>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197"/>
    <w:bookmarkStart w:name="z268" w:id="198"/>
    <w:p>
      <w:pPr>
        <w:spacing w:after="0"/>
        <w:ind w:left="0"/>
        <w:jc w:val="both"/>
      </w:pPr>
      <w:r>
        <w:rPr>
          <w:rFonts w:ascii="Times New Roman"/>
          <w:b w:val="false"/>
          <w:i w:val="false"/>
          <w:color w:val="000000"/>
          <w:sz w:val="28"/>
        </w:rPr>
        <w:t>
      R Өнер, ойын-сауық және демалыс:</w:t>
      </w:r>
    </w:p>
    <w:bookmarkEnd w:id="198"/>
    <w:bookmarkStart w:name="z269" w:id="199"/>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199"/>
    <w:bookmarkStart w:name="z270" w:id="200"/>
    <w:p>
      <w:pPr>
        <w:spacing w:after="0"/>
        <w:ind w:left="0"/>
        <w:jc w:val="both"/>
      </w:pPr>
      <w:r>
        <w:rPr>
          <w:rFonts w:ascii="Times New Roman"/>
          <w:b w:val="false"/>
          <w:i w:val="false"/>
          <w:color w:val="000000"/>
          <w:sz w:val="28"/>
        </w:rPr>
        <w:t>
      93.1 Спорт саласындағы қызмет;</w:t>
      </w:r>
    </w:p>
    <w:bookmarkEnd w:id="200"/>
    <w:bookmarkStart w:name="z271" w:id="201"/>
    <w:p>
      <w:pPr>
        <w:spacing w:after="0"/>
        <w:ind w:left="0"/>
        <w:jc w:val="both"/>
      </w:pPr>
      <w:r>
        <w:rPr>
          <w:rFonts w:ascii="Times New Roman"/>
          <w:b w:val="false"/>
          <w:i w:val="false"/>
          <w:color w:val="000000"/>
          <w:sz w:val="28"/>
        </w:rPr>
        <w:t>
      93.12 Спорт клубтарының қызметі;</w:t>
      </w:r>
    </w:p>
    <w:bookmarkEnd w:id="201"/>
    <w:bookmarkStart w:name="z272" w:id="202"/>
    <w:p>
      <w:pPr>
        <w:spacing w:after="0"/>
        <w:ind w:left="0"/>
        <w:jc w:val="both"/>
      </w:pPr>
      <w:r>
        <w:rPr>
          <w:rFonts w:ascii="Times New Roman"/>
          <w:b w:val="false"/>
          <w:i w:val="false"/>
          <w:color w:val="000000"/>
          <w:sz w:val="28"/>
        </w:rPr>
        <w:t>
      93.12.0 Спорт клубтарының қызметі.</w:t>
      </w:r>
    </w:p>
    <w:bookmarkEnd w:id="202"/>
    <w:bookmarkStart w:name="z273" w:id="203"/>
    <w:p>
      <w:pPr>
        <w:spacing w:after="0"/>
        <w:ind w:left="0"/>
        <w:jc w:val="both"/>
      </w:pPr>
      <w:r>
        <w:rPr>
          <w:rFonts w:ascii="Times New Roman"/>
          <w:b w:val="false"/>
          <w:i w:val="false"/>
          <w:color w:val="000000"/>
          <w:sz w:val="28"/>
        </w:rPr>
        <w:t>
      R Өнер, ойын-сауық және демалыс:</w:t>
      </w:r>
    </w:p>
    <w:bookmarkEnd w:id="203"/>
    <w:bookmarkStart w:name="z274" w:id="204"/>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04"/>
    <w:bookmarkStart w:name="z275" w:id="205"/>
    <w:p>
      <w:pPr>
        <w:spacing w:after="0"/>
        <w:ind w:left="0"/>
        <w:jc w:val="both"/>
      </w:pPr>
      <w:r>
        <w:rPr>
          <w:rFonts w:ascii="Times New Roman"/>
          <w:b w:val="false"/>
          <w:i w:val="false"/>
          <w:color w:val="000000"/>
          <w:sz w:val="28"/>
        </w:rPr>
        <w:t>
      93.1 Спорт саласындағы қызмет;</w:t>
      </w:r>
    </w:p>
    <w:bookmarkEnd w:id="205"/>
    <w:bookmarkStart w:name="z276" w:id="206"/>
    <w:p>
      <w:pPr>
        <w:spacing w:after="0"/>
        <w:ind w:left="0"/>
        <w:jc w:val="both"/>
      </w:pPr>
      <w:r>
        <w:rPr>
          <w:rFonts w:ascii="Times New Roman"/>
          <w:b w:val="false"/>
          <w:i w:val="false"/>
          <w:color w:val="000000"/>
          <w:sz w:val="28"/>
        </w:rPr>
        <w:t>
      93.19 Спорт саласындағы өзге қызмет;</w:t>
      </w:r>
    </w:p>
    <w:bookmarkEnd w:id="206"/>
    <w:bookmarkStart w:name="z277" w:id="207"/>
    <w:p>
      <w:pPr>
        <w:spacing w:after="0"/>
        <w:ind w:left="0"/>
        <w:jc w:val="both"/>
      </w:pPr>
      <w:r>
        <w:rPr>
          <w:rFonts w:ascii="Times New Roman"/>
          <w:b w:val="false"/>
          <w:i w:val="false"/>
          <w:color w:val="000000"/>
          <w:sz w:val="28"/>
        </w:rPr>
        <w:t>
      93.19.0 Спорт саласындағы өзге қызмет.</w:t>
      </w:r>
    </w:p>
    <w:bookmarkEnd w:id="207"/>
    <w:bookmarkStart w:name="z278" w:id="208"/>
    <w:p>
      <w:pPr>
        <w:spacing w:after="0"/>
        <w:ind w:left="0"/>
        <w:jc w:val="both"/>
      </w:pPr>
      <w:r>
        <w:rPr>
          <w:rFonts w:ascii="Times New Roman"/>
          <w:b w:val="false"/>
          <w:i w:val="false"/>
          <w:color w:val="000000"/>
          <w:sz w:val="28"/>
        </w:rPr>
        <w:t>
      7. Кәсіптік стандарттың қысқаша сипаттамасы: Бокстан спортшыларды дайындау және спорттық жарыстарға дайындықты ұйымдастыру. Бокстан спортты үнемі жетілдіру және жоғары спорттық нәтижелерге жету үшін болашағы зор спортшыларды іріктеу.</w:t>
      </w:r>
    </w:p>
    <w:bookmarkEnd w:id="208"/>
    <w:bookmarkStart w:name="z279" w:id="209"/>
    <w:p>
      <w:pPr>
        <w:spacing w:after="0"/>
        <w:ind w:left="0"/>
        <w:jc w:val="both"/>
      </w:pPr>
      <w:r>
        <w:rPr>
          <w:rFonts w:ascii="Times New Roman"/>
          <w:b w:val="false"/>
          <w:i w:val="false"/>
          <w:color w:val="000000"/>
          <w:sz w:val="28"/>
        </w:rPr>
        <w:t>
      8. Кәсіптер карточкаларының тізбесі:</w:t>
      </w:r>
    </w:p>
    <w:bookmarkEnd w:id="209"/>
    <w:bookmarkStart w:name="z280" w:id="210"/>
    <w:p>
      <w:pPr>
        <w:spacing w:after="0"/>
        <w:ind w:left="0"/>
        <w:jc w:val="both"/>
      </w:pPr>
      <w:r>
        <w:rPr>
          <w:rFonts w:ascii="Times New Roman"/>
          <w:b w:val="false"/>
          <w:i w:val="false"/>
          <w:color w:val="000000"/>
          <w:sz w:val="28"/>
        </w:rPr>
        <w:t>
      бокс жаттықтырушысы - СБШ 5- деңгейі</w:t>
      </w:r>
    </w:p>
    <w:bookmarkEnd w:id="210"/>
    <w:bookmarkStart w:name="z281" w:id="211"/>
    <w:p>
      <w:pPr>
        <w:spacing w:after="0"/>
        <w:ind w:left="0"/>
        <w:jc w:val="left"/>
      </w:pPr>
      <w:r>
        <w:rPr>
          <w:rFonts w:ascii="Times New Roman"/>
          <w:b/>
          <w:i w:val="false"/>
          <w:color w:val="000000"/>
        </w:rPr>
        <w:t xml:space="preserve"> 3-тарау. Кәсіптер карточкалары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"Бокс жаттықтырушысы"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 жаттықтырушысы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12"/>
          <w:p>
            <w:pPr>
              <w:spacing w:after="20"/>
              <w:ind w:left="20"/>
              <w:jc w:val="both"/>
            </w:pPr>
            <w:r>
              <w:rPr>
                <w:rFonts w:ascii="Times New Roman"/>
                <w:b w:val="false"/>
                <w:i w:val="false"/>
                <w:color w:val="000000"/>
                <w:sz w:val="20"/>
              </w:rPr>
              <w:t>
Білім деңгейі:</w:t>
            </w:r>
          </w:p>
          <w:bookmarkEnd w:id="21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3"/>
          <w:p>
            <w:pPr>
              <w:spacing w:after="20"/>
              <w:ind w:left="20"/>
              <w:jc w:val="both"/>
            </w:pPr>
            <w:r>
              <w:rPr>
                <w:rFonts w:ascii="Times New Roman"/>
                <w:b w:val="false"/>
                <w:i w:val="false"/>
                <w:color w:val="000000"/>
                <w:sz w:val="20"/>
              </w:rPr>
              <w:t>
Мамандық:</w:t>
            </w:r>
          </w:p>
          <w:bookmarkEnd w:id="213"/>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3422-1-009 жаттықтырушы, бапкер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Бокстан жаттықтырушыларды боксты оқытудың және оқытудың заманауи әдістеріне үйрету, сондай-ақ боксшылармен жұмыс жасауда олардың кәсіби шеберлігін арттыру.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4"/>
          <w:p>
            <w:pPr>
              <w:spacing w:after="20"/>
              <w:ind w:left="20"/>
              <w:jc w:val="both"/>
            </w:pPr>
            <w:r>
              <w:rPr>
                <w:rFonts w:ascii="Times New Roman"/>
                <w:b w:val="false"/>
                <w:i w:val="false"/>
                <w:color w:val="000000"/>
                <w:sz w:val="20"/>
              </w:rPr>
              <w:t>
1. Боксқа арналған жаттығулар жиынтығын, барлық бұлшықет топтарын күшейтуге арналған күш бағдарламаларын таңдау.</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Жоғары деңгейде шешім қабылдау арқылы стратегияны анықтау, процестер мен әрекеттерді, соның ішінде жоғары деңгейде инновацияларды басқару. </w:t>
            </w:r>
          </w:p>
          <w:p>
            <w:pPr>
              <w:spacing w:after="20"/>
              <w:ind w:left="20"/>
              <w:jc w:val="both"/>
            </w:pPr>
            <w:r>
              <w:rPr>
                <w:rFonts w:ascii="Times New Roman"/>
                <w:b w:val="false"/>
                <w:i w:val="false"/>
                <w:color w:val="000000"/>
                <w:sz w:val="20"/>
              </w:rPr>
              <w:t>
3. Бокстан оқу-тәжірибелік мақсаттарға жету дәрежесін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5"/>
          <w:p>
            <w:pPr>
              <w:spacing w:after="20"/>
              <w:ind w:left="20"/>
              <w:jc w:val="both"/>
            </w:pPr>
            <w:r>
              <w:rPr>
                <w:rFonts w:ascii="Times New Roman"/>
                <w:b w:val="false"/>
                <w:i w:val="false"/>
                <w:color w:val="000000"/>
                <w:sz w:val="20"/>
              </w:rPr>
              <w:t>
 </w:t>
            </w:r>
          </w:p>
          <w:bookmarkEnd w:id="215"/>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Боксқа арналған жаттығулар жиынтығын, барлық бұлшықет топтарын күшейтуге арналған күш бағдарламаларын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6"/>
          <w:p>
            <w:pPr>
              <w:spacing w:after="20"/>
              <w:ind w:left="20"/>
              <w:jc w:val="both"/>
            </w:pPr>
            <w:r>
              <w:rPr>
                <w:rFonts w:ascii="Times New Roman"/>
                <w:b w:val="false"/>
                <w:i w:val="false"/>
                <w:color w:val="000000"/>
                <w:sz w:val="20"/>
              </w:rPr>
              <w:t>
1. Спорттық шеберлікті, жоғары спорттық шеберлікті арттыру кезеңінің бағдарламалары бойынша дайындықтан өтіп жатқан боксшылардың қол жеткізген спорттық нәтижелерін талдау.</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2. Боксшылармен жеке жұмыс істеу дағдыларын дамыту.</w:t>
            </w:r>
          </w:p>
          <w:p>
            <w:pPr>
              <w:spacing w:after="20"/>
              <w:ind w:left="20"/>
              <w:jc w:val="both"/>
            </w:pPr>
            <w:r>
              <w:rPr>
                <w:rFonts w:ascii="Times New Roman"/>
                <w:b w:val="false"/>
                <w:i w:val="false"/>
                <w:color w:val="000000"/>
                <w:sz w:val="20"/>
              </w:rPr>
              <w:t>
3. Бокс бойынша спорттық жарыстарға қатысу үшін жеке жаттығу бағдарламаларын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7"/>
          <w:p>
            <w:pPr>
              <w:spacing w:after="20"/>
              <w:ind w:left="20"/>
              <w:jc w:val="both"/>
            </w:pPr>
            <w:r>
              <w:rPr>
                <w:rFonts w:ascii="Times New Roman"/>
                <w:b w:val="false"/>
                <w:i w:val="false"/>
                <w:color w:val="000000"/>
                <w:sz w:val="20"/>
              </w:rPr>
              <w:t>
1-дағды:</w:t>
            </w:r>
          </w:p>
          <w:bookmarkEnd w:id="217"/>
          <w:p>
            <w:pPr>
              <w:spacing w:after="20"/>
              <w:ind w:left="20"/>
              <w:jc w:val="both"/>
            </w:pPr>
            <w:r>
              <w:rPr>
                <w:rFonts w:ascii="Times New Roman"/>
                <w:b w:val="false"/>
                <w:i w:val="false"/>
                <w:color w:val="000000"/>
                <w:sz w:val="20"/>
              </w:rPr>
              <w:t>
Бокстан ұлттық құрамаға спортшыларды дайындау</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8"/>
          <w:p>
            <w:pPr>
              <w:spacing w:after="20"/>
              <w:ind w:left="20"/>
              <w:jc w:val="both"/>
            </w:pPr>
            <w:r>
              <w:rPr>
                <w:rFonts w:ascii="Times New Roman"/>
                <w:b w:val="false"/>
                <w:i w:val="false"/>
                <w:color w:val="000000"/>
                <w:sz w:val="20"/>
              </w:rPr>
              <w:t>
Білімдер:</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1. Бокс саласындағы тренерлік жұмыстың негізгі теориялық және практикалық аспектілері.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Бокс жекпе-жегін өткізу ережелері.</w:t>
            </w:r>
          </w:p>
          <w:p>
            <w:pPr>
              <w:spacing w:after="20"/>
              <w:ind w:left="20"/>
              <w:jc w:val="both"/>
            </w:pPr>
            <w:r>
              <w:rPr>
                <w:rFonts w:ascii="Times New Roman"/>
                <w:b w:val="false"/>
                <w:i w:val="false"/>
                <w:color w:val="000000"/>
                <w:sz w:val="20"/>
              </w:rPr>
              <w:t>
3. Бокс бойынша спорттық жаттығулардың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19"/>
          <w:p>
            <w:pPr>
              <w:spacing w:after="20"/>
              <w:ind w:left="20"/>
              <w:jc w:val="both"/>
            </w:pPr>
            <w:r>
              <w:rPr>
                <w:rFonts w:ascii="Times New Roman"/>
                <w:b w:val="false"/>
                <w:i w:val="false"/>
                <w:color w:val="000000"/>
                <w:sz w:val="20"/>
              </w:rPr>
              <w:t>
2-дағды:</w:t>
            </w:r>
          </w:p>
          <w:bookmarkEnd w:id="219"/>
          <w:p>
            <w:pPr>
              <w:spacing w:after="20"/>
              <w:ind w:left="20"/>
              <w:jc w:val="both"/>
            </w:pPr>
            <w:r>
              <w:rPr>
                <w:rFonts w:ascii="Times New Roman"/>
                <w:b w:val="false"/>
                <w:i w:val="false"/>
                <w:color w:val="000000"/>
                <w:sz w:val="20"/>
              </w:rPr>
              <w:t>
Болашағы бар боксшыларды іріктеу, спорттық команда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20"/>
          <w:p>
            <w:pPr>
              <w:spacing w:after="20"/>
              <w:ind w:left="20"/>
              <w:jc w:val="both"/>
            </w:pPr>
            <w:r>
              <w:rPr>
                <w:rFonts w:ascii="Times New Roman"/>
                <w:b w:val="false"/>
                <w:i w:val="false"/>
                <w:color w:val="000000"/>
                <w:sz w:val="20"/>
              </w:rPr>
              <w:t>
Машықтар:</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Спортшылардың жетістіктері мен нәтижелерін бағалау мақсатында аймақтық оқу-жаттығу жиындарын ұйымдастыру.</w:t>
            </w:r>
          </w:p>
          <w:p>
            <w:pPr>
              <w:spacing w:after="20"/>
              <w:ind w:left="20"/>
              <w:jc w:val="both"/>
            </w:pPr>
            <w:r>
              <w:rPr>
                <w:rFonts w:ascii="Times New Roman"/>
                <w:b w:val="false"/>
                <w:i w:val="false"/>
                <w:color w:val="000000"/>
                <w:sz w:val="20"/>
              </w:rPr>
              <w:t>
2. Боксшылармен жұмыс жасауда кәсіби дағдыларын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21"/>
          <w:p>
            <w:pPr>
              <w:spacing w:after="20"/>
              <w:ind w:left="20"/>
              <w:jc w:val="both"/>
            </w:pPr>
            <w:r>
              <w:rPr>
                <w:rFonts w:ascii="Times New Roman"/>
                <w:b w:val="false"/>
                <w:i w:val="false"/>
                <w:color w:val="000000"/>
                <w:sz w:val="20"/>
              </w:rPr>
              <w:t>
Білімдер:</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1. Боксты дайындау мен оқытудың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түріне (спорттық пән) арналған спорттық дайындық бағдарламалары.</w:t>
            </w:r>
          </w:p>
          <w:p>
            <w:pPr>
              <w:spacing w:after="20"/>
              <w:ind w:left="20"/>
              <w:jc w:val="both"/>
            </w:pPr>
            <w:r>
              <w:rPr>
                <w:rFonts w:ascii="Times New Roman"/>
                <w:b w:val="false"/>
                <w:i w:val="false"/>
                <w:color w:val="000000"/>
                <w:sz w:val="20"/>
              </w:rPr>
              <w:t>
3. Боксшылардың жалпы дене дайындығының арнайы дайындық деңгейін арттыруға арналған жаттығулар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2"/>
          <w:p>
            <w:pPr>
              <w:spacing w:after="20"/>
              <w:ind w:left="20"/>
              <w:jc w:val="both"/>
            </w:pPr>
            <w:r>
              <w:rPr>
                <w:rFonts w:ascii="Times New Roman"/>
                <w:b w:val="false"/>
                <w:i w:val="false"/>
                <w:color w:val="000000"/>
                <w:sz w:val="20"/>
              </w:rPr>
              <w:t>
2-еңбек функциясы:</w:t>
            </w:r>
          </w:p>
          <w:bookmarkEnd w:id="222"/>
          <w:p>
            <w:pPr>
              <w:spacing w:after="20"/>
              <w:ind w:left="20"/>
              <w:jc w:val="both"/>
            </w:pPr>
            <w:r>
              <w:rPr>
                <w:rFonts w:ascii="Times New Roman"/>
                <w:b w:val="false"/>
                <w:i w:val="false"/>
                <w:color w:val="000000"/>
                <w:sz w:val="20"/>
              </w:rPr>
              <w:t xml:space="preserve">
Жоғары деңгейде шешім қабылдау арқылы стратегияны анықтау, процестер мен әрекеттерді, соның ішінде инновацияларды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3"/>
          <w:p>
            <w:pPr>
              <w:spacing w:after="20"/>
              <w:ind w:left="20"/>
              <w:jc w:val="both"/>
            </w:pPr>
            <w:r>
              <w:rPr>
                <w:rFonts w:ascii="Times New Roman"/>
                <w:b w:val="false"/>
                <w:i w:val="false"/>
                <w:color w:val="000000"/>
                <w:sz w:val="20"/>
              </w:rPr>
              <w:t>
1-дағды:</w:t>
            </w:r>
          </w:p>
          <w:bookmarkEnd w:id="223"/>
          <w:p>
            <w:pPr>
              <w:spacing w:after="20"/>
              <w:ind w:left="20"/>
              <w:jc w:val="both"/>
            </w:pPr>
            <w:r>
              <w:rPr>
                <w:rFonts w:ascii="Times New Roman"/>
                <w:b w:val="false"/>
                <w:i w:val="false"/>
                <w:color w:val="000000"/>
                <w:sz w:val="20"/>
              </w:rPr>
              <w:t>
Боксшылардың нәтижелері үшін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Машықтар:</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1. Боксшыларды дайындау үрдісіндегі өзекті мәселелерді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Дәлелденген әдістемелерді пайдалана отырып оқытудың әртүрлі түрлерінің тиімділігін анықтау үшін ғылыми зерттеулер жүргізу.</w:t>
            </w:r>
          </w:p>
          <w:p>
            <w:pPr>
              <w:spacing w:after="20"/>
              <w:ind w:left="20"/>
              <w:jc w:val="both"/>
            </w:pPr>
            <w:r>
              <w:rPr>
                <w:rFonts w:ascii="Times New Roman"/>
                <w:b w:val="false"/>
                <w:i w:val="false"/>
                <w:color w:val="000000"/>
                <w:sz w:val="20"/>
              </w:rPr>
              <w:t>
3. Ғылыми талдауды, жинақтауды және зерттеу нәтижелерін ұсынуды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5"/>
          <w:p>
            <w:pPr>
              <w:spacing w:after="20"/>
              <w:ind w:left="20"/>
              <w:jc w:val="both"/>
            </w:pPr>
            <w:r>
              <w:rPr>
                <w:rFonts w:ascii="Times New Roman"/>
                <w:b w:val="false"/>
                <w:i w:val="false"/>
                <w:color w:val="000000"/>
                <w:sz w:val="20"/>
              </w:rPr>
              <w:t>
Білімдер: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Спортшыларды дайындауға арналған оқу-әдістемелік және нормативтік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Спортшының психофизикалық жағдайын оңтайландыру, оның әртүрлі қозғалыс жаттығуларын меңгеруі.</w:t>
            </w:r>
          </w:p>
          <w:p>
            <w:pPr>
              <w:spacing w:after="20"/>
              <w:ind w:left="20"/>
              <w:jc w:val="both"/>
            </w:pPr>
            <w:r>
              <w:rPr>
                <w:rFonts w:ascii="Times New Roman"/>
                <w:b w:val="false"/>
                <w:i w:val="false"/>
                <w:color w:val="000000"/>
                <w:sz w:val="20"/>
              </w:rPr>
              <w:t>
3. Жаттығу кезіндегі қауіпсіздік техникасы, спортшылардың өмірі мен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26"/>
          <w:p>
            <w:pPr>
              <w:spacing w:after="20"/>
              <w:ind w:left="20"/>
              <w:jc w:val="both"/>
            </w:pPr>
            <w:r>
              <w:rPr>
                <w:rFonts w:ascii="Times New Roman"/>
                <w:b w:val="false"/>
                <w:i w:val="false"/>
                <w:color w:val="000000"/>
                <w:sz w:val="20"/>
              </w:rPr>
              <w:t>
2-дағды:</w:t>
            </w:r>
          </w:p>
          <w:bookmarkEnd w:id="226"/>
          <w:p>
            <w:pPr>
              <w:spacing w:after="20"/>
              <w:ind w:left="20"/>
              <w:jc w:val="both"/>
            </w:pPr>
            <w:r>
              <w:rPr>
                <w:rFonts w:ascii="Times New Roman"/>
                <w:b w:val="false"/>
                <w:i w:val="false"/>
                <w:color w:val="000000"/>
                <w:sz w:val="20"/>
              </w:rPr>
              <w:t>
Тиісті пән бейіні бойынша біліктілікті арттыру бағдарламасын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27"/>
          <w:p>
            <w:pPr>
              <w:spacing w:after="20"/>
              <w:ind w:left="20"/>
              <w:jc w:val="both"/>
            </w:pPr>
            <w:r>
              <w:rPr>
                <w:rFonts w:ascii="Times New Roman"/>
                <w:b w:val="false"/>
                <w:i w:val="false"/>
                <w:color w:val="000000"/>
                <w:sz w:val="20"/>
              </w:rPr>
              <w:t>
Машықтар:</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1. Бокс жаттықтырушылардың кәсіби құзыреттілігін және өзін-өзі бағалауын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Спортшылардың жалпы және арнайы дене дайындығына бақылау нормативтерін жүргізу.</w:t>
            </w:r>
          </w:p>
          <w:p>
            <w:pPr>
              <w:spacing w:after="20"/>
              <w:ind w:left="20"/>
              <w:jc w:val="both"/>
            </w:pPr>
            <w:r>
              <w:rPr>
                <w:rFonts w:ascii="Times New Roman"/>
                <w:b w:val="false"/>
                <w:i w:val="false"/>
                <w:color w:val="000000"/>
                <w:sz w:val="20"/>
              </w:rPr>
              <w:t>
3. Рингте ұтымды және қауіпсіз әдістерді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28"/>
          <w:p>
            <w:pPr>
              <w:spacing w:after="20"/>
              <w:ind w:left="20"/>
              <w:jc w:val="both"/>
            </w:pPr>
            <w:r>
              <w:rPr>
                <w:rFonts w:ascii="Times New Roman"/>
                <w:b w:val="false"/>
                <w:i w:val="false"/>
                <w:color w:val="000000"/>
                <w:sz w:val="20"/>
              </w:rPr>
              <w:t>
Білімдер: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 мен жабдықтарды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Ақпараттық-коммуникациялық технологиялар мен байланыс құралдарын пайдалану ережелері.</w:t>
            </w:r>
          </w:p>
          <w:p>
            <w:pPr>
              <w:spacing w:after="20"/>
              <w:ind w:left="20"/>
              <w:jc w:val="both"/>
            </w:pPr>
            <w:r>
              <w:rPr>
                <w:rFonts w:ascii="Times New Roman"/>
                <w:b w:val="false"/>
                <w:i w:val="false"/>
                <w:color w:val="000000"/>
                <w:sz w:val="20"/>
              </w:rPr>
              <w:t>
3. Спортшылардың оқу-жаттығу жүктемелерінің жоспарланған көлемін орындау деңгейлері және қажетті қалпына келтіру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9"/>
          <w:p>
            <w:pPr>
              <w:spacing w:after="20"/>
              <w:ind w:left="20"/>
              <w:jc w:val="both"/>
            </w:pPr>
            <w:r>
              <w:rPr>
                <w:rFonts w:ascii="Times New Roman"/>
                <w:b w:val="false"/>
                <w:i w:val="false"/>
                <w:color w:val="000000"/>
                <w:sz w:val="20"/>
              </w:rPr>
              <w:t>
3-еңбек функциясы:</w:t>
            </w:r>
          </w:p>
          <w:bookmarkEnd w:id="229"/>
          <w:p>
            <w:pPr>
              <w:spacing w:after="20"/>
              <w:ind w:left="20"/>
              <w:jc w:val="both"/>
            </w:pPr>
            <w:r>
              <w:rPr>
                <w:rFonts w:ascii="Times New Roman"/>
                <w:b w:val="false"/>
                <w:i w:val="false"/>
                <w:color w:val="000000"/>
                <w:sz w:val="20"/>
              </w:rPr>
              <w:t>
Бокстан оқу-тәжірибелік мақсаттарға жету дәрежесін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0"/>
          <w:p>
            <w:pPr>
              <w:spacing w:after="20"/>
              <w:ind w:left="20"/>
              <w:jc w:val="both"/>
            </w:pPr>
            <w:r>
              <w:rPr>
                <w:rFonts w:ascii="Times New Roman"/>
                <w:b w:val="false"/>
                <w:i w:val="false"/>
                <w:color w:val="000000"/>
                <w:sz w:val="20"/>
              </w:rPr>
              <w:t>
1-дағды:</w:t>
            </w:r>
          </w:p>
          <w:bookmarkEnd w:id="230"/>
          <w:p>
            <w:pPr>
              <w:spacing w:after="20"/>
              <w:ind w:left="20"/>
              <w:jc w:val="both"/>
            </w:pPr>
            <w:r>
              <w:rPr>
                <w:rFonts w:ascii="Times New Roman"/>
                <w:b w:val="false"/>
                <w:i w:val="false"/>
                <w:color w:val="000000"/>
                <w:sz w:val="20"/>
              </w:rPr>
              <w:t>
Психологиялық қолдаудың принциптері мен әдістерін меңгеру және спортшыларды жарыстарға дайындау және жоғары нәтижелерге жету.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1"/>
          <w:p>
            <w:pPr>
              <w:spacing w:after="20"/>
              <w:ind w:left="20"/>
              <w:jc w:val="both"/>
            </w:pPr>
            <w:r>
              <w:rPr>
                <w:rFonts w:ascii="Times New Roman"/>
                <w:b w:val="false"/>
                <w:i w:val="false"/>
                <w:color w:val="000000"/>
                <w:sz w:val="20"/>
              </w:rPr>
              <w:t>
Машықтар:</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 Боксшылардың оқу жүктемелерінің жоспарланған көлемін жоғары деңгейде орындауын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нәтижелерді және қажетті оңалту шараларын қамтамасыз ету.</w:t>
            </w:r>
          </w:p>
          <w:p>
            <w:pPr>
              <w:spacing w:after="20"/>
              <w:ind w:left="20"/>
              <w:jc w:val="both"/>
            </w:pPr>
            <w:r>
              <w:rPr>
                <w:rFonts w:ascii="Times New Roman"/>
                <w:b w:val="false"/>
                <w:i w:val="false"/>
                <w:color w:val="000000"/>
                <w:sz w:val="20"/>
              </w:rPr>
              <w:t>
3. Спортшылардың бокста тыйым салынған заттарды және (немесе) әдістерді қолдануына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2"/>
          <w:p>
            <w:pPr>
              <w:spacing w:after="20"/>
              <w:ind w:left="20"/>
              <w:jc w:val="both"/>
            </w:pPr>
            <w:r>
              <w:rPr>
                <w:rFonts w:ascii="Times New Roman"/>
                <w:b w:val="false"/>
                <w:i w:val="false"/>
                <w:color w:val="000000"/>
                <w:sz w:val="20"/>
              </w:rPr>
              <w:t>
Білімдер:</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1. Дене шынықтыру сабақтары кезіндегі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психологиясы мен білім беру негіздері.</w:t>
            </w:r>
          </w:p>
          <w:p>
            <w:pPr>
              <w:spacing w:after="20"/>
              <w:ind w:left="20"/>
              <w:jc w:val="both"/>
            </w:pPr>
            <w:r>
              <w:rPr>
                <w:rFonts w:ascii="Times New Roman"/>
                <w:b w:val="false"/>
                <w:i w:val="false"/>
                <w:color w:val="000000"/>
                <w:sz w:val="20"/>
              </w:rPr>
              <w:t>
3. Жұмыс орнында жұмыс істейтіндердің жұмыс күні ішінде және (немесе) жұмыстан кейінгі көрсеткіштерін қалпына келтіру үшін арнайы ұйымдастырылған дене жаттығуларының бағдарламасы,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3"/>
          <w:p>
            <w:pPr>
              <w:spacing w:after="20"/>
              <w:ind w:left="20"/>
              <w:jc w:val="both"/>
            </w:pPr>
            <w:r>
              <w:rPr>
                <w:rFonts w:ascii="Times New Roman"/>
                <w:b w:val="false"/>
                <w:i w:val="false"/>
                <w:color w:val="000000"/>
                <w:sz w:val="20"/>
              </w:rPr>
              <w:t>
2-дағды:</w:t>
            </w:r>
          </w:p>
          <w:bookmarkEnd w:id="233"/>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4"/>
          <w:p>
            <w:pPr>
              <w:spacing w:after="20"/>
              <w:ind w:left="20"/>
              <w:jc w:val="both"/>
            </w:pPr>
            <w:r>
              <w:rPr>
                <w:rFonts w:ascii="Times New Roman"/>
                <w:b w:val="false"/>
                <w:i w:val="false"/>
                <w:color w:val="000000"/>
                <w:sz w:val="20"/>
              </w:rPr>
              <w:t>
Машықтар:</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және есеп беру құжаттамасын уақтылы және сапалы жүргізуді және тікелей басшылыққа ұсынуды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 топтарымен оқу-тәрбие жұмыстарын жүргізу.</w:t>
            </w:r>
          </w:p>
          <w:p>
            <w:pPr>
              <w:spacing w:after="20"/>
              <w:ind w:left="20"/>
              <w:jc w:val="both"/>
            </w:pPr>
            <w:r>
              <w:rPr>
                <w:rFonts w:ascii="Times New Roman"/>
                <w:b w:val="false"/>
                <w:i w:val="false"/>
                <w:color w:val="000000"/>
                <w:sz w:val="20"/>
              </w:rPr>
              <w:t>
3. Жылдық және ағымдағы оқу-жаттығу жоспарларын жасау, жүйелі есеп жүргізу, боксшылармен жұмыстың нәтижелері мен мазмұнын талдау,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5"/>
          <w:p>
            <w:pPr>
              <w:spacing w:after="20"/>
              <w:ind w:left="20"/>
              <w:jc w:val="both"/>
            </w:pPr>
            <w:r>
              <w:rPr>
                <w:rFonts w:ascii="Times New Roman"/>
                <w:b w:val="false"/>
                <w:i w:val="false"/>
                <w:color w:val="000000"/>
                <w:sz w:val="20"/>
              </w:rPr>
              <w:t>
Білімдер:</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этиканы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түрлерін, спорттық пәндерді тану ережелері.</w:t>
            </w:r>
          </w:p>
          <w:p>
            <w:pPr>
              <w:spacing w:after="20"/>
              <w:ind w:left="20"/>
              <w:jc w:val="both"/>
            </w:pPr>
            <w:r>
              <w:rPr>
                <w:rFonts w:ascii="Times New Roman"/>
                <w:b w:val="false"/>
                <w:i w:val="false"/>
                <w:color w:val="000000"/>
                <w:sz w:val="20"/>
              </w:rPr>
              <w:t>
3. Дене тәрбиесі мен спортқа қойылатын гигиеналық талаптар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Дербестік және жауапкершілік</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Эмоциялық парасат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bl>
    <w:bookmarkStart w:name="z335" w:id="237"/>
    <w:p>
      <w:pPr>
        <w:spacing w:after="0"/>
        <w:ind w:left="0"/>
        <w:jc w:val="left"/>
      </w:pPr>
      <w:r>
        <w:rPr>
          <w:rFonts w:ascii="Times New Roman"/>
          <w:b/>
          <w:i w:val="false"/>
          <w:color w:val="000000"/>
        </w:rPr>
        <w:t xml:space="preserve"> 4-тарау. Кәсіптік стандарттың техникалық деректері</w:t>
      </w:r>
    </w:p>
    <w:bookmarkEnd w:id="237"/>
    <w:bookmarkStart w:name="z336" w:id="238"/>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238"/>
    <w:bookmarkStart w:name="z337" w:id="239"/>
    <w:p>
      <w:pPr>
        <w:spacing w:after="0"/>
        <w:ind w:left="0"/>
        <w:jc w:val="both"/>
      </w:pPr>
      <w:r>
        <w:rPr>
          <w:rFonts w:ascii="Times New Roman"/>
          <w:b w:val="false"/>
          <w:i w:val="false"/>
          <w:color w:val="000000"/>
          <w:sz w:val="28"/>
        </w:rPr>
        <w:t>
      Орындаушы: Шакенова Г.Б., +7 (707) 420 14 09, g.shakenova@tsm.gov.kz</w:t>
      </w:r>
    </w:p>
    <w:bookmarkEnd w:id="239"/>
    <w:bookmarkStart w:name="z338" w:id="240"/>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240"/>
    <w:bookmarkStart w:name="z339" w:id="241"/>
    <w:p>
      <w:pPr>
        <w:spacing w:after="0"/>
        <w:ind w:left="0"/>
        <w:jc w:val="both"/>
      </w:pPr>
      <w:r>
        <w:rPr>
          <w:rFonts w:ascii="Times New Roman"/>
          <w:b w:val="false"/>
          <w:i w:val="false"/>
          <w:color w:val="000000"/>
          <w:sz w:val="28"/>
        </w:rPr>
        <w:t>
      Басшы: Бектенова А.Б..е-mail: A.Bektenova@tsm.gov.kz, Телефон нөмірі: +7 (702) 911 11 55.</w:t>
      </w:r>
    </w:p>
    <w:bookmarkEnd w:id="241"/>
    <w:bookmarkStart w:name="z340" w:id="242"/>
    <w:p>
      <w:pPr>
        <w:spacing w:after="0"/>
        <w:ind w:left="0"/>
        <w:jc w:val="both"/>
      </w:pPr>
      <w:r>
        <w:rPr>
          <w:rFonts w:ascii="Times New Roman"/>
          <w:b w:val="false"/>
          <w:i w:val="false"/>
          <w:color w:val="000000"/>
          <w:sz w:val="28"/>
        </w:rPr>
        <w:t>
      Орындаушылар: Шакенова Г.Б., +7 (707) 420 14 09, g.shakenova@tsm.gov.kz</w:t>
      </w:r>
    </w:p>
    <w:bookmarkEnd w:id="242"/>
    <w:bookmarkStart w:name="z341" w:id="243"/>
    <w:p>
      <w:pPr>
        <w:spacing w:after="0"/>
        <w:ind w:left="0"/>
        <w:jc w:val="both"/>
      </w:pPr>
      <w:r>
        <w:rPr>
          <w:rFonts w:ascii="Times New Roman"/>
          <w:b w:val="false"/>
          <w:i w:val="false"/>
          <w:color w:val="000000"/>
          <w:sz w:val="28"/>
        </w:rPr>
        <w:t>
      12. Кәсіптік біліктілік жөніндегі салалық кеңес: 12.12.2023 ж.</w:t>
      </w:r>
    </w:p>
    <w:bookmarkEnd w:id="243"/>
    <w:bookmarkStart w:name="z342" w:id="244"/>
    <w:p>
      <w:pPr>
        <w:spacing w:after="0"/>
        <w:ind w:left="0"/>
        <w:jc w:val="both"/>
      </w:pPr>
      <w:r>
        <w:rPr>
          <w:rFonts w:ascii="Times New Roman"/>
          <w:b w:val="false"/>
          <w:i w:val="false"/>
          <w:color w:val="000000"/>
          <w:sz w:val="28"/>
        </w:rPr>
        <w:t xml:space="preserve">
      13. Кәсіптік біліктілік жөніндегі ұлттық орган: 05.12.2023 г. </w:t>
      </w:r>
    </w:p>
    <w:bookmarkEnd w:id="244"/>
    <w:bookmarkStart w:name="z343" w:id="245"/>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- 13769/26 от 13.12.2023 ж.</w:t>
      </w:r>
    </w:p>
    <w:bookmarkEnd w:id="245"/>
    <w:bookmarkStart w:name="z344" w:id="246"/>
    <w:p>
      <w:pPr>
        <w:spacing w:after="0"/>
        <w:ind w:left="0"/>
        <w:jc w:val="both"/>
      </w:pPr>
      <w:r>
        <w:rPr>
          <w:rFonts w:ascii="Times New Roman"/>
          <w:b w:val="false"/>
          <w:i w:val="false"/>
          <w:color w:val="000000"/>
          <w:sz w:val="28"/>
        </w:rPr>
        <w:t xml:space="preserve">
      15. Нұсқа нөмірі және шығарылған жылы: Нұсқа 1, 2023 г. </w:t>
      </w:r>
    </w:p>
    <w:bookmarkEnd w:id="246"/>
    <w:bookmarkStart w:name="z345" w:id="247"/>
    <w:p>
      <w:pPr>
        <w:spacing w:after="0"/>
        <w:ind w:left="0"/>
        <w:jc w:val="both"/>
      </w:pPr>
      <w:r>
        <w:rPr>
          <w:rFonts w:ascii="Times New Roman"/>
          <w:b w:val="false"/>
          <w:i w:val="false"/>
          <w:color w:val="000000"/>
          <w:sz w:val="28"/>
        </w:rPr>
        <w:t xml:space="preserve">
      16. Бағдарлы қайта қарау күні: 31.12.2026 г. </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№333 бұйрығына 4-қосымша.</w:t>
            </w:r>
          </w:p>
        </w:tc>
      </w:tr>
    </w:tbl>
    <w:bookmarkStart w:name="z347" w:id="248"/>
    <w:p>
      <w:pPr>
        <w:spacing w:after="0"/>
        <w:ind w:left="0"/>
        <w:jc w:val="left"/>
      </w:pPr>
      <w:r>
        <w:rPr>
          <w:rFonts w:ascii="Times New Roman"/>
          <w:b/>
          <w:i w:val="false"/>
          <w:color w:val="000000"/>
        </w:rPr>
        <w:t xml:space="preserve"> "Дене шынықтыру жетекшісі" кәсіптік стандарты</w:t>
      </w:r>
    </w:p>
    <w:bookmarkEnd w:id="248"/>
    <w:bookmarkStart w:name="z348" w:id="249"/>
    <w:p>
      <w:pPr>
        <w:spacing w:after="0"/>
        <w:ind w:left="0"/>
        <w:jc w:val="left"/>
      </w:pPr>
      <w:r>
        <w:rPr>
          <w:rFonts w:ascii="Times New Roman"/>
          <w:b/>
          <w:i w:val="false"/>
          <w:color w:val="000000"/>
        </w:rPr>
        <w:t xml:space="preserve"> 1-тарау. Жалпы ережелер</w:t>
      </w:r>
    </w:p>
    <w:bookmarkEnd w:id="249"/>
    <w:bookmarkStart w:name="z349" w:id="250"/>
    <w:p>
      <w:pPr>
        <w:spacing w:after="0"/>
        <w:ind w:left="0"/>
        <w:jc w:val="both"/>
      </w:pPr>
      <w:r>
        <w:rPr>
          <w:rFonts w:ascii="Times New Roman"/>
          <w:b w:val="false"/>
          <w:i w:val="false"/>
          <w:color w:val="000000"/>
          <w:sz w:val="28"/>
        </w:rPr>
        <w:t xml:space="preserve">
      1. Кәсіптік стандарттың қолданылу аясы: "Дене шынықтыру жетекшісі" кәсіптік стандарты "Кәсіптік біліктілік туралы" Қазақстан Республикасы Заңының 5 бабы, 5-тармағына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 </w:t>
      </w:r>
    </w:p>
    <w:bookmarkEnd w:id="250"/>
    <w:bookmarkStart w:name="z350" w:id="251"/>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251"/>
    <w:bookmarkStart w:name="z351" w:id="25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252"/>
    <w:bookmarkStart w:name="z352" w:id="25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253"/>
    <w:bookmarkStart w:name="z353" w:id="254"/>
    <w:p>
      <w:pPr>
        <w:spacing w:after="0"/>
        <w:ind w:left="0"/>
        <w:jc w:val="both"/>
      </w:pPr>
      <w:r>
        <w:rPr>
          <w:rFonts w:ascii="Times New Roman"/>
          <w:b w:val="false"/>
          <w:i w:val="false"/>
          <w:color w:val="000000"/>
          <w:sz w:val="28"/>
        </w:rPr>
        <w:t>
      3)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254"/>
    <w:bookmarkStart w:name="z354" w:id="255"/>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255"/>
    <w:bookmarkStart w:name="z355" w:id="25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256"/>
    <w:bookmarkStart w:name="z356" w:id="257"/>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257"/>
    <w:bookmarkStart w:name="z357" w:id="258"/>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58"/>
    <w:bookmarkStart w:name="z358" w:id="259"/>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59"/>
    <w:bookmarkStart w:name="z359" w:id="260"/>
    <w:p>
      <w:pPr>
        <w:spacing w:after="0"/>
        <w:ind w:left="0"/>
        <w:jc w:val="both"/>
      </w:pPr>
      <w:r>
        <w:rPr>
          <w:rFonts w:ascii="Times New Roman"/>
          <w:b w:val="false"/>
          <w:i w:val="false"/>
          <w:color w:val="000000"/>
          <w:sz w:val="28"/>
        </w:rPr>
        <w:t>
      9) құзырет – еңбек функциясын құрайтын бір немесе бірнеше кәсіптік міндетті орындауға мүмкіндік беретін дағдыны қолдану қабілеті;</w:t>
      </w:r>
    </w:p>
    <w:bookmarkEnd w:id="260"/>
    <w:bookmarkStart w:name="z360" w:id="261"/>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261"/>
    <w:bookmarkStart w:name="z361" w:id="262"/>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62"/>
    <w:bookmarkStart w:name="z362" w:id="263"/>
    <w:p>
      <w:pPr>
        <w:spacing w:after="0"/>
        <w:ind w:left="0"/>
        <w:jc w:val="both"/>
      </w:pPr>
      <w:r>
        <w:rPr>
          <w:rFonts w:ascii="Times New Roman"/>
          <w:b w:val="false"/>
          <w:i w:val="false"/>
          <w:color w:val="000000"/>
          <w:sz w:val="28"/>
        </w:rPr>
        <w:t>
      12)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63"/>
    <w:bookmarkStart w:name="z363" w:id="264"/>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264"/>
    <w:bookmarkStart w:name="z364" w:id="265"/>
    <w:p>
      <w:pPr>
        <w:spacing w:after="0"/>
        <w:ind w:left="0"/>
        <w:jc w:val="both"/>
      </w:pPr>
      <w:r>
        <w:rPr>
          <w:rFonts w:ascii="Times New Roman"/>
          <w:b w:val="false"/>
          <w:i w:val="false"/>
          <w:color w:val="000000"/>
          <w:sz w:val="28"/>
        </w:rPr>
        <w:t>
      1) БА – біліктілік анықтамалығы;</w:t>
      </w:r>
    </w:p>
    <w:bookmarkEnd w:id="265"/>
    <w:bookmarkStart w:name="z365" w:id="266"/>
    <w:p>
      <w:pPr>
        <w:spacing w:after="0"/>
        <w:ind w:left="0"/>
        <w:jc w:val="both"/>
      </w:pPr>
      <w:r>
        <w:rPr>
          <w:rFonts w:ascii="Times New Roman"/>
          <w:b w:val="false"/>
          <w:i w:val="false"/>
          <w:color w:val="000000"/>
          <w:sz w:val="28"/>
        </w:rPr>
        <w:t>
      2) ЭҚЖЖ – экономикалық қызмет түрлерінің жалпы жіктеуіші;</w:t>
      </w:r>
    </w:p>
    <w:bookmarkEnd w:id="266"/>
    <w:bookmarkStart w:name="z366" w:id="267"/>
    <w:p>
      <w:pPr>
        <w:spacing w:after="0"/>
        <w:ind w:left="0"/>
        <w:jc w:val="both"/>
      </w:pPr>
      <w:r>
        <w:rPr>
          <w:rFonts w:ascii="Times New Roman"/>
          <w:b w:val="false"/>
          <w:i w:val="false"/>
          <w:color w:val="000000"/>
          <w:sz w:val="28"/>
        </w:rPr>
        <w:t>
      3) БТБА –бірыңғай тарифтік-біліктілік анықтамалығы.</w:t>
      </w:r>
    </w:p>
    <w:bookmarkEnd w:id="267"/>
    <w:bookmarkStart w:name="z367" w:id="268"/>
    <w:p>
      <w:pPr>
        <w:spacing w:after="0"/>
        <w:ind w:left="0"/>
        <w:jc w:val="left"/>
      </w:pPr>
      <w:r>
        <w:rPr>
          <w:rFonts w:ascii="Times New Roman"/>
          <w:b/>
          <w:i w:val="false"/>
          <w:color w:val="000000"/>
        </w:rPr>
        <w:t xml:space="preserve"> 2-тарау. Кәсіптік стандарттың паспорты</w:t>
      </w:r>
    </w:p>
    <w:bookmarkEnd w:id="268"/>
    <w:bookmarkStart w:name="z368" w:id="269"/>
    <w:p>
      <w:pPr>
        <w:spacing w:after="0"/>
        <w:ind w:left="0"/>
        <w:jc w:val="both"/>
      </w:pPr>
      <w:r>
        <w:rPr>
          <w:rFonts w:ascii="Times New Roman"/>
          <w:b w:val="false"/>
          <w:i w:val="false"/>
          <w:color w:val="000000"/>
          <w:sz w:val="28"/>
        </w:rPr>
        <w:t xml:space="preserve">
      4. Кәсіптік стандарттың атауы: Дене шынықтыру жетекшісі. </w:t>
      </w:r>
    </w:p>
    <w:bookmarkEnd w:id="269"/>
    <w:bookmarkStart w:name="z369" w:id="270"/>
    <w:p>
      <w:pPr>
        <w:spacing w:after="0"/>
        <w:ind w:left="0"/>
        <w:jc w:val="both"/>
      </w:pPr>
      <w:r>
        <w:rPr>
          <w:rFonts w:ascii="Times New Roman"/>
          <w:b w:val="false"/>
          <w:i w:val="false"/>
          <w:color w:val="000000"/>
          <w:sz w:val="28"/>
        </w:rPr>
        <w:t xml:space="preserve">
      5. Кәсіптік стандарттың коды: R93190043. </w:t>
      </w:r>
    </w:p>
    <w:bookmarkEnd w:id="270"/>
    <w:bookmarkStart w:name="z370" w:id="271"/>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271"/>
    <w:bookmarkStart w:name="z371" w:id="272"/>
    <w:p>
      <w:pPr>
        <w:spacing w:after="0"/>
        <w:ind w:left="0"/>
        <w:jc w:val="both"/>
      </w:pPr>
      <w:r>
        <w:rPr>
          <w:rFonts w:ascii="Times New Roman"/>
          <w:b w:val="false"/>
          <w:i w:val="false"/>
          <w:color w:val="000000"/>
          <w:sz w:val="28"/>
        </w:rPr>
        <w:t>
      R Өнер, ойын-сауық және демалыс:</w:t>
      </w:r>
    </w:p>
    <w:bookmarkEnd w:id="272"/>
    <w:bookmarkStart w:name="z372" w:id="27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73"/>
    <w:bookmarkStart w:name="z373" w:id="274"/>
    <w:p>
      <w:pPr>
        <w:spacing w:after="0"/>
        <w:ind w:left="0"/>
        <w:jc w:val="both"/>
      </w:pPr>
      <w:r>
        <w:rPr>
          <w:rFonts w:ascii="Times New Roman"/>
          <w:b w:val="false"/>
          <w:i w:val="false"/>
          <w:color w:val="000000"/>
          <w:sz w:val="28"/>
        </w:rPr>
        <w:t>
      93.1 Спорт саласындағы қызмет;</w:t>
      </w:r>
    </w:p>
    <w:bookmarkEnd w:id="274"/>
    <w:bookmarkStart w:name="z374" w:id="275"/>
    <w:p>
      <w:pPr>
        <w:spacing w:after="0"/>
        <w:ind w:left="0"/>
        <w:jc w:val="both"/>
      </w:pPr>
      <w:r>
        <w:rPr>
          <w:rFonts w:ascii="Times New Roman"/>
          <w:b w:val="false"/>
          <w:i w:val="false"/>
          <w:color w:val="000000"/>
          <w:sz w:val="28"/>
        </w:rPr>
        <w:t>
      93.19 Спорт саласындағы өзге қызмет;</w:t>
      </w:r>
    </w:p>
    <w:bookmarkEnd w:id="275"/>
    <w:bookmarkStart w:name="z375" w:id="276"/>
    <w:p>
      <w:pPr>
        <w:spacing w:after="0"/>
        <w:ind w:left="0"/>
        <w:jc w:val="both"/>
      </w:pPr>
      <w:r>
        <w:rPr>
          <w:rFonts w:ascii="Times New Roman"/>
          <w:b w:val="false"/>
          <w:i w:val="false"/>
          <w:color w:val="000000"/>
          <w:sz w:val="28"/>
        </w:rPr>
        <w:t>
      93.19.0 Спорт саласындағы өзге қызмет.</w:t>
      </w:r>
    </w:p>
    <w:bookmarkEnd w:id="276"/>
    <w:bookmarkStart w:name="z376" w:id="277"/>
    <w:p>
      <w:pPr>
        <w:spacing w:after="0"/>
        <w:ind w:left="0"/>
        <w:jc w:val="both"/>
      </w:pPr>
      <w:r>
        <w:rPr>
          <w:rFonts w:ascii="Times New Roman"/>
          <w:b w:val="false"/>
          <w:i w:val="false"/>
          <w:color w:val="000000"/>
          <w:sz w:val="28"/>
        </w:rPr>
        <w:t>
      R Өнер, ойын-сауық және демалыс:</w:t>
      </w:r>
    </w:p>
    <w:bookmarkEnd w:id="277"/>
    <w:bookmarkStart w:name="z377" w:id="278"/>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78"/>
    <w:bookmarkStart w:name="z378" w:id="279"/>
    <w:p>
      <w:pPr>
        <w:spacing w:after="0"/>
        <w:ind w:left="0"/>
        <w:jc w:val="both"/>
      </w:pPr>
      <w:r>
        <w:rPr>
          <w:rFonts w:ascii="Times New Roman"/>
          <w:b w:val="false"/>
          <w:i w:val="false"/>
          <w:color w:val="000000"/>
          <w:sz w:val="28"/>
        </w:rPr>
        <w:t>
      93.1 Спорт саласындағы қызмет;</w:t>
      </w:r>
    </w:p>
    <w:bookmarkEnd w:id="279"/>
    <w:bookmarkStart w:name="z379" w:id="280"/>
    <w:p>
      <w:pPr>
        <w:spacing w:after="0"/>
        <w:ind w:left="0"/>
        <w:jc w:val="both"/>
      </w:pPr>
      <w:r>
        <w:rPr>
          <w:rFonts w:ascii="Times New Roman"/>
          <w:b w:val="false"/>
          <w:i w:val="false"/>
          <w:color w:val="000000"/>
          <w:sz w:val="28"/>
        </w:rPr>
        <w:t>
      93.12 Спорт клубтарының қызметі;</w:t>
      </w:r>
    </w:p>
    <w:bookmarkEnd w:id="280"/>
    <w:bookmarkStart w:name="z380" w:id="281"/>
    <w:p>
      <w:pPr>
        <w:spacing w:after="0"/>
        <w:ind w:left="0"/>
        <w:jc w:val="both"/>
      </w:pPr>
      <w:r>
        <w:rPr>
          <w:rFonts w:ascii="Times New Roman"/>
          <w:b w:val="false"/>
          <w:i w:val="false"/>
          <w:color w:val="000000"/>
          <w:sz w:val="28"/>
        </w:rPr>
        <w:t>
      93.12.0 Спорт клубтарының қызметі.</w:t>
      </w:r>
    </w:p>
    <w:bookmarkEnd w:id="281"/>
    <w:bookmarkStart w:name="z381" w:id="282"/>
    <w:p>
      <w:pPr>
        <w:spacing w:after="0"/>
        <w:ind w:left="0"/>
        <w:jc w:val="both"/>
      </w:pPr>
      <w:r>
        <w:rPr>
          <w:rFonts w:ascii="Times New Roman"/>
          <w:b w:val="false"/>
          <w:i w:val="false"/>
          <w:color w:val="000000"/>
          <w:sz w:val="28"/>
        </w:rPr>
        <w:t>
      R Өнер, ойын-сауық және демалыс:</w:t>
      </w:r>
    </w:p>
    <w:bookmarkEnd w:id="282"/>
    <w:bookmarkStart w:name="z382" w:id="283"/>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283"/>
    <w:bookmarkStart w:name="z383" w:id="284"/>
    <w:p>
      <w:pPr>
        <w:spacing w:after="0"/>
        <w:ind w:left="0"/>
        <w:jc w:val="both"/>
      </w:pPr>
      <w:r>
        <w:rPr>
          <w:rFonts w:ascii="Times New Roman"/>
          <w:b w:val="false"/>
          <w:i w:val="false"/>
          <w:color w:val="000000"/>
          <w:sz w:val="28"/>
        </w:rPr>
        <w:t>
      93.1 Спорт саласындағы қызмет;</w:t>
      </w:r>
    </w:p>
    <w:bookmarkEnd w:id="284"/>
    <w:bookmarkStart w:name="z384" w:id="285"/>
    <w:p>
      <w:pPr>
        <w:spacing w:after="0"/>
        <w:ind w:left="0"/>
        <w:jc w:val="both"/>
      </w:pPr>
      <w:r>
        <w:rPr>
          <w:rFonts w:ascii="Times New Roman"/>
          <w:b w:val="false"/>
          <w:i w:val="false"/>
          <w:color w:val="000000"/>
          <w:sz w:val="28"/>
        </w:rPr>
        <w:t>
      93.13 Фитнес-клубтардың қызметі;</w:t>
      </w:r>
    </w:p>
    <w:bookmarkEnd w:id="285"/>
    <w:bookmarkStart w:name="z385" w:id="286"/>
    <w:p>
      <w:pPr>
        <w:spacing w:after="0"/>
        <w:ind w:left="0"/>
        <w:jc w:val="both"/>
      </w:pPr>
      <w:r>
        <w:rPr>
          <w:rFonts w:ascii="Times New Roman"/>
          <w:b w:val="false"/>
          <w:i w:val="false"/>
          <w:color w:val="000000"/>
          <w:sz w:val="28"/>
        </w:rPr>
        <w:t>
      93.13.0Фитнес-клубтардың қызметі.</w:t>
      </w:r>
    </w:p>
    <w:bookmarkEnd w:id="286"/>
    <w:bookmarkStart w:name="z386" w:id="287"/>
    <w:p>
      <w:pPr>
        <w:spacing w:after="0"/>
        <w:ind w:left="0"/>
        <w:jc w:val="both"/>
      </w:pPr>
      <w:r>
        <w:rPr>
          <w:rFonts w:ascii="Times New Roman"/>
          <w:b w:val="false"/>
          <w:i w:val="false"/>
          <w:color w:val="000000"/>
          <w:sz w:val="28"/>
        </w:rPr>
        <w:t xml:space="preserve">
      7. Кәсіптік стандарттың қысқаша сипаттамасы: халықтың дене тәрбиесі бойынша іс-шараларды жоспарлау және жүзеге асыру. </w:t>
      </w:r>
    </w:p>
    <w:bookmarkEnd w:id="287"/>
    <w:bookmarkStart w:name="z387" w:id="288"/>
    <w:p>
      <w:pPr>
        <w:spacing w:after="0"/>
        <w:ind w:left="0"/>
        <w:jc w:val="both"/>
      </w:pPr>
      <w:r>
        <w:rPr>
          <w:rFonts w:ascii="Times New Roman"/>
          <w:b w:val="false"/>
          <w:i w:val="false"/>
          <w:color w:val="000000"/>
          <w:sz w:val="28"/>
        </w:rPr>
        <w:t xml:space="preserve">
      8. Кәсіптер карточкаларының тізімі: </w:t>
      </w:r>
    </w:p>
    <w:bookmarkEnd w:id="288"/>
    <w:bookmarkStart w:name="z388" w:id="289"/>
    <w:p>
      <w:pPr>
        <w:spacing w:after="0"/>
        <w:ind w:left="0"/>
        <w:jc w:val="both"/>
      </w:pPr>
      <w:r>
        <w:rPr>
          <w:rFonts w:ascii="Times New Roman"/>
          <w:b w:val="false"/>
          <w:i w:val="false"/>
          <w:color w:val="000000"/>
          <w:sz w:val="28"/>
        </w:rPr>
        <w:t>
      дене шынықтыру жетекшісі - СБШ 5-деңгейі.</w:t>
      </w:r>
    </w:p>
    <w:bookmarkEnd w:id="289"/>
    <w:bookmarkStart w:name="z389" w:id="290"/>
    <w:p>
      <w:pPr>
        <w:spacing w:after="0"/>
        <w:ind w:left="0"/>
        <w:jc w:val="left"/>
      </w:pPr>
      <w:r>
        <w:rPr>
          <w:rFonts w:ascii="Times New Roman"/>
          <w:b/>
          <w:i w:val="false"/>
          <w:color w:val="000000"/>
        </w:rPr>
        <w:t xml:space="preserve"> 3-тарау. Кәсіптер карточкалары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"Дене шынықтыру жетекшісі"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1"/>
          <w:p>
            <w:pPr>
              <w:spacing w:after="20"/>
              <w:ind w:left="20"/>
              <w:jc w:val="both"/>
            </w:pPr>
            <w:r>
              <w:rPr>
                <w:rFonts w:ascii="Times New Roman"/>
                <w:b w:val="false"/>
                <w:i w:val="false"/>
                <w:color w:val="000000"/>
                <w:sz w:val="20"/>
              </w:rPr>
              <w:t>
5.1</w:t>
            </w:r>
          </w:p>
          <w:bookmarkEnd w:id="29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2"/>
          <w:p>
            <w:pPr>
              <w:spacing w:after="20"/>
              <w:ind w:left="20"/>
              <w:jc w:val="both"/>
            </w:pPr>
            <w:r>
              <w:rPr>
                <w:rFonts w:ascii="Times New Roman"/>
                <w:b w:val="false"/>
                <w:i w:val="false"/>
                <w:color w:val="000000"/>
                <w:sz w:val="20"/>
              </w:rPr>
              <w:t>
Білім деңгейі:</w:t>
            </w:r>
          </w:p>
          <w:bookmarkEnd w:id="29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3"/>
          <w:p>
            <w:pPr>
              <w:spacing w:after="20"/>
              <w:ind w:left="20"/>
              <w:jc w:val="both"/>
            </w:pPr>
            <w:r>
              <w:rPr>
                <w:rFonts w:ascii="Times New Roman"/>
                <w:b w:val="false"/>
                <w:i w:val="false"/>
                <w:color w:val="000000"/>
                <w:sz w:val="20"/>
              </w:rPr>
              <w:t>
Мамандық:</w:t>
            </w:r>
          </w:p>
          <w:bookmarkEnd w:id="293"/>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4"/>
          <w:p>
            <w:pPr>
              <w:spacing w:after="20"/>
              <w:ind w:left="20"/>
              <w:jc w:val="both"/>
            </w:pPr>
            <w:r>
              <w:rPr>
                <w:rFonts w:ascii="Times New Roman"/>
                <w:b w:val="false"/>
                <w:i w:val="false"/>
                <w:color w:val="000000"/>
                <w:sz w:val="20"/>
              </w:rPr>
              <w:t>
3422-1-006 Дене шынықтыру мұғалімі.</w:t>
            </w:r>
          </w:p>
          <w:bookmarkEnd w:id="294"/>
          <w:p>
            <w:pPr>
              <w:spacing w:after="20"/>
              <w:ind w:left="20"/>
              <w:jc w:val="both"/>
            </w:pPr>
            <w:r>
              <w:rPr>
                <w:rFonts w:ascii="Times New Roman"/>
                <w:b w:val="false"/>
                <w:i w:val="false"/>
                <w:color w:val="000000"/>
                <w:sz w:val="20"/>
              </w:rPr>
              <w:t>
3422-1-014 Дене шынықтыру және спорт мұғалімі.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тартылғандардың дене шынықтыру және спорттық даярлығы саласындағы іс-шараларды ұйымдастыру және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5"/>
          <w:p>
            <w:pPr>
              <w:spacing w:after="20"/>
              <w:ind w:left="20"/>
              <w:jc w:val="both"/>
            </w:pPr>
            <w:r>
              <w:rPr>
                <w:rFonts w:ascii="Times New Roman"/>
                <w:b w:val="false"/>
                <w:i w:val="false"/>
                <w:color w:val="000000"/>
                <w:sz w:val="20"/>
              </w:rPr>
              <w:t>
1. Дене мәдениетін, адамның үйлесімді дамуын қалыптастыру.</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 қоғамдағы белсенді, өнімді өмірге дайындау.</w:t>
            </w:r>
          </w:p>
          <w:p>
            <w:pPr>
              <w:spacing w:after="20"/>
              <w:ind w:left="20"/>
              <w:jc w:val="both"/>
            </w:pPr>
            <w:r>
              <w:rPr>
                <w:rFonts w:ascii="Times New Roman"/>
                <w:b w:val="false"/>
                <w:i w:val="false"/>
                <w:color w:val="000000"/>
                <w:sz w:val="20"/>
              </w:rPr>
              <w:t>
3. Дене тәрбиесінің сауықтыру, білімділік және тәрбиелік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6"/>
          <w:p>
            <w:pPr>
              <w:spacing w:after="20"/>
              <w:ind w:left="20"/>
              <w:jc w:val="both"/>
            </w:pPr>
            <w:r>
              <w:rPr>
                <w:rFonts w:ascii="Times New Roman"/>
                <w:b w:val="false"/>
                <w:i w:val="false"/>
                <w:color w:val="000000"/>
                <w:sz w:val="20"/>
              </w:rPr>
              <w:t>
1-еңбек функциясы:</w:t>
            </w:r>
          </w:p>
          <w:bookmarkEnd w:id="296"/>
          <w:p>
            <w:pPr>
              <w:spacing w:after="20"/>
              <w:ind w:left="20"/>
              <w:jc w:val="both"/>
            </w:pPr>
            <w:r>
              <w:rPr>
                <w:rFonts w:ascii="Times New Roman"/>
                <w:b w:val="false"/>
                <w:i w:val="false"/>
                <w:color w:val="000000"/>
                <w:sz w:val="20"/>
              </w:rPr>
              <w:t>
Дене мәдениетін, адамның үйлесімді дамуын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97"/>
          <w:p>
            <w:pPr>
              <w:spacing w:after="20"/>
              <w:ind w:left="20"/>
              <w:jc w:val="both"/>
            </w:pPr>
            <w:r>
              <w:rPr>
                <w:rFonts w:ascii="Times New Roman"/>
                <w:b w:val="false"/>
                <w:i w:val="false"/>
                <w:color w:val="000000"/>
                <w:sz w:val="20"/>
              </w:rPr>
              <w:t>
1-дағды:</w:t>
            </w:r>
          </w:p>
          <w:bookmarkEnd w:id="297"/>
          <w:p>
            <w:pPr>
              <w:spacing w:after="20"/>
              <w:ind w:left="20"/>
              <w:jc w:val="both"/>
            </w:pPr>
            <w:r>
              <w:rPr>
                <w:rFonts w:ascii="Times New Roman"/>
                <w:b w:val="false"/>
                <w:i w:val="false"/>
                <w:color w:val="000000"/>
                <w:sz w:val="20"/>
              </w:rPr>
              <w:t>
Жасы мен жынысының спорттық-сауықтыру кезеңіне топтарды қабылдау нормаларына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98"/>
          <w:p>
            <w:pPr>
              <w:spacing w:after="20"/>
              <w:ind w:left="20"/>
              <w:jc w:val="both"/>
            </w:pPr>
            <w:r>
              <w:rPr>
                <w:rFonts w:ascii="Times New Roman"/>
                <w:b w:val="false"/>
                <w:i w:val="false"/>
                <w:color w:val="000000"/>
                <w:sz w:val="20"/>
              </w:rPr>
              <w:t>
Машықтар: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Оқушыларды дене шынықтыру бойынша олимпиадаларға, спорттық жарыстарға, спорттық жарыстар мен ойындарға қатысуға дайындауға, дене шынықтыру бойынша зерттеу жұмыстар мен жобаларды қорғауға көмектесу.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шынықтыру бойынша сабақтарын жоспарлау және өткізу.</w:t>
            </w:r>
          </w:p>
          <w:p>
            <w:pPr>
              <w:spacing w:after="20"/>
              <w:ind w:left="20"/>
              <w:jc w:val="both"/>
            </w:pPr>
            <w:r>
              <w:rPr>
                <w:rFonts w:ascii="Times New Roman"/>
                <w:b w:val="false"/>
                <w:i w:val="false"/>
                <w:color w:val="000000"/>
                <w:sz w:val="20"/>
              </w:rPr>
              <w:t>
3. Сабақтар мен оқыту тәсілдерінің тиімділігіне жүйелі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99"/>
          <w:p>
            <w:pPr>
              <w:spacing w:after="20"/>
              <w:ind w:left="20"/>
              <w:jc w:val="both"/>
            </w:pPr>
            <w:r>
              <w:rPr>
                <w:rFonts w:ascii="Times New Roman"/>
                <w:b w:val="false"/>
                <w:i w:val="false"/>
                <w:color w:val="000000"/>
                <w:sz w:val="20"/>
              </w:rPr>
              <w:t>
Білімдер:</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1. Тәрбие жұмысының теориясы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Педагогикалық такт, педагогикалық әдеп.</w:t>
            </w:r>
          </w:p>
          <w:p>
            <w:pPr>
              <w:spacing w:after="20"/>
              <w:ind w:left="20"/>
              <w:jc w:val="both"/>
            </w:pPr>
            <w:r>
              <w:rPr>
                <w:rFonts w:ascii="Times New Roman"/>
                <w:b w:val="false"/>
                <w:i w:val="false"/>
                <w:color w:val="000000"/>
                <w:sz w:val="20"/>
              </w:rPr>
              <w:t>
3. Жеке дағдылар мен тұлғалық қасиеттерінің тізімі, оқудағы табысы, қоғаммен қарым-қатынасы.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00"/>
          <w:p>
            <w:pPr>
              <w:spacing w:after="20"/>
              <w:ind w:left="20"/>
              <w:jc w:val="both"/>
            </w:pPr>
            <w:r>
              <w:rPr>
                <w:rFonts w:ascii="Times New Roman"/>
                <w:b w:val="false"/>
                <w:i w:val="false"/>
                <w:color w:val="000000"/>
                <w:sz w:val="20"/>
              </w:rPr>
              <w:t>
2-дағды:</w:t>
            </w:r>
          </w:p>
          <w:bookmarkEnd w:id="300"/>
          <w:p>
            <w:pPr>
              <w:spacing w:after="20"/>
              <w:ind w:left="20"/>
              <w:jc w:val="both"/>
            </w:pPr>
            <w:r>
              <w:rPr>
                <w:rFonts w:ascii="Times New Roman"/>
                <w:b w:val="false"/>
                <w:i w:val="false"/>
                <w:color w:val="000000"/>
                <w:sz w:val="20"/>
              </w:rPr>
              <w:t>
Студенттік топтарды құру, дене шынықтыру және спортпен таныстыру.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1"/>
          <w:p>
            <w:pPr>
              <w:spacing w:after="20"/>
              <w:ind w:left="20"/>
              <w:jc w:val="both"/>
            </w:pPr>
            <w:r>
              <w:rPr>
                <w:rFonts w:ascii="Times New Roman"/>
                <w:b w:val="false"/>
                <w:i w:val="false"/>
                <w:color w:val="000000"/>
                <w:sz w:val="20"/>
              </w:rPr>
              <w:t>
Машықтар: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іс-шараларды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Тәрбие және оқу-жаттығу қызметін жоспарлау және ұйымдастыру.</w:t>
            </w:r>
          </w:p>
          <w:p>
            <w:pPr>
              <w:spacing w:after="20"/>
              <w:ind w:left="20"/>
              <w:jc w:val="both"/>
            </w:pPr>
            <w:r>
              <w:rPr>
                <w:rFonts w:ascii="Times New Roman"/>
                <w:b w:val="false"/>
                <w:i w:val="false"/>
                <w:color w:val="000000"/>
                <w:sz w:val="20"/>
              </w:rPr>
              <w:t>
3. Балалар мен жасөспірімдердің спорттық жарыстарға қатысуға деген ынтасын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02"/>
          <w:p>
            <w:pPr>
              <w:spacing w:after="20"/>
              <w:ind w:left="20"/>
              <w:jc w:val="both"/>
            </w:pPr>
            <w:r>
              <w:rPr>
                <w:rFonts w:ascii="Times New Roman"/>
                <w:b w:val="false"/>
                <w:i w:val="false"/>
                <w:color w:val="000000"/>
                <w:sz w:val="20"/>
              </w:rPr>
              <w:t>
Білімдер:</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Оқыту және дамыту процесіндегі іс-әрекетті ұйымдастырудың құрылымдары, түрлері және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әдістемесі.</w:t>
            </w:r>
          </w:p>
          <w:p>
            <w:pPr>
              <w:spacing w:after="20"/>
              <w:ind w:left="20"/>
              <w:jc w:val="both"/>
            </w:pPr>
            <w:r>
              <w:rPr>
                <w:rFonts w:ascii="Times New Roman"/>
                <w:b w:val="false"/>
                <w:i w:val="false"/>
                <w:color w:val="000000"/>
                <w:sz w:val="20"/>
              </w:rPr>
              <w:t>
3. Әртүрлі білім алушылар контингентінің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03"/>
          <w:p>
            <w:pPr>
              <w:spacing w:after="20"/>
              <w:ind w:left="20"/>
              <w:jc w:val="both"/>
            </w:pPr>
            <w:r>
              <w:rPr>
                <w:rFonts w:ascii="Times New Roman"/>
                <w:b w:val="false"/>
                <w:i w:val="false"/>
                <w:color w:val="000000"/>
                <w:sz w:val="20"/>
              </w:rPr>
              <w:t>
2-еңбек функциясы:</w:t>
            </w:r>
          </w:p>
          <w:bookmarkEnd w:id="303"/>
          <w:p>
            <w:pPr>
              <w:spacing w:after="20"/>
              <w:ind w:left="20"/>
              <w:jc w:val="both"/>
            </w:pPr>
            <w:r>
              <w:rPr>
                <w:rFonts w:ascii="Times New Roman"/>
                <w:b w:val="false"/>
                <w:i w:val="false"/>
                <w:color w:val="000000"/>
                <w:sz w:val="20"/>
              </w:rPr>
              <w:t>
Оқушыларды қоғамдағы белсенді, өнімді өмірге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04"/>
          <w:p>
            <w:pPr>
              <w:spacing w:after="20"/>
              <w:ind w:left="20"/>
              <w:jc w:val="both"/>
            </w:pPr>
            <w:r>
              <w:rPr>
                <w:rFonts w:ascii="Times New Roman"/>
                <w:b w:val="false"/>
                <w:i w:val="false"/>
                <w:color w:val="000000"/>
                <w:sz w:val="20"/>
              </w:rPr>
              <w:t>
1-дағды:</w:t>
            </w:r>
          </w:p>
          <w:bookmarkEnd w:id="304"/>
          <w:p>
            <w:pPr>
              <w:spacing w:after="20"/>
              <w:ind w:left="20"/>
              <w:jc w:val="both"/>
            </w:pPr>
            <w:r>
              <w:rPr>
                <w:rFonts w:ascii="Times New Roman"/>
                <w:b w:val="false"/>
                <w:i w:val="false"/>
                <w:color w:val="000000"/>
                <w:sz w:val="20"/>
              </w:rPr>
              <w:t>
Дене тәрбиесінің сауықтыру, тәрбиелік және тәрбиелік міндеттерін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05"/>
          <w:p>
            <w:pPr>
              <w:spacing w:after="20"/>
              <w:ind w:left="20"/>
              <w:jc w:val="both"/>
            </w:pPr>
            <w:r>
              <w:rPr>
                <w:rFonts w:ascii="Times New Roman"/>
                <w:b w:val="false"/>
                <w:i w:val="false"/>
                <w:color w:val="000000"/>
                <w:sz w:val="20"/>
              </w:rPr>
              <w:t>
Машықтар: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Белгілі бір қасиеттер мен қабілеттерді көрсету, мәселені сыртқыдан ішкіге көшіру.</w:t>
            </w:r>
          </w:p>
          <w:p>
            <w:pPr>
              <w:spacing w:after="20"/>
              <w:ind w:left="20"/>
              <w:jc w:val="both"/>
            </w:pPr>
            <w:r>
              <w:rPr>
                <w:rFonts w:ascii="Times New Roman"/>
                <w:b w:val="false"/>
                <w:i w:val="false"/>
                <w:color w:val="000000"/>
                <w:sz w:val="20"/>
              </w:rPr>
              <w:t>
2. Білім сапасын диагностикалау әдістерін, педагогикалық талдауды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06"/>
          <w:p>
            <w:pPr>
              <w:spacing w:after="20"/>
              <w:ind w:left="20"/>
              <w:jc w:val="both"/>
            </w:pPr>
            <w:r>
              <w:rPr>
                <w:rFonts w:ascii="Times New Roman"/>
                <w:b w:val="false"/>
                <w:i w:val="false"/>
                <w:color w:val="000000"/>
                <w:sz w:val="20"/>
              </w:rPr>
              <w:t>
Білімдер:</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ережелері, санитарлық-гигиеналық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Сабаққа қойылатын заманауи талаптар.</w:t>
            </w:r>
          </w:p>
          <w:p>
            <w:pPr>
              <w:spacing w:after="20"/>
              <w:ind w:left="20"/>
              <w:jc w:val="both"/>
            </w:pPr>
            <w:r>
              <w:rPr>
                <w:rFonts w:ascii="Times New Roman"/>
                <w:b w:val="false"/>
                <w:i w:val="false"/>
                <w:color w:val="000000"/>
                <w:sz w:val="20"/>
              </w:rPr>
              <w:t>
3. Жаттығулар кешенін құрастыруға және орындауға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07"/>
          <w:p>
            <w:pPr>
              <w:spacing w:after="20"/>
              <w:ind w:left="20"/>
              <w:jc w:val="both"/>
            </w:pPr>
            <w:r>
              <w:rPr>
                <w:rFonts w:ascii="Times New Roman"/>
                <w:b w:val="false"/>
                <w:i w:val="false"/>
                <w:color w:val="000000"/>
                <w:sz w:val="20"/>
              </w:rPr>
              <w:t>
2-дағды:</w:t>
            </w:r>
          </w:p>
          <w:bookmarkEnd w:id="307"/>
          <w:p>
            <w:pPr>
              <w:spacing w:after="20"/>
              <w:ind w:left="20"/>
              <w:jc w:val="both"/>
            </w:pPr>
            <w:r>
              <w:rPr>
                <w:rFonts w:ascii="Times New Roman"/>
                <w:b w:val="false"/>
                <w:i w:val="false"/>
                <w:color w:val="000000"/>
                <w:sz w:val="20"/>
              </w:rPr>
              <w:t>
Бастапқы оқу топтарының штаттық құрамын әдістемелік негіздеу стандарттарын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08"/>
          <w:p>
            <w:pPr>
              <w:spacing w:after="20"/>
              <w:ind w:left="20"/>
              <w:jc w:val="both"/>
            </w:pPr>
            <w:r>
              <w:rPr>
                <w:rFonts w:ascii="Times New Roman"/>
                <w:b w:val="false"/>
                <w:i w:val="false"/>
                <w:color w:val="000000"/>
                <w:sz w:val="20"/>
              </w:rPr>
              <w:t>
Машықтар:</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1. Жеке тұлға мен ұжымның психологиялық-педагогикалық диагностикасының нақты әдісін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 ақпаратын талдау және логикалық құрылымдау әдістерін білу.</w:t>
            </w:r>
          </w:p>
          <w:p>
            <w:pPr>
              <w:spacing w:after="20"/>
              <w:ind w:left="20"/>
              <w:jc w:val="both"/>
            </w:pPr>
            <w:r>
              <w:rPr>
                <w:rFonts w:ascii="Times New Roman"/>
                <w:b w:val="false"/>
                <w:i w:val="false"/>
                <w:color w:val="000000"/>
                <w:sz w:val="20"/>
              </w:rPr>
              <w:t>
3. Оқушылардың дене дамуының әдістеріне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9"/>
          <w:p>
            <w:pPr>
              <w:spacing w:after="20"/>
              <w:ind w:left="20"/>
              <w:jc w:val="both"/>
            </w:pPr>
            <w:r>
              <w:rPr>
                <w:rFonts w:ascii="Times New Roman"/>
                <w:b w:val="false"/>
                <w:i w:val="false"/>
                <w:color w:val="000000"/>
                <w:sz w:val="20"/>
              </w:rPr>
              <w:t>
Білімдер:</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1. Оқыту процесінің психологиялық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Оқушылардың жеке ынтасын ояту, әрі қарай жұмысының мақсатын анықтау, өзін-өзі тәрбиелеу мақсатын қою.</w:t>
            </w:r>
          </w:p>
          <w:p>
            <w:pPr>
              <w:spacing w:after="20"/>
              <w:ind w:left="20"/>
              <w:jc w:val="both"/>
            </w:pPr>
            <w:r>
              <w:rPr>
                <w:rFonts w:ascii="Times New Roman"/>
                <w:b w:val="false"/>
                <w:i w:val="false"/>
                <w:color w:val="000000"/>
                <w:sz w:val="20"/>
              </w:rPr>
              <w:t>
3. Өзін-өзі дамытудың критерийлері мен механизмдері.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0"/>
          <w:p>
            <w:pPr>
              <w:spacing w:after="20"/>
              <w:ind w:left="20"/>
              <w:jc w:val="both"/>
            </w:pPr>
            <w:r>
              <w:rPr>
                <w:rFonts w:ascii="Times New Roman"/>
                <w:b w:val="false"/>
                <w:i w:val="false"/>
                <w:color w:val="000000"/>
                <w:sz w:val="20"/>
              </w:rPr>
              <w:t>
3-еңбек функциясы:</w:t>
            </w:r>
          </w:p>
          <w:bookmarkEnd w:id="310"/>
          <w:p>
            <w:pPr>
              <w:spacing w:after="20"/>
              <w:ind w:left="20"/>
              <w:jc w:val="both"/>
            </w:pPr>
            <w:r>
              <w:rPr>
                <w:rFonts w:ascii="Times New Roman"/>
                <w:b w:val="false"/>
                <w:i w:val="false"/>
                <w:color w:val="000000"/>
                <w:sz w:val="20"/>
              </w:rPr>
              <w:t>
Дене тәрбиесінің сауықтыру, тәрбиелік және тәрбиелік міндеттерін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1"/>
          <w:p>
            <w:pPr>
              <w:spacing w:after="20"/>
              <w:ind w:left="20"/>
              <w:jc w:val="both"/>
            </w:pPr>
            <w:r>
              <w:rPr>
                <w:rFonts w:ascii="Times New Roman"/>
                <w:b w:val="false"/>
                <w:i w:val="false"/>
                <w:color w:val="000000"/>
                <w:sz w:val="20"/>
              </w:rPr>
              <w:t>
1-дағды:</w:t>
            </w:r>
          </w:p>
          <w:bookmarkEnd w:id="311"/>
          <w:p>
            <w:pPr>
              <w:spacing w:after="20"/>
              <w:ind w:left="20"/>
              <w:jc w:val="both"/>
            </w:pPr>
            <w:r>
              <w:rPr>
                <w:rFonts w:ascii="Times New Roman"/>
                <w:b w:val="false"/>
                <w:i w:val="false"/>
                <w:color w:val="000000"/>
                <w:sz w:val="20"/>
              </w:rPr>
              <w:t>
Өзін-өзі бақылау және өзін-өзі сақтандыру әдістері мен әдістеріне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12"/>
          <w:p>
            <w:pPr>
              <w:spacing w:after="20"/>
              <w:ind w:left="20"/>
              <w:jc w:val="both"/>
            </w:pPr>
            <w:r>
              <w:rPr>
                <w:rFonts w:ascii="Times New Roman"/>
                <w:b w:val="false"/>
                <w:i w:val="false"/>
                <w:color w:val="000000"/>
                <w:sz w:val="20"/>
              </w:rPr>
              <w:t>
Машықтар:</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Күнтізбелік-тақырыптық, жылдық, ағымдағы жоспарға және жеке кестеге сәйкес құзыреттерді қалыптастыру бойынша сабақ конспектісін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 мен сыныптан тыс іс-шараларды өткізу.</w:t>
            </w:r>
          </w:p>
          <w:p>
            <w:pPr>
              <w:spacing w:after="20"/>
              <w:ind w:left="20"/>
              <w:jc w:val="both"/>
            </w:pPr>
            <w:r>
              <w:rPr>
                <w:rFonts w:ascii="Times New Roman"/>
                <w:b w:val="false"/>
                <w:i w:val="false"/>
                <w:color w:val="000000"/>
                <w:sz w:val="20"/>
              </w:rPr>
              <w:t>
3. Оқытудың инновациялық технологиялары мен әдістерін ажырату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3"/>
          <w:p>
            <w:pPr>
              <w:spacing w:after="20"/>
              <w:ind w:left="20"/>
              <w:jc w:val="both"/>
            </w:pPr>
            <w:r>
              <w:rPr>
                <w:rFonts w:ascii="Times New Roman"/>
                <w:b w:val="false"/>
                <w:i w:val="false"/>
                <w:color w:val="000000"/>
                <w:sz w:val="20"/>
              </w:rPr>
              <w:t>
Білімдер: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Педагогикалық диагностиканың теориясы мен әдістемесі, білім сапасын бақылау, дене дамуы.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Сабақтарды, оқу-тәрбие сабақтарын ұйымдастыру әдістері.</w:t>
            </w:r>
          </w:p>
          <w:p>
            <w:pPr>
              <w:spacing w:after="20"/>
              <w:ind w:left="20"/>
              <w:jc w:val="both"/>
            </w:pPr>
            <w:r>
              <w:rPr>
                <w:rFonts w:ascii="Times New Roman"/>
                <w:b w:val="false"/>
                <w:i w:val="false"/>
                <w:color w:val="000000"/>
                <w:sz w:val="20"/>
              </w:rPr>
              <w:t>
3. Авторлық бағдарламалар мен оқу-әдістемелік кешендерді құрастыруға және пайдалануға әдістемелік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4"/>
          <w:p>
            <w:pPr>
              <w:spacing w:after="20"/>
              <w:ind w:left="20"/>
              <w:jc w:val="both"/>
            </w:pPr>
            <w:r>
              <w:rPr>
                <w:rFonts w:ascii="Times New Roman"/>
                <w:b w:val="false"/>
                <w:i w:val="false"/>
                <w:color w:val="000000"/>
                <w:sz w:val="20"/>
              </w:rPr>
              <w:t>
2-дағды:</w:t>
            </w:r>
          </w:p>
          <w:bookmarkEnd w:id="314"/>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5"/>
          <w:p>
            <w:pPr>
              <w:spacing w:after="20"/>
              <w:ind w:left="20"/>
              <w:jc w:val="both"/>
            </w:pPr>
            <w:r>
              <w:rPr>
                <w:rFonts w:ascii="Times New Roman"/>
                <w:b w:val="false"/>
                <w:i w:val="false"/>
                <w:color w:val="000000"/>
                <w:sz w:val="20"/>
              </w:rPr>
              <w:t>
Машықтар:</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1. Оқу ақпаратын іздеу, оқу ақпаратын талдау және өңдеу тәсілдерін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нәтижелерді тұжырымдау, алдағы жұмыстың мақсаттарын анықтау.</w:t>
            </w:r>
          </w:p>
          <w:p>
            <w:pPr>
              <w:spacing w:after="20"/>
              <w:ind w:left="20"/>
              <w:jc w:val="both"/>
            </w:pPr>
            <w:r>
              <w:rPr>
                <w:rFonts w:ascii="Times New Roman"/>
                <w:b w:val="false"/>
                <w:i w:val="false"/>
                <w:color w:val="000000"/>
                <w:sz w:val="20"/>
              </w:rPr>
              <w:t>
3. Оқу материалын меңгеру барысындағы оқушының іс-әрекетін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6"/>
          <w:p>
            <w:pPr>
              <w:spacing w:after="20"/>
              <w:ind w:left="20"/>
              <w:jc w:val="both"/>
            </w:pPr>
            <w:r>
              <w:rPr>
                <w:rFonts w:ascii="Times New Roman"/>
                <w:b w:val="false"/>
                <w:i w:val="false"/>
                <w:color w:val="000000"/>
                <w:sz w:val="20"/>
              </w:rPr>
              <w:t>
Білімдер: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Оқыту процесінің нәтижелерін педагогикалық талдау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нәтижелерін басқару, бірлесіп басқару, өлшеу, бақылау және бағалау.</w:t>
            </w:r>
          </w:p>
          <w:p>
            <w:pPr>
              <w:spacing w:after="20"/>
              <w:ind w:left="20"/>
              <w:jc w:val="both"/>
            </w:pPr>
            <w:r>
              <w:rPr>
                <w:rFonts w:ascii="Times New Roman"/>
                <w:b w:val="false"/>
                <w:i w:val="false"/>
                <w:color w:val="000000"/>
                <w:sz w:val="20"/>
              </w:rPr>
              <w:t>
3. Дене тәрбиесі мен спортқа қойылатын гигиеналық талаптар мен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7"/>
          <w:p>
            <w:pPr>
              <w:spacing w:after="20"/>
              <w:ind w:left="20"/>
              <w:jc w:val="both"/>
            </w:pPr>
            <w:r>
              <w:rPr>
                <w:rFonts w:ascii="Times New Roman"/>
                <w:b w:val="false"/>
                <w:i w:val="false"/>
                <w:color w:val="000000"/>
                <w:sz w:val="20"/>
              </w:rPr>
              <w:t>
Бейімділік</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3422-1-006 Дене шынықтыру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3422-1-014 Дене шынықтыру және спорт мұғалімі.</w:t>
            </w:r>
          </w:p>
        </w:tc>
      </w:tr>
    </w:tbl>
    <w:bookmarkStart w:name="z446" w:id="318"/>
    <w:p>
      <w:pPr>
        <w:spacing w:after="0"/>
        <w:ind w:left="0"/>
        <w:jc w:val="left"/>
      </w:pPr>
      <w:r>
        <w:rPr>
          <w:rFonts w:ascii="Times New Roman"/>
          <w:b/>
          <w:i w:val="false"/>
          <w:color w:val="000000"/>
        </w:rPr>
        <w:t xml:space="preserve"> 4-тарау. Кәсіптік стандарттың техникалық деректері</w:t>
      </w:r>
    </w:p>
    <w:bookmarkEnd w:id="318"/>
    <w:bookmarkStart w:name="z447" w:id="319"/>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319"/>
    <w:bookmarkStart w:name="z448" w:id="320"/>
    <w:p>
      <w:pPr>
        <w:spacing w:after="0"/>
        <w:ind w:left="0"/>
        <w:jc w:val="both"/>
      </w:pPr>
      <w:r>
        <w:rPr>
          <w:rFonts w:ascii="Times New Roman"/>
          <w:b w:val="false"/>
          <w:i w:val="false"/>
          <w:color w:val="000000"/>
          <w:sz w:val="28"/>
        </w:rPr>
        <w:t>
      Орындаушы: Бектенова А.Б., +7 (702) 9115511, A.Bektenova@tsm.gov.kz</w:t>
      </w:r>
    </w:p>
    <w:bookmarkEnd w:id="320"/>
    <w:bookmarkStart w:name="z449" w:id="321"/>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321"/>
    <w:bookmarkStart w:name="z450" w:id="322"/>
    <w:p>
      <w:pPr>
        <w:spacing w:after="0"/>
        <w:ind w:left="0"/>
        <w:jc w:val="both"/>
      </w:pPr>
      <w:r>
        <w:rPr>
          <w:rFonts w:ascii="Times New Roman"/>
          <w:b w:val="false"/>
          <w:i w:val="false"/>
          <w:color w:val="000000"/>
          <w:sz w:val="28"/>
        </w:rPr>
        <w:t>
      12. Кәсіптік біліктілік жөніндегі салалық кеңес: - 12.12.2023 ж.</w:t>
      </w:r>
    </w:p>
    <w:bookmarkEnd w:id="322"/>
    <w:bookmarkStart w:name="z451" w:id="323"/>
    <w:p>
      <w:pPr>
        <w:spacing w:after="0"/>
        <w:ind w:left="0"/>
        <w:jc w:val="both"/>
      </w:pPr>
      <w:r>
        <w:rPr>
          <w:rFonts w:ascii="Times New Roman"/>
          <w:b w:val="false"/>
          <w:i w:val="false"/>
          <w:color w:val="000000"/>
          <w:sz w:val="28"/>
        </w:rPr>
        <w:t>
      13. Кәсіптік біліктілік жөніндегі ұлттық орган: - 05.12.2023 ж.</w:t>
      </w:r>
    </w:p>
    <w:bookmarkEnd w:id="323"/>
    <w:bookmarkStart w:name="z452" w:id="324"/>
    <w:p>
      <w:pPr>
        <w:spacing w:after="0"/>
        <w:ind w:left="0"/>
        <w:jc w:val="both"/>
      </w:pPr>
      <w:r>
        <w:rPr>
          <w:rFonts w:ascii="Times New Roman"/>
          <w:b w:val="false"/>
          <w:i w:val="false"/>
          <w:color w:val="000000"/>
          <w:sz w:val="28"/>
        </w:rPr>
        <w:t>
      14."Атамекен" Қазақстан Республикасының Ұлттық кәсіпкерлер палатасы: - 13769/26  13.12.2023 ж.</w:t>
      </w:r>
    </w:p>
    <w:bookmarkEnd w:id="324"/>
    <w:bookmarkStart w:name="z453" w:id="325"/>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325"/>
    <w:bookmarkStart w:name="z454" w:id="326"/>
    <w:p>
      <w:pPr>
        <w:spacing w:after="0"/>
        <w:ind w:left="0"/>
        <w:jc w:val="both"/>
      </w:pPr>
      <w:r>
        <w:rPr>
          <w:rFonts w:ascii="Times New Roman"/>
          <w:b w:val="false"/>
          <w:i w:val="false"/>
          <w:color w:val="000000"/>
          <w:sz w:val="28"/>
        </w:rPr>
        <w:t xml:space="preserve">
      16. Бағдарлы қайта қарау күні: 31.12.2026 ж. </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333 бұйрығына 5-қосымша</w:t>
            </w:r>
          </w:p>
        </w:tc>
      </w:tr>
    </w:tbl>
    <w:bookmarkStart w:name="z456" w:id="327"/>
    <w:p>
      <w:pPr>
        <w:spacing w:after="0"/>
        <w:ind w:left="0"/>
        <w:jc w:val="left"/>
      </w:pPr>
      <w:r>
        <w:rPr>
          <w:rFonts w:ascii="Times New Roman"/>
          <w:b/>
          <w:i w:val="false"/>
          <w:color w:val="000000"/>
        </w:rPr>
        <w:t xml:space="preserve"> "Спортшы" кәсіптік стандарты</w:t>
      </w:r>
    </w:p>
    <w:bookmarkEnd w:id="327"/>
    <w:bookmarkStart w:name="z457" w:id="328"/>
    <w:p>
      <w:pPr>
        <w:spacing w:after="0"/>
        <w:ind w:left="0"/>
        <w:jc w:val="left"/>
      </w:pPr>
      <w:r>
        <w:rPr>
          <w:rFonts w:ascii="Times New Roman"/>
          <w:b/>
          <w:i w:val="false"/>
          <w:color w:val="000000"/>
        </w:rPr>
        <w:t xml:space="preserve"> 1-тарау. Жалпы ережелер</w:t>
      </w:r>
    </w:p>
    <w:bookmarkEnd w:id="328"/>
    <w:bookmarkStart w:name="z458" w:id="329"/>
    <w:p>
      <w:pPr>
        <w:spacing w:after="0"/>
        <w:ind w:left="0"/>
        <w:jc w:val="both"/>
      </w:pPr>
      <w:r>
        <w:rPr>
          <w:rFonts w:ascii="Times New Roman"/>
          <w:b w:val="false"/>
          <w:i w:val="false"/>
          <w:color w:val="000000"/>
          <w:sz w:val="28"/>
        </w:rPr>
        <w:t>
      1. Кәсіптік стандарттың қолданылу аясы: "Спортшы" кәсіптік стандарты "Кәсіптік біліктілік туралы" Қазақстан Республикасы Заңының 5 бабы, 5-тармағына сәйкес әзірленеді, оның ішінде кәсіпорындарда персоналды оқытуға, білім беру ұйымдары қызметкерлері мен түлектерінің кәсіптік біліктілігін тануға және міндеттерді шешуге бағытталған, Қазақстан Республикасы Туризм және спорт министрлігі саласында қолданылады Осы кәсіптік стандартта мынадай терминдер, анықтамалар мен қысқартулар қолданылады.</w:t>
      </w:r>
    </w:p>
    <w:bookmarkEnd w:id="329"/>
    <w:bookmarkStart w:name="z459" w:id="330"/>
    <w:p>
      <w:pPr>
        <w:spacing w:after="0"/>
        <w:ind w:left="0"/>
        <w:jc w:val="both"/>
      </w:pPr>
      <w:r>
        <w:rPr>
          <w:rFonts w:ascii="Times New Roman"/>
          <w:b w:val="false"/>
          <w:i w:val="false"/>
          <w:color w:val="000000"/>
          <w:sz w:val="28"/>
        </w:rPr>
        <w:t xml:space="preserve">
      2. Осы кәсіптік стандартта мынадай терминдер мен анықтамалар қолданылады: </w:t>
      </w:r>
    </w:p>
    <w:bookmarkEnd w:id="330"/>
    <w:bookmarkStart w:name="z460" w:id="331"/>
    <w:p>
      <w:pPr>
        <w:spacing w:after="0"/>
        <w:ind w:left="0"/>
        <w:jc w:val="both"/>
      </w:pPr>
      <w:r>
        <w:rPr>
          <w:rFonts w:ascii="Times New Roman"/>
          <w:b w:val="false"/>
          <w:i w:val="false"/>
          <w:color w:val="000000"/>
          <w:sz w:val="28"/>
        </w:rPr>
        <w:t>
      1) біліктілік – қызметкердің нақты еңбек функцияларын сапалы орындауға дайындығы, оның білімі, іскерлігі мен дағдыларының дәрежесі;</w:t>
      </w:r>
    </w:p>
    <w:bookmarkEnd w:id="331"/>
    <w:bookmarkStart w:name="z461" w:id="332"/>
    <w:p>
      <w:pPr>
        <w:spacing w:after="0"/>
        <w:ind w:left="0"/>
        <w:jc w:val="both"/>
      </w:pPr>
      <w:r>
        <w:rPr>
          <w:rFonts w:ascii="Times New Roman"/>
          <w:b w:val="false"/>
          <w:i w:val="false"/>
          <w:color w:val="000000"/>
          <w:sz w:val="28"/>
        </w:rPr>
        <w:t>
      2) біліктілік деңгейі – күрделілік, еңбек әрекеттерінің стандарттылығы, жауапкершілік және дербестік параменттері бойынша сараланатын қызметкердің даярлық деңгейіне және құзыретіне қойылатын талаптардың жиынтығы. Біліктілік деңгейі ұлттық және салалық біліктілік шеңберлері дескрипторларының деңгейі мен мазмұнына сәйкес келуі;</w:t>
      </w:r>
    </w:p>
    <w:bookmarkEnd w:id="332"/>
    <w:bookmarkStart w:name="z462" w:id="333"/>
    <w:p>
      <w:pPr>
        <w:spacing w:after="0"/>
        <w:ind w:left="0"/>
        <w:jc w:val="both"/>
      </w:pPr>
      <w:r>
        <w:rPr>
          <w:rFonts w:ascii="Times New Roman"/>
          <w:b w:val="false"/>
          <w:i w:val="false"/>
          <w:color w:val="000000"/>
          <w:sz w:val="28"/>
        </w:rPr>
        <w:t>
      3)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өмір салтын қалыптастыру, әлеуметтік бейімдеу мақсатында қоғам жасайтын және пайдаланатын рухани және материалдық құндылықтар жиынтығын білдіретін әлеуметтiк қызмет саласы;</w:t>
      </w:r>
    </w:p>
    <w:bookmarkEnd w:id="333"/>
    <w:bookmarkStart w:name="z463" w:id="334"/>
    <w:p>
      <w:pPr>
        <w:spacing w:after="0"/>
        <w:ind w:left="0"/>
        <w:jc w:val="both"/>
      </w:pPr>
      <w:r>
        <w:rPr>
          <w:rFonts w:ascii="Times New Roman"/>
          <w:b w:val="false"/>
          <w:i w:val="false"/>
          <w:color w:val="000000"/>
          <w:sz w:val="28"/>
        </w:rPr>
        <w:t>
      4) еңбек функциясы – еңбек процесінің бір немесе бірнеше міндеттерін шешуге бағытталған өзара байланысты іс-қимылдар жиынтығы;</w:t>
      </w:r>
    </w:p>
    <w:bookmarkEnd w:id="334"/>
    <w:bookmarkStart w:name="z464" w:id="335"/>
    <w:p>
      <w:pPr>
        <w:spacing w:after="0"/>
        <w:ind w:left="0"/>
        <w:jc w:val="both"/>
      </w:pPr>
      <w:r>
        <w:rPr>
          <w:rFonts w:ascii="Times New Roman"/>
          <w:b w:val="false"/>
          <w:i w:val="false"/>
          <w:color w:val="000000"/>
          <w:sz w:val="28"/>
        </w:rPr>
        <w:t>
      5) кәсіп – арнайы даярлық нәтижесінде алынған және білім туралы тиісті құжаттармен расталатын белгілі бір білімді, іскерлікті және практикалық дағдыларды талап ететін адамның еңбек қызметі кәсібінің негізгі түрі;</w:t>
      </w:r>
    </w:p>
    <w:bookmarkEnd w:id="335"/>
    <w:bookmarkStart w:name="z465" w:id="336"/>
    <w:p>
      <w:pPr>
        <w:spacing w:after="0"/>
        <w:ind w:left="0"/>
        <w:jc w:val="both"/>
      </w:pPr>
      <w:r>
        <w:rPr>
          <w:rFonts w:ascii="Times New Roman"/>
          <w:b w:val="false"/>
          <w:i w:val="false"/>
          <w:color w:val="000000"/>
          <w:sz w:val="28"/>
        </w:rPr>
        <w:t>
      6) лауазым – белгілі бір жұмыстардың, міндеттердің, өкілеттіктердің, жауапкершілік дәрежесінің, құқықтар мен міндеттердің, біліктілікке қойылатын талаптардың нормативтік бекітілген жиынтығымен сипатталатын ұйымның институционалдық иерархиясындағы белгілі бір ресми ұстаным;</w:t>
      </w:r>
    </w:p>
    <w:bookmarkEnd w:id="336"/>
    <w:bookmarkStart w:name="z466" w:id="337"/>
    <w:p>
      <w:pPr>
        <w:spacing w:after="0"/>
        <w:ind w:left="0"/>
        <w:jc w:val="both"/>
      </w:pPr>
      <w:r>
        <w:rPr>
          <w:rFonts w:ascii="Times New Roman"/>
          <w:b w:val="false"/>
          <w:i w:val="false"/>
          <w:color w:val="000000"/>
          <w:sz w:val="28"/>
        </w:rPr>
        <w:t xml:space="preserve">
      7) салалық біліктілік шеңбері – салада танылатын біліктілік деңгейлерінің құрылымдық сипаттамасы; </w:t>
      </w:r>
    </w:p>
    <w:bookmarkEnd w:id="337"/>
    <w:bookmarkStart w:name="z467" w:id="338"/>
    <w:p>
      <w:pPr>
        <w:spacing w:after="0"/>
        <w:ind w:left="0"/>
        <w:jc w:val="both"/>
      </w:pPr>
      <w:r>
        <w:rPr>
          <w:rFonts w:ascii="Times New Roman"/>
          <w:b w:val="false"/>
          <w:i w:val="false"/>
          <w:color w:val="000000"/>
          <w:sz w:val="28"/>
        </w:rPr>
        <w:t>
      8)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(алаңдар, үйлер, ғимараттар);</w:t>
      </w:r>
    </w:p>
    <w:bookmarkEnd w:id="338"/>
    <w:bookmarkStart w:name="z468" w:id="339"/>
    <w:p>
      <w:pPr>
        <w:spacing w:after="0"/>
        <w:ind w:left="0"/>
        <w:jc w:val="both"/>
      </w:pPr>
      <w:r>
        <w:rPr>
          <w:rFonts w:ascii="Times New Roman"/>
          <w:b w:val="false"/>
          <w:i w:val="false"/>
          <w:color w:val="000000"/>
          <w:sz w:val="28"/>
        </w:rPr>
        <w:t>
      9) ұлттық біліктілік жүйесі – экономика салаларының, еңбек нарығының және кәсіптік білім беру мен оқыту жүйесінің өзара байланысын қамтамасыз ететін біліктілікке сұраныс пен ұсынысты құқықтық институционалдық реттеушілердің тұтас кешені;</w:t>
      </w:r>
    </w:p>
    <w:bookmarkEnd w:id="339"/>
    <w:bookmarkStart w:name="z469" w:id="340"/>
    <w:p>
      <w:pPr>
        <w:spacing w:after="0"/>
        <w:ind w:left="0"/>
        <w:jc w:val="both"/>
      </w:pPr>
      <w:r>
        <w:rPr>
          <w:rFonts w:ascii="Times New Roman"/>
          <w:b w:val="false"/>
          <w:i w:val="false"/>
          <w:color w:val="000000"/>
          <w:sz w:val="28"/>
        </w:rPr>
        <w:t>
      10) дене шынықтыру және спорт нұсқаушысы – оқу-тәрбие процесін практикалық қамтамасыз ететін, дене шынықтыру-сауықтыру іс-шараларын, оның ішінде бейімді дене шынықтыру мен спортты жүргізетін кәсіптік білімі бар жеке тұлға;</w:t>
      </w:r>
    </w:p>
    <w:bookmarkEnd w:id="340"/>
    <w:bookmarkStart w:name="z470" w:id="341"/>
    <w:p>
      <w:pPr>
        <w:spacing w:after="0"/>
        <w:ind w:left="0"/>
        <w:jc w:val="both"/>
      </w:pPr>
      <w:r>
        <w:rPr>
          <w:rFonts w:ascii="Times New Roman"/>
          <w:b w:val="false"/>
          <w:i w:val="false"/>
          <w:color w:val="000000"/>
          <w:sz w:val="28"/>
        </w:rPr>
        <w:t>
      11) нұсқаушы-спортшы – Қазақстан Республикасының еңбек заңнамасына сәйкес ақы төлеу шарттарында спорттық қызметпен айналысатын спортшы;</w:t>
      </w:r>
    </w:p>
    <w:bookmarkEnd w:id="341"/>
    <w:bookmarkStart w:name="z471" w:id="342"/>
    <w:p>
      <w:pPr>
        <w:spacing w:after="0"/>
        <w:ind w:left="0"/>
        <w:jc w:val="both"/>
      </w:pPr>
      <w:r>
        <w:rPr>
          <w:rFonts w:ascii="Times New Roman"/>
          <w:b w:val="false"/>
          <w:i w:val="false"/>
          <w:color w:val="000000"/>
          <w:sz w:val="28"/>
        </w:rPr>
        <w:t>
      12) спорт – спорттық жарыстар және оларға адамды арнайы даярлау түрінде қалыптасатын спорт түрлерінің жиынтығы ретіндегі әлеуметтік-мәдени қызмет саласы;</w:t>
      </w:r>
    </w:p>
    <w:bookmarkEnd w:id="342"/>
    <w:bookmarkStart w:name="z472" w:id="343"/>
    <w:p>
      <w:pPr>
        <w:spacing w:after="0"/>
        <w:ind w:left="0"/>
        <w:jc w:val="both"/>
      </w:pPr>
      <w:r>
        <w:rPr>
          <w:rFonts w:ascii="Times New Roman"/>
          <w:b w:val="false"/>
          <w:i w:val="false"/>
          <w:color w:val="000000"/>
          <w:sz w:val="28"/>
        </w:rPr>
        <w:t>
      13) спорттық тәртіп – ерекше белгілері бар және спорттық жарыстардың бір немесе бірнеше түрін (бағдарламаларын) қамтитын спорт бөлігі;</w:t>
      </w:r>
    </w:p>
    <w:bookmarkEnd w:id="343"/>
    <w:bookmarkStart w:name="z473" w:id="344"/>
    <w:p>
      <w:pPr>
        <w:spacing w:after="0"/>
        <w:ind w:left="0"/>
        <w:jc w:val="both"/>
      </w:pPr>
      <w:r>
        <w:rPr>
          <w:rFonts w:ascii="Times New Roman"/>
          <w:b w:val="false"/>
          <w:i w:val="false"/>
          <w:color w:val="000000"/>
          <w:sz w:val="28"/>
        </w:rPr>
        <w:t xml:space="preserve">
      14) спорттық жарыс – бекітілген регламентке (регламентке) сәйкес өткізілетін жарыстың үздік қатысушысын анықтау мақсатында спорт түрі (түрлері) бойынша спортшылар немесе командалар арасындағы жарыс; </w:t>
      </w:r>
    </w:p>
    <w:bookmarkEnd w:id="344"/>
    <w:bookmarkStart w:name="z474" w:id="345"/>
    <w:p>
      <w:pPr>
        <w:spacing w:after="0"/>
        <w:ind w:left="0"/>
        <w:jc w:val="both"/>
      </w:pPr>
      <w:r>
        <w:rPr>
          <w:rFonts w:ascii="Times New Roman"/>
          <w:b w:val="false"/>
          <w:i w:val="false"/>
          <w:color w:val="000000"/>
          <w:sz w:val="28"/>
        </w:rPr>
        <w:t>
      15)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345"/>
    <w:bookmarkStart w:name="z475" w:id="346"/>
    <w:p>
      <w:pPr>
        <w:spacing w:after="0"/>
        <w:ind w:left="0"/>
        <w:jc w:val="both"/>
      </w:pPr>
      <w:r>
        <w:rPr>
          <w:rFonts w:ascii="Times New Roman"/>
          <w:b w:val="false"/>
          <w:i w:val="false"/>
          <w:color w:val="000000"/>
          <w:sz w:val="28"/>
        </w:rPr>
        <w:t>
      16) спортшы – спорт түрімен (түрлерімен) жүйелі түрде айналысатын және спорттық жарыстарда өнер көрсететін жеке тұлға.</w:t>
      </w:r>
    </w:p>
    <w:bookmarkEnd w:id="346"/>
    <w:bookmarkStart w:name="z476" w:id="347"/>
    <w:p>
      <w:pPr>
        <w:spacing w:after="0"/>
        <w:ind w:left="0"/>
        <w:jc w:val="both"/>
      </w:pPr>
      <w:r>
        <w:rPr>
          <w:rFonts w:ascii="Times New Roman"/>
          <w:b w:val="false"/>
          <w:i w:val="false"/>
          <w:color w:val="000000"/>
          <w:sz w:val="28"/>
        </w:rPr>
        <w:t xml:space="preserve">
      3. Осы кәсіптік стандартта мынадай қысқартулар қолданылады: </w:t>
      </w:r>
    </w:p>
    <w:bookmarkEnd w:id="347"/>
    <w:bookmarkStart w:name="z477" w:id="348"/>
    <w:p>
      <w:pPr>
        <w:spacing w:after="0"/>
        <w:ind w:left="0"/>
        <w:jc w:val="both"/>
      </w:pPr>
      <w:r>
        <w:rPr>
          <w:rFonts w:ascii="Times New Roman"/>
          <w:b w:val="false"/>
          <w:i w:val="false"/>
          <w:color w:val="000000"/>
          <w:sz w:val="28"/>
        </w:rPr>
        <w:t>
      1) БА – біліктілік анықтамасы;</w:t>
      </w:r>
    </w:p>
    <w:bookmarkEnd w:id="348"/>
    <w:bookmarkStart w:name="z478" w:id="349"/>
    <w:p>
      <w:pPr>
        <w:spacing w:after="0"/>
        <w:ind w:left="0"/>
        <w:jc w:val="both"/>
      </w:pPr>
      <w:r>
        <w:rPr>
          <w:rFonts w:ascii="Times New Roman"/>
          <w:b w:val="false"/>
          <w:i w:val="false"/>
          <w:color w:val="000000"/>
          <w:sz w:val="28"/>
        </w:rPr>
        <w:t>
      2) ҰБШ – ұлттық біліктілік шеңбері;</w:t>
      </w:r>
    </w:p>
    <w:bookmarkEnd w:id="349"/>
    <w:bookmarkStart w:name="z479" w:id="350"/>
    <w:p>
      <w:pPr>
        <w:spacing w:after="0"/>
        <w:ind w:left="0"/>
        <w:jc w:val="both"/>
      </w:pPr>
      <w:r>
        <w:rPr>
          <w:rFonts w:ascii="Times New Roman"/>
          <w:b w:val="false"/>
          <w:i w:val="false"/>
          <w:color w:val="000000"/>
          <w:sz w:val="28"/>
        </w:rPr>
        <w:t>
      3) ЭҚЖЖ – экономикалық қызмет түрлерінің жалпы жіктеуіші;</w:t>
      </w:r>
    </w:p>
    <w:bookmarkEnd w:id="350"/>
    <w:bookmarkStart w:name="z480" w:id="351"/>
    <w:p>
      <w:pPr>
        <w:spacing w:after="0"/>
        <w:ind w:left="0"/>
        <w:jc w:val="both"/>
      </w:pPr>
      <w:r>
        <w:rPr>
          <w:rFonts w:ascii="Times New Roman"/>
          <w:b w:val="false"/>
          <w:i w:val="false"/>
          <w:color w:val="000000"/>
          <w:sz w:val="28"/>
        </w:rPr>
        <w:t>
      4) БТБА –бірыңғай тарифтік-біліктілік анықтамалығы.</w:t>
      </w:r>
    </w:p>
    <w:bookmarkEnd w:id="351"/>
    <w:bookmarkStart w:name="z481" w:id="352"/>
    <w:p>
      <w:pPr>
        <w:spacing w:after="0"/>
        <w:ind w:left="0"/>
        <w:jc w:val="left"/>
      </w:pPr>
      <w:r>
        <w:rPr>
          <w:rFonts w:ascii="Times New Roman"/>
          <w:b/>
          <w:i w:val="false"/>
          <w:color w:val="000000"/>
        </w:rPr>
        <w:t xml:space="preserve"> 2-тарау. Кәсіптік стандарттың паспорты</w:t>
      </w:r>
    </w:p>
    <w:bookmarkEnd w:id="352"/>
    <w:bookmarkStart w:name="z482" w:id="353"/>
    <w:p>
      <w:pPr>
        <w:spacing w:after="0"/>
        <w:ind w:left="0"/>
        <w:jc w:val="both"/>
      </w:pPr>
      <w:r>
        <w:rPr>
          <w:rFonts w:ascii="Times New Roman"/>
          <w:b w:val="false"/>
          <w:i w:val="false"/>
          <w:color w:val="000000"/>
          <w:sz w:val="28"/>
        </w:rPr>
        <w:t xml:space="preserve">
      4. Кәсіптік стандарттың атауы: Спортшы. </w:t>
      </w:r>
    </w:p>
    <w:bookmarkEnd w:id="353"/>
    <w:bookmarkStart w:name="z483" w:id="354"/>
    <w:p>
      <w:pPr>
        <w:spacing w:after="0"/>
        <w:ind w:left="0"/>
        <w:jc w:val="both"/>
      </w:pPr>
      <w:r>
        <w:rPr>
          <w:rFonts w:ascii="Times New Roman"/>
          <w:b w:val="false"/>
          <w:i w:val="false"/>
          <w:color w:val="000000"/>
          <w:sz w:val="28"/>
        </w:rPr>
        <w:t>
      5. Кәсіптік стандарттың коды: R93110042.</w:t>
      </w:r>
    </w:p>
    <w:bookmarkEnd w:id="354"/>
    <w:bookmarkStart w:name="z484" w:id="355"/>
    <w:p>
      <w:pPr>
        <w:spacing w:after="0"/>
        <w:ind w:left="0"/>
        <w:jc w:val="both"/>
      </w:pPr>
      <w:r>
        <w:rPr>
          <w:rFonts w:ascii="Times New Roman"/>
          <w:b w:val="false"/>
          <w:i w:val="false"/>
          <w:color w:val="000000"/>
          <w:sz w:val="28"/>
        </w:rPr>
        <w:t xml:space="preserve">
      6. ЭҚЖЖ секциясын, бөлімін, тобын, сыныбын және кіші сыныбын көрсету: </w:t>
      </w:r>
    </w:p>
    <w:bookmarkEnd w:id="355"/>
    <w:bookmarkStart w:name="z485" w:id="356"/>
    <w:p>
      <w:pPr>
        <w:spacing w:after="0"/>
        <w:ind w:left="0"/>
        <w:jc w:val="both"/>
      </w:pPr>
      <w:r>
        <w:rPr>
          <w:rFonts w:ascii="Times New Roman"/>
          <w:b w:val="false"/>
          <w:i w:val="false"/>
          <w:color w:val="000000"/>
          <w:sz w:val="28"/>
        </w:rPr>
        <w:t>
      R Өнер, ойын-сауық және демалыс:</w:t>
      </w:r>
    </w:p>
    <w:bookmarkEnd w:id="356"/>
    <w:bookmarkStart w:name="z486" w:id="357"/>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57"/>
    <w:bookmarkStart w:name="z487" w:id="358"/>
    <w:p>
      <w:pPr>
        <w:spacing w:after="0"/>
        <w:ind w:left="0"/>
        <w:jc w:val="both"/>
      </w:pPr>
      <w:r>
        <w:rPr>
          <w:rFonts w:ascii="Times New Roman"/>
          <w:b w:val="false"/>
          <w:i w:val="false"/>
          <w:color w:val="000000"/>
          <w:sz w:val="28"/>
        </w:rPr>
        <w:t>
      93.1 Спорт саласындағы қызмет;</w:t>
      </w:r>
    </w:p>
    <w:bookmarkEnd w:id="358"/>
    <w:bookmarkStart w:name="z488" w:id="359"/>
    <w:p>
      <w:pPr>
        <w:spacing w:after="0"/>
        <w:ind w:left="0"/>
        <w:jc w:val="both"/>
      </w:pPr>
      <w:r>
        <w:rPr>
          <w:rFonts w:ascii="Times New Roman"/>
          <w:b w:val="false"/>
          <w:i w:val="false"/>
          <w:color w:val="000000"/>
          <w:sz w:val="28"/>
        </w:rPr>
        <w:t xml:space="preserve">
      93.11 Спорт имараттарын пайдалану; </w:t>
      </w:r>
    </w:p>
    <w:bookmarkEnd w:id="359"/>
    <w:bookmarkStart w:name="z489" w:id="360"/>
    <w:p>
      <w:pPr>
        <w:spacing w:after="0"/>
        <w:ind w:left="0"/>
        <w:jc w:val="both"/>
      </w:pPr>
      <w:r>
        <w:rPr>
          <w:rFonts w:ascii="Times New Roman"/>
          <w:b w:val="false"/>
          <w:i w:val="false"/>
          <w:color w:val="000000"/>
          <w:sz w:val="28"/>
        </w:rPr>
        <w:t xml:space="preserve">
      93.11.0 Спорт имараттарын пайдалану. </w:t>
      </w:r>
    </w:p>
    <w:bookmarkEnd w:id="360"/>
    <w:bookmarkStart w:name="z490" w:id="361"/>
    <w:p>
      <w:pPr>
        <w:spacing w:after="0"/>
        <w:ind w:left="0"/>
        <w:jc w:val="both"/>
      </w:pPr>
      <w:r>
        <w:rPr>
          <w:rFonts w:ascii="Times New Roman"/>
          <w:b w:val="false"/>
          <w:i w:val="false"/>
          <w:color w:val="000000"/>
          <w:sz w:val="28"/>
        </w:rPr>
        <w:t>
      R Өнер, ойын-сауық және демалыс:</w:t>
      </w:r>
    </w:p>
    <w:bookmarkEnd w:id="361"/>
    <w:bookmarkStart w:name="z491" w:id="362"/>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62"/>
    <w:bookmarkStart w:name="z492" w:id="363"/>
    <w:p>
      <w:pPr>
        <w:spacing w:after="0"/>
        <w:ind w:left="0"/>
        <w:jc w:val="both"/>
      </w:pPr>
      <w:r>
        <w:rPr>
          <w:rFonts w:ascii="Times New Roman"/>
          <w:b w:val="false"/>
          <w:i w:val="false"/>
          <w:color w:val="000000"/>
          <w:sz w:val="28"/>
        </w:rPr>
        <w:t>
      93.1 Спорт саласындағы қызмет;</w:t>
      </w:r>
    </w:p>
    <w:bookmarkEnd w:id="363"/>
    <w:bookmarkStart w:name="z493" w:id="364"/>
    <w:p>
      <w:pPr>
        <w:spacing w:after="0"/>
        <w:ind w:left="0"/>
        <w:jc w:val="both"/>
      </w:pPr>
      <w:r>
        <w:rPr>
          <w:rFonts w:ascii="Times New Roman"/>
          <w:b w:val="false"/>
          <w:i w:val="false"/>
          <w:color w:val="000000"/>
          <w:sz w:val="28"/>
        </w:rPr>
        <w:t>
      93.12 Спорт клубтарының қызметі;</w:t>
      </w:r>
    </w:p>
    <w:bookmarkEnd w:id="364"/>
    <w:bookmarkStart w:name="z494" w:id="365"/>
    <w:p>
      <w:pPr>
        <w:spacing w:after="0"/>
        <w:ind w:left="0"/>
        <w:jc w:val="both"/>
      </w:pPr>
      <w:r>
        <w:rPr>
          <w:rFonts w:ascii="Times New Roman"/>
          <w:b w:val="false"/>
          <w:i w:val="false"/>
          <w:color w:val="000000"/>
          <w:sz w:val="28"/>
        </w:rPr>
        <w:t>
      93.12.0 Спорт клубтарының қызметі.</w:t>
      </w:r>
    </w:p>
    <w:bookmarkEnd w:id="365"/>
    <w:bookmarkStart w:name="z495" w:id="366"/>
    <w:p>
      <w:pPr>
        <w:spacing w:after="0"/>
        <w:ind w:left="0"/>
        <w:jc w:val="both"/>
      </w:pPr>
      <w:r>
        <w:rPr>
          <w:rFonts w:ascii="Times New Roman"/>
          <w:b w:val="false"/>
          <w:i w:val="false"/>
          <w:color w:val="000000"/>
          <w:sz w:val="28"/>
        </w:rPr>
        <w:t>
      R Өнер, ойын-сауық және демалыс:</w:t>
      </w:r>
    </w:p>
    <w:bookmarkEnd w:id="366"/>
    <w:bookmarkStart w:name="z496" w:id="367"/>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bookmarkEnd w:id="367"/>
    <w:bookmarkStart w:name="z497" w:id="368"/>
    <w:p>
      <w:pPr>
        <w:spacing w:after="0"/>
        <w:ind w:left="0"/>
        <w:jc w:val="both"/>
      </w:pPr>
      <w:r>
        <w:rPr>
          <w:rFonts w:ascii="Times New Roman"/>
          <w:b w:val="false"/>
          <w:i w:val="false"/>
          <w:color w:val="000000"/>
          <w:sz w:val="28"/>
        </w:rPr>
        <w:t>
      93.1 Спорт саласындағы қызмет;</w:t>
      </w:r>
    </w:p>
    <w:bookmarkEnd w:id="368"/>
    <w:bookmarkStart w:name="z498" w:id="369"/>
    <w:p>
      <w:pPr>
        <w:spacing w:after="0"/>
        <w:ind w:left="0"/>
        <w:jc w:val="both"/>
      </w:pPr>
      <w:r>
        <w:rPr>
          <w:rFonts w:ascii="Times New Roman"/>
          <w:b w:val="false"/>
          <w:i w:val="false"/>
          <w:color w:val="000000"/>
          <w:sz w:val="28"/>
        </w:rPr>
        <w:t>
      93.19 Спорт саласындағы өзге қызмет;</w:t>
      </w:r>
    </w:p>
    <w:bookmarkEnd w:id="369"/>
    <w:bookmarkStart w:name="z499" w:id="370"/>
    <w:p>
      <w:pPr>
        <w:spacing w:after="0"/>
        <w:ind w:left="0"/>
        <w:jc w:val="both"/>
      </w:pPr>
      <w:r>
        <w:rPr>
          <w:rFonts w:ascii="Times New Roman"/>
          <w:b w:val="false"/>
          <w:i w:val="false"/>
          <w:color w:val="000000"/>
          <w:sz w:val="28"/>
        </w:rPr>
        <w:t>
      93.19.0Спорт саласындағы өзге қызмет.</w:t>
      </w:r>
    </w:p>
    <w:bookmarkEnd w:id="370"/>
    <w:bookmarkStart w:name="z500" w:id="371"/>
    <w:p>
      <w:pPr>
        <w:spacing w:after="0"/>
        <w:ind w:left="0"/>
        <w:jc w:val="both"/>
      </w:pPr>
      <w:r>
        <w:rPr>
          <w:rFonts w:ascii="Times New Roman"/>
          <w:b w:val="false"/>
          <w:i w:val="false"/>
          <w:color w:val="000000"/>
          <w:sz w:val="28"/>
        </w:rPr>
        <w:t>
      7. Кәсіптік стандарттың қысқаша сипаттамасы: Спорттық команда құрамында ресми спорт жарысында өнер көрсетуге дайындау</w:t>
      </w:r>
    </w:p>
    <w:bookmarkEnd w:id="371"/>
    <w:bookmarkStart w:name="z501" w:id="372"/>
    <w:p>
      <w:pPr>
        <w:spacing w:after="0"/>
        <w:ind w:left="0"/>
        <w:jc w:val="both"/>
      </w:pPr>
      <w:r>
        <w:rPr>
          <w:rFonts w:ascii="Times New Roman"/>
          <w:b w:val="false"/>
          <w:i w:val="false"/>
          <w:color w:val="000000"/>
          <w:sz w:val="28"/>
        </w:rPr>
        <w:t>
      8. Кәсіптер карточкаларының тізімі:</w:t>
      </w:r>
    </w:p>
    <w:bookmarkEnd w:id="372"/>
    <w:bookmarkStart w:name="z502" w:id="373"/>
    <w:p>
      <w:pPr>
        <w:spacing w:after="0"/>
        <w:ind w:left="0"/>
        <w:jc w:val="both"/>
      </w:pPr>
      <w:r>
        <w:rPr>
          <w:rFonts w:ascii="Times New Roman"/>
          <w:b w:val="false"/>
          <w:i w:val="false"/>
          <w:color w:val="000000"/>
          <w:sz w:val="28"/>
        </w:rPr>
        <w:t>
      спортшы - СБШ 5-деңгейі.</w:t>
      </w:r>
    </w:p>
    <w:bookmarkEnd w:id="373"/>
    <w:bookmarkStart w:name="z503" w:id="374"/>
    <w:p>
      <w:pPr>
        <w:spacing w:after="0"/>
        <w:ind w:left="0"/>
        <w:jc w:val="left"/>
      </w:pPr>
      <w:r>
        <w:rPr>
          <w:rFonts w:ascii="Times New Roman"/>
          <w:b/>
          <w:i w:val="false"/>
          <w:color w:val="000000"/>
        </w:rPr>
        <w:t xml:space="preserve"> 3-тарау. Кәсіптер карточкалары</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9."Спортшы"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5"/>
          <w:p>
            <w:pPr>
              <w:spacing w:after="20"/>
              <w:ind w:left="20"/>
              <w:jc w:val="both"/>
            </w:pPr>
            <w:r>
              <w:rPr>
                <w:rFonts w:ascii="Times New Roman"/>
                <w:b w:val="false"/>
                <w:i w:val="false"/>
                <w:color w:val="000000"/>
                <w:sz w:val="20"/>
              </w:rPr>
              <w:t>
Білім деңгейі:</w:t>
            </w:r>
          </w:p>
          <w:bookmarkEnd w:id="375"/>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6"/>
          <w:p>
            <w:pPr>
              <w:spacing w:after="20"/>
              <w:ind w:left="20"/>
              <w:jc w:val="both"/>
            </w:pPr>
            <w:r>
              <w:rPr>
                <w:rFonts w:ascii="Times New Roman"/>
                <w:b w:val="false"/>
                <w:i w:val="false"/>
                <w:color w:val="000000"/>
                <w:sz w:val="20"/>
              </w:rPr>
              <w:t>
Мамандық:</w:t>
            </w:r>
          </w:p>
          <w:bookmarkEnd w:id="376"/>
          <w:p>
            <w:pPr>
              <w:spacing w:after="20"/>
              <w:ind w:left="20"/>
              <w:jc w:val="both"/>
            </w:pPr>
            <w:r>
              <w:rPr>
                <w:rFonts w:ascii="Times New Roman"/>
                <w:b w:val="false"/>
                <w:i w:val="false"/>
                <w:color w:val="000000"/>
                <w:sz w:val="20"/>
              </w:rPr>
              <w:t xml:space="preserve">
Дене тәрбиесі және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3421-0-022 Теннисші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Өзіңің бәсекеге қабілетті нәтижелеріңіздің ең жоғары деңгейіне жету.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7"/>
          <w:p>
            <w:pPr>
              <w:spacing w:after="20"/>
              <w:ind w:left="20"/>
              <w:jc w:val="both"/>
            </w:pPr>
            <w:r>
              <w:rPr>
                <w:rFonts w:ascii="Times New Roman"/>
                <w:b w:val="false"/>
                <w:i w:val="false"/>
                <w:color w:val="000000"/>
                <w:sz w:val="20"/>
              </w:rPr>
              <w:t xml:space="preserve">
1. Жеке оқыту жоспары бойынша жаттығу іс-шаралары бағдарламасын жүзеге асыру. </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жарыстарда өнер көрсету.</w:t>
            </w:r>
          </w:p>
          <w:p>
            <w:pPr>
              <w:spacing w:after="20"/>
              <w:ind w:left="20"/>
              <w:jc w:val="both"/>
            </w:pPr>
            <w:r>
              <w:rPr>
                <w:rFonts w:ascii="Times New Roman"/>
                <w:b w:val="false"/>
                <w:i w:val="false"/>
                <w:color w:val="000000"/>
                <w:sz w:val="20"/>
              </w:rPr>
              <w:t>
3. Жаттығулар мен жарыс әрекеттерін өзін-өзі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8"/>
          <w:p>
            <w:pPr>
              <w:spacing w:after="20"/>
              <w:ind w:left="20"/>
              <w:jc w:val="both"/>
            </w:pPr>
            <w:r>
              <w:rPr>
                <w:rFonts w:ascii="Times New Roman"/>
                <w:b w:val="false"/>
                <w:i w:val="false"/>
                <w:color w:val="000000"/>
                <w:sz w:val="20"/>
              </w:rPr>
              <w:t>
1-еңбек функциясы:</w:t>
            </w:r>
          </w:p>
          <w:bookmarkEnd w:id="378"/>
          <w:p>
            <w:pPr>
              <w:spacing w:after="20"/>
              <w:ind w:left="20"/>
              <w:jc w:val="both"/>
            </w:pPr>
            <w:r>
              <w:rPr>
                <w:rFonts w:ascii="Times New Roman"/>
                <w:b w:val="false"/>
                <w:i w:val="false"/>
                <w:color w:val="000000"/>
                <w:sz w:val="20"/>
              </w:rPr>
              <w:t xml:space="preserve">
Жеке оқу жоспары бойынша оқу бағдарламасын жүзеге асыру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9"/>
          <w:p>
            <w:pPr>
              <w:spacing w:after="20"/>
              <w:ind w:left="20"/>
              <w:jc w:val="both"/>
            </w:pPr>
            <w:r>
              <w:rPr>
                <w:rFonts w:ascii="Times New Roman"/>
                <w:b w:val="false"/>
                <w:i w:val="false"/>
                <w:color w:val="000000"/>
                <w:sz w:val="20"/>
              </w:rPr>
              <w:t>
1. Спорттық команда құрамында ресми спорт жарысында өнер көрсетуге өз бетінше дайындалу.</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команда құрамында спорттық жарыстарда өнер көрсету.</w:t>
            </w:r>
          </w:p>
          <w:p>
            <w:pPr>
              <w:spacing w:after="20"/>
              <w:ind w:left="20"/>
              <w:jc w:val="both"/>
            </w:pPr>
            <w:r>
              <w:rPr>
                <w:rFonts w:ascii="Times New Roman"/>
                <w:b w:val="false"/>
                <w:i w:val="false"/>
                <w:color w:val="000000"/>
                <w:sz w:val="20"/>
              </w:rPr>
              <w:t>
3. Ресми спорттық жарыстарға және ресми спорттық жарыстарға қатысуға дайындық кезінде өзін-өзі бақылауды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0"/>
          <w:p>
            <w:pPr>
              <w:spacing w:after="20"/>
              <w:ind w:left="20"/>
              <w:jc w:val="both"/>
            </w:pPr>
            <w:r>
              <w:rPr>
                <w:rFonts w:ascii="Times New Roman"/>
                <w:b w:val="false"/>
                <w:i w:val="false"/>
                <w:color w:val="000000"/>
                <w:sz w:val="20"/>
              </w:rPr>
              <w:t>
1-дағды:</w:t>
            </w:r>
          </w:p>
          <w:bookmarkEnd w:id="380"/>
          <w:p>
            <w:pPr>
              <w:spacing w:after="20"/>
              <w:ind w:left="20"/>
              <w:jc w:val="both"/>
            </w:pPr>
            <w:r>
              <w:rPr>
                <w:rFonts w:ascii="Times New Roman"/>
                <w:b w:val="false"/>
                <w:i w:val="false"/>
                <w:color w:val="000000"/>
                <w:sz w:val="20"/>
              </w:rPr>
              <w:t xml:space="preserve">
Спорттық команда құрамында жарыстық іс-шараларды іске асыру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1"/>
          <w:p>
            <w:pPr>
              <w:spacing w:after="20"/>
              <w:ind w:left="20"/>
              <w:jc w:val="both"/>
            </w:pPr>
            <w:r>
              <w:rPr>
                <w:rFonts w:ascii="Times New Roman"/>
                <w:b w:val="false"/>
                <w:i w:val="false"/>
                <w:color w:val="000000"/>
                <w:sz w:val="20"/>
              </w:rPr>
              <w:t>
Білімдер:</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1. Жалпы, арнайы физикалық, техникалық-тактикалық, психологиялық дайындықты бағалауға арналған бақылау жаттығуларының жинақтары.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 түрлері ережелері.</w:t>
            </w:r>
          </w:p>
          <w:p>
            <w:pPr>
              <w:spacing w:after="20"/>
              <w:ind w:left="20"/>
              <w:jc w:val="both"/>
            </w:pPr>
            <w:r>
              <w:rPr>
                <w:rFonts w:ascii="Times New Roman"/>
                <w:b w:val="false"/>
                <w:i w:val="false"/>
                <w:color w:val="000000"/>
                <w:sz w:val="20"/>
              </w:rPr>
              <w:t>
3. Дене дайындығының мазмұны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2"/>
          <w:p>
            <w:pPr>
              <w:spacing w:after="20"/>
              <w:ind w:left="20"/>
              <w:jc w:val="both"/>
            </w:pPr>
            <w:r>
              <w:rPr>
                <w:rFonts w:ascii="Times New Roman"/>
                <w:b w:val="false"/>
                <w:i w:val="false"/>
                <w:color w:val="000000"/>
                <w:sz w:val="20"/>
              </w:rPr>
              <w:t>
1-дағды:</w:t>
            </w:r>
          </w:p>
          <w:bookmarkEnd w:id="382"/>
          <w:p>
            <w:pPr>
              <w:spacing w:after="20"/>
              <w:ind w:left="20"/>
              <w:jc w:val="both"/>
            </w:pPr>
            <w:r>
              <w:rPr>
                <w:rFonts w:ascii="Times New Roman"/>
                <w:b w:val="false"/>
                <w:i w:val="false"/>
                <w:color w:val="000000"/>
                <w:sz w:val="20"/>
              </w:rPr>
              <w:t>
Оқыту бағдарламасын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3"/>
          <w:p>
            <w:pPr>
              <w:spacing w:after="20"/>
              <w:ind w:left="20"/>
              <w:jc w:val="both"/>
            </w:pPr>
            <w:r>
              <w:rPr>
                <w:rFonts w:ascii="Times New Roman"/>
                <w:b w:val="false"/>
                <w:i w:val="false"/>
                <w:color w:val="000000"/>
                <w:sz w:val="20"/>
              </w:rPr>
              <w:t>
Машықтар:</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1. Жаттығу кезіндегі жеке қозғалыс әрекеттерінің дұрыстығы мен оңтайлылығын, жаттығу тапсырмасының орындалу дәрежесін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жоспарда қарастырылған дене жаттығуларының техникасына сәйкес келетін қозғалыс әрекеттерін орындау.</w:t>
            </w:r>
          </w:p>
          <w:p>
            <w:pPr>
              <w:spacing w:after="20"/>
              <w:ind w:left="20"/>
              <w:jc w:val="both"/>
            </w:pPr>
            <w:r>
              <w:rPr>
                <w:rFonts w:ascii="Times New Roman"/>
                <w:b w:val="false"/>
                <w:i w:val="false"/>
                <w:color w:val="000000"/>
                <w:sz w:val="20"/>
              </w:rPr>
              <w:t>
3. Ұсыныстарға сәйкес келетін еңбек және демалыс режимін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4"/>
          <w:p>
            <w:pPr>
              <w:spacing w:after="20"/>
              <w:ind w:left="20"/>
              <w:jc w:val="both"/>
            </w:pPr>
            <w:r>
              <w:rPr>
                <w:rFonts w:ascii="Times New Roman"/>
                <w:b w:val="false"/>
                <w:i w:val="false"/>
                <w:color w:val="000000"/>
                <w:sz w:val="20"/>
              </w:rPr>
              <w:t>
Білімдер:</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жаттығулардың негізгі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тәрбиесінің мазмұны мен түрлері.</w:t>
            </w:r>
          </w:p>
          <w:p>
            <w:pPr>
              <w:spacing w:after="20"/>
              <w:ind w:left="20"/>
              <w:jc w:val="both"/>
            </w:pPr>
            <w:r>
              <w:rPr>
                <w:rFonts w:ascii="Times New Roman"/>
                <w:b w:val="false"/>
                <w:i w:val="false"/>
                <w:color w:val="000000"/>
                <w:sz w:val="20"/>
              </w:rPr>
              <w:t>
3. Спорттық дайындықтың жылдық циклінің құрылымдары.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5"/>
          <w:p>
            <w:pPr>
              <w:spacing w:after="20"/>
              <w:ind w:left="20"/>
              <w:jc w:val="both"/>
            </w:pPr>
            <w:r>
              <w:rPr>
                <w:rFonts w:ascii="Times New Roman"/>
                <w:b w:val="false"/>
                <w:i w:val="false"/>
                <w:color w:val="000000"/>
                <w:sz w:val="20"/>
              </w:rPr>
              <w:t>
2-еңбек функциясы:</w:t>
            </w:r>
          </w:p>
          <w:bookmarkEnd w:id="385"/>
          <w:p>
            <w:pPr>
              <w:spacing w:after="20"/>
              <w:ind w:left="20"/>
              <w:jc w:val="both"/>
            </w:pPr>
            <w:r>
              <w:rPr>
                <w:rFonts w:ascii="Times New Roman"/>
                <w:b w:val="false"/>
                <w:i w:val="false"/>
                <w:color w:val="000000"/>
                <w:sz w:val="20"/>
              </w:rPr>
              <w:t>
Спорттық жарыстардағы өнер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6"/>
          <w:p>
            <w:pPr>
              <w:spacing w:after="20"/>
              <w:ind w:left="20"/>
              <w:jc w:val="both"/>
            </w:pPr>
            <w:r>
              <w:rPr>
                <w:rFonts w:ascii="Times New Roman"/>
                <w:b w:val="false"/>
                <w:i w:val="false"/>
                <w:color w:val="000000"/>
                <w:sz w:val="20"/>
              </w:rPr>
              <w:t>
1-дағды:</w:t>
            </w:r>
          </w:p>
          <w:bookmarkEnd w:id="386"/>
          <w:p>
            <w:pPr>
              <w:spacing w:after="20"/>
              <w:ind w:left="20"/>
              <w:jc w:val="both"/>
            </w:pPr>
            <w:r>
              <w:rPr>
                <w:rFonts w:ascii="Times New Roman"/>
                <w:b w:val="false"/>
                <w:i w:val="false"/>
                <w:color w:val="000000"/>
                <w:sz w:val="20"/>
              </w:rPr>
              <w:t>
Спорттық іс-шараларда жарыс тапсырмаларын орындау (бағдарлама түріне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7"/>
          <w:p>
            <w:pPr>
              <w:spacing w:after="20"/>
              <w:ind w:left="20"/>
              <w:jc w:val="both"/>
            </w:pPr>
            <w:r>
              <w:rPr>
                <w:rFonts w:ascii="Times New Roman"/>
                <w:b w:val="false"/>
                <w:i w:val="false"/>
                <w:color w:val="000000"/>
                <w:sz w:val="20"/>
              </w:rPr>
              <w:t>
Машықтар: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1. Спорт түрi бойынша спорттық жарыстарды өткiзу ережелерiнде көзделген спорттық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жарыста орындау кезінде орындалатын өзіндік қозғалыс әрекеттерінің дұрыстығы мен оңтайлылығын, жарыс тапсырмасының орындалу дәрежесін талдау.</w:t>
            </w:r>
          </w:p>
          <w:p>
            <w:pPr>
              <w:spacing w:after="20"/>
              <w:ind w:left="20"/>
              <w:jc w:val="both"/>
            </w:pPr>
            <w:r>
              <w:rPr>
                <w:rFonts w:ascii="Times New Roman"/>
                <w:b w:val="false"/>
                <w:i w:val="false"/>
                <w:color w:val="000000"/>
                <w:sz w:val="20"/>
              </w:rPr>
              <w:t>
3. Физикалық және психикалық күйді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88"/>
          <w:p>
            <w:pPr>
              <w:spacing w:after="20"/>
              <w:ind w:left="20"/>
              <w:jc w:val="both"/>
            </w:pPr>
            <w:r>
              <w:rPr>
                <w:rFonts w:ascii="Times New Roman"/>
                <w:b w:val="false"/>
                <w:i w:val="false"/>
                <w:color w:val="000000"/>
                <w:sz w:val="20"/>
              </w:rPr>
              <w:t>
Білімдер: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құрал-жабдықтарды, жабдықтарды және жабдықтарды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Дене жаттығуларынан кейін қалпына келтіру тәсілдері мен әдістері.</w:t>
            </w:r>
          </w:p>
          <w:p>
            <w:pPr>
              <w:spacing w:after="20"/>
              <w:ind w:left="20"/>
              <w:jc w:val="both"/>
            </w:pPr>
            <w:r>
              <w:rPr>
                <w:rFonts w:ascii="Times New Roman"/>
                <w:b w:val="false"/>
                <w:i w:val="false"/>
                <w:color w:val="000000"/>
                <w:sz w:val="20"/>
              </w:rPr>
              <w:t>
3. Қауіпсіздік техникасы және өзін-өзі сақтандыру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89"/>
          <w:p>
            <w:pPr>
              <w:spacing w:after="20"/>
              <w:ind w:left="20"/>
              <w:jc w:val="both"/>
            </w:pPr>
            <w:r>
              <w:rPr>
                <w:rFonts w:ascii="Times New Roman"/>
                <w:b w:val="false"/>
                <w:i w:val="false"/>
                <w:color w:val="000000"/>
                <w:sz w:val="20"/>
              </w:rPr>
              <w:t>
2-дағды:</w:t>
            </w:r>
          </w:p>
          <w:bookmarkEnd w:id="389"/>
          <w:p>
            <w:pPr>
              <w:spacing w:after="20"/>
              <w:ind w:left="20"/>
              <w:jc w:val="both"/>
            </w:pPr>
            <w:r>
              <w:rPr>
                <w:rFonts w:ascii="Times New Roman"/>
                <w:b w:val="false"/>
                <w:i w:val="false"/>
                <w:color w:val="000000"/>
                <w:sz w:val="20"/>
              </w:rPr>
              <w:t>
Допингке қарсы рәсімдерді, соның ішінде тестілеу және допинг-бақылау рәсімдерін жеке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1. Тестілеу тәртібін бұзуды, оның ішінде үлгілерді іріктеу ережелерін бұзуды, допинг-бақылау рәсімі кезінде спортшының құқықтарын бұзуды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Допинг-бақылау рәсімдерін жүргізу кезінде өкілге немесе аудармашыға сұранысты толтыру.</w:t>
            </w:r>
          </w:p>
          <w:p>
            <w:pPr>
              <w:spacing w:after="20"/>
              <w:ind w:left="20"/>
              <w:jc w:val="both"/>
            </w:pPr>
            <w:r>
              <w:rPr>
                <w:rFonts w:ascii="Times New Roman"/>
                <w:b w:val="false"/>
                <w:i w:val="false"/>
                <w:color w:val="000000"/>
                <w:sz w:val="20"/>
              </w:rPr>
              <w:t>
3. Бақылау-өлшеу құралдары мен өлшеу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1"/>
          <w:p>
            <w:pPr>
              <w:spacing w:after="20"/>
              <w:ind w:left="20"/>
              <w:jc w:val="both"/>
            </w:pPr>
            <w:r>
              <w:rPr>
                <w:rFonts w:ascii="Times New Roman"/>
                <w:b w:val="false"/>
                <w:i w:val="false"/>
                <w:color w:val="000000"/>
                <w:sz w:val="20"/>
              </w:rPr>
              <w:t>
Білімдер: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1. Бәсекелестік әрекетті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мамандыққа сәйкес дене тәрбиесі мен спортқа қойылатын гигиеналық талаптар.</w:t>
            </w:r>
          </w:p>
          <w:p>
            <w:pPr>
              <w:spacing w:after="20"/>
              <w:ind w:left="20"/>
              <w:jc w:val="both"/>
            </w:pPr>
            <w:r>
              <w:rPr>
                <w:rFonts w:ascii="Times New Roman"/>
                <w:b w:val="false"/>
                <w:i w:val="false"/>
                <w:color w:val="000000"/>
                <w:sz w:val="20"/>
              </w:rPr>
              <w:t>
3. Жұмыс беруші мен демеушілер (серіктестер), жарнама берушілер, ресми спорттық іс-шараларды ұйымдастырушылар арасындағы шарттардың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92"/>
          <w:p>
            <w:pPr>
              <w:spacing w:after="20"/>
              <w:ind w:left="20"/>
              <w:jc w:val="both"/>
            </w:pPr>
            <w:r>
              <w:rPr>
                <w:rFonts w:ascii="Times New Roman"/>
                <w:b w:val="false"/>
                <w:i w:val="false"/>
                <w:color w:val="000000"/>
                <w:sz w:val="20"/>
              </w:rPr>
              <w:t>
3-еңбек функциясы:</w:t>
            </w:r>
          </w:p>
          <w:bookmarkEnd w:id="392"/>
          <w:p>
            <w:pPr>
              <w:spacing w:after="20"/>
              <w:ind w:left="20"/>
              <w:jc w:val="both"/>
            </w:pPr>
            <w:r>
              <w:rPr>
                <w:rFonts w:ascii="Times New Roman"/>
                <w:b w:val="false"/>
                <w:i w:val="false"/>
                <w:color w:val="000000"/>
                <w:sz w:val="20"/>
              </w:rPr>
              <w:t>
Жаттығулар мен жарыс әрекеттерін өзін-өзі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93"/>
          <w:p>
            <w:pPr>
              <w:spacing w:after="20"/>
              <w:ind w:left="20"/>
              <w:jc w:val="both"/>
            </w:pPr>
            <w:r>
              <w:rPr>
                <w:rFonts w:ascii="Times New Roman"/>
                <w:b w:val="false"/>
                <w:i w:val="false"/>
                <w:color w:val="000000"/>
                <w:sz w:val="20"/>
              </w:rPr>
              <w:t>
1-дағды:</w:t>
            </w:r>
          </w:p>
          <w:bookmarkEnd w:id="393"/>
          <w:p>
            <w:pPr>
              <w:spacing w:after="20"/>
              <w:ind w:left="20"/>
              <w:jc w:val="both"/>
            </w:pPr>
            <w:r>
              <w:rPr>
                <w:rFonts w:ascii="Times New Roman"/>
                <w:b w:val="false"/>
                <w:i w:val="false"/>
                <w:color w:val="000000"/>
                <w:sz w:val="20"/>
              </w:rPr>
              <w:t>
Өзін-өзі бақылау және өзін-өзі сақтандыру әдістері мен әдістеріне үйрету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94"/>
          <w:p>
            <w:pPr>
              <w:spacing w:after="20"/>
              <w:ind w:left="20"/>
              <w:jc w:val="both"/>
            </w:pPr>
            <w:r>
              <w:rPr>
                <w:rFonts w:ascii="Times New Roman"/>
                <w:b w:val="false"/>
                <w:i w:val="false"/>
                <w:color w:val="000000"/>
                <w:sz w:val="20"/>
              </w:rPr>
              <w:t>
Машықтар:</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жарыстарға қатысушылардың, төрешілер мен көмекші персоналдың, көрермендердің спорт ережелерін және спорттық жарыстарды өткізу ережелерін сақтауын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Спортшыларға спортшыларды медициналық-биологиялық қамтамасыз ету жүйесінің маңыздылығы мен маңызды сипаттамаларын түсіндіру.</w:t>
            </w:r>
          </w:p>
          <w:p>
            <w:pPr>
              <w:spacing w:after="20"/>
              <w:ind w:left="20"/>
              <w:jc w:val="both"/>
            </w:pPr>
            <w:r>
              <w:rPr>
                <w:rFonts w:ascii="Times New Roman"/>
                <w:b w:val="false"/>
                <w:i w:val="false"/>
                <w:color w:val="000000"/>
                <w:sz w:val="20"/>
              </w:rPr>
              <w:t>
3. Ақпараттық-коммуникациялық технологиялар мен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95"/>
          <w:p>
            <w:pPr>
              <w:spacing w:after="20"/>
              <w:ind w:left="20"/>
              <w:jc w:val="both"/>
            </w:pPr>
            <w:r>
              <w:rPr>
                <w:rFonts w:ascii="Times New Roman"/>
                <w:b w:val="false"/>
                <w:i w:val="false"/>
                <w:color w:val="000000"/>
                <w:sz w:val="20"/>
              </w:rPr>
              <w:t>
Білімдер:</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1. Дүниежүзілік допингке қарсы ұйымның допингке қарсы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жарақаттардың түрлері мен себептері.</w:t>
            </w:r>
          </w:p>
          <w:p>
            <w:pPr>
              <w:spacing w:after="20"/>
              <w:ind w:left="20"/>
              <w:jc w:val="both"/>
            </w:pPr>
            <w:r>
              <w:rPr>
                <w:rFonts w:ascii="Times New Roman"/>
                <w:b w:val="false"/>
                <w:i w:val="false"/>
                <w:color w:val="000000"/>
                <w:sz w:val="20"/>
              </w:rPr>
              <w:t>
3. Спорттық жарыстың регламенті немесе регламенті, спорттық жарыстардың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96"/>
          <w:p>
            <w:pPr>
              <w:spacing w:after="20"/>
              <w:ind w:left="20"/>
              <w:jc w:val="both"/>
            </w:pPr>
            <w:r>
              <w:rPr>
                <w:rFonts w:ascii="Times New Roman"/>
                <w:b w:val="false"/>
                <w:i w:val="false"/>
                <w:color w:val="000000"/>
                <w:sz w:val="20"/>
              </w:rPr>
              <w:t>
2-дағды:</w:t>
            </w:r>
          </w:p>
          <w:bookmarkEnd w:id="396"/>
          <w:p>
            <w:pPr>
              <w:spacing w:after="20"/>
              <w:ind w:left="20"/>
              <w:jc w:val="both"/>
            </w:pPr>
            <w:r>
              <w:rPr>
                <w:rFonts w:ascii="Times New Roman"/>
                <w:b w:val="false"/>
                <w:i w:val="false"/>
                <w:color w:val="000000"/>
                <w:sz w:val="20"/>
              </w:rPr>
              <w:t>
Оқыту сабағының мазмұнын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97"/>
          <w:p>
            <w:pPr>
              <w:spacing w:after="20"/>
              <w:ind w:left="20"/>
              <w:jc w:val="both"/>
            </w:pPr>
            <w:r>
              <w:rPr>
                <w:rFonts w:ascii="Times New Roman"/>
                <w:b w:val="false"/>
                <w:i w:val="false"/>
                <w:color w:val="000000"/>
                <w:sz w:val="20"/>
              </w:rPr>
              <w:t>
Машықтар:</w:t>
            </w:r>
          </w:p>
          <w:bookmarkEnd w:id="397"/>
          <w:p>
            <w:pPr>
              <w:spacing w:after="20"/>
              <w:ind w:left="20"/>
              <w:jc w:val="both"/>
            </w:pPr>
            <w:r>
              <w:rPr>
                <w:rFonts w:ascii="Times New Roman"/>
                <w:b w:val="false"/>
                <w:i w:val="false"/>
                <w:color w:val="000000"/>
                <w:sz w:val="20"/>
              </w:rPr>
              <w:t>
</w:t>
            </w:r>
            <w:r>
              <w:rPr>
                <w:rFonts w:ascii="Times New Roman"/>
                <w:b w:val="false"/>
                <w:i w:val="false"/>
                <w:color w:val="000000"/>
                <w:sz w:val="20"/>
              </w:rPr>
              <w:t>1. Жарыс тапсырмасына сәйкес қозғалыс әрекеттерін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Тестілеу тәртібінің бұзылуын, оның ішінде үлгіні іріктеу ережелерін, допинг-бақылау рәсімі кезінде спортшының құқықтарын бұзуды анықтау.</w:t>
            </w:r>
          </w:p>
          <w:p>
            <w:pPr>
              <w:spacing w:after="20"/>
              <w:ind w:left="20"/>
              <w:jc w:val="both"/>
            </w:pPr>
            <w:r>
              <w:rPr>
                <w:rFonts w:ascii="Times New Roman"/>
                <w:b w:val="false"/>
                <w:i w:val="false"/>
                <w:color w:val="000000"/>
                <w:sz w:val="20"/>
              </w:rPr>
              <w:t>
3. Нәтижелердің тұрақтылығын, қол жеткізілген спорттық шеберлік деңгейіне барынша мүмкіндіктерін сақтау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98"/>
          <w:p>
            <w:pPr>
              <w:spacing w:after="20"/>
              <w:ind w:left="20"/>
              <w:jc w:val="both"/>
            </w:pPr>
            <w:r>
              <w:rPr>
                <w:rFonts w:ascii="Times New Roman"/>
                <w:b w:val="false"/>
                <w:i w:val="false"/>
                <w:color w:val="000000"/>
                <w:sz w:val="20"/>
              </w:rPr>
              <w:t>
Білімдер: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Спорттық жарыстардағы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Спорттық жарыс жүйесі.</w:t>
            </w:r>
          </w:p>
          <w:p>
            <w:pPr>
              <w:spacing w:after="20"/>
              <w:ind w:left="20"/>
              <w:jc w:val="both"/>
            </w:pPr>
            <w:r>
              <w:rPr>
                <w:rFonts w:ascii="Times New Roman"/>
                <w:b w:val="false"/>
                <w:i w:val="false"/>
                <w:color w:val="000000"/>
                <w:sz w:val="20"/>
              </w:rPr>
              <w:t>
3. Спорттық тәртіп және тамақтану.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99"/>
          <w:p>
            <w:pPr>
              <w:spacing w:after="20"/>
              <w:ind w:left="20"/>
              <w:jc w:val="both"/>
            </w:pPr>
            <w:r>
              <w:rPr>
                <w:rFonts w:ascii="Times New Roman"/>
                <w:b w:val="false"/>
                <w:i w:val="false"/>
                <w:color w:val="000000"/>
                <w:sz w:val="20"/>
              </w:rPr>
              <w:t>
Ұқыптылық</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Мақсаткерлік</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3421-0-006 Боксшы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3421-0-007 Күресші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3421-0-008 Велосипедші</w:t>
            </w:r>
          </w:p>
        </w:tc>
      </w:tr>
    </w:tbl>
    <w:bookmarkStart w:name="z558" w:id="400"/>
    <w:p>
      <w:pPr>
        <w:spacing w:after="0"/>
        <w:ind w:left="0"/>
        <w:jc w:val="left"/>
      </w:pPr>
      <w:r>
        <w:rPr>
          <w:rFonts w:ascii="Times New Roman"/>
          <w:b/>
          <w:i w:val="false"/>
          <w:color w:val="000000"/>
        </w:rPr>
        <w:t xml:space="preserve"> 4-тарау. Кәсіптік стандарттың техникалық деректері</w:t>
      </w:r>
    </w:p>
    <w:bookmarkEnd w:id="400"/>
    <w:bookmarkStart w:name="z559" w:id="401"/>
    <w:p>
      <w:pPr>
        <w:spacing w:after="0"/>
        <w:ind w:left="0"/>
        <w:jc w:val="both"/>
      </w:pPr>
      <w:r>
        <w:rPr>
          <w:rFonts w:ascii="Times New Roman"/>
          <w:b w:val="false"/>
          <w:i w:val="false"/>
          <w:color w:val="000000"/>
          <w:sz w:val="28"/>
        </w:rPr>
        <w:t>
      10. Мемлекеттік органның атауы: Қазакстан Республикасының Туризм және спорт министрлігі.</w:t>
      </w:r>
    </w:p>
    <w:bookmarkEnd w:id="401"/>
    <w:bookmarkStart w:name="z560" w:id="402"/>
    <w:p>
      <w:pPr>
        <w:spacing w:after="0"/>
        <w:ind w:left="0"/>
        <w:jc w:val="both"/>
      </w:pPr>
      <w:r>
        <w:rPr>
          <w:rFonts w:ascii="Times New Roman"/>
          <w:b w:val="false"/>
          <w:i w:val="false"/>
          <w:color w:val="000000"/>
          <w:sz w:val="28"/>
        </w:rPr>
        <w:t>
      Орындаушы: Шакенова Г.Б., 7 (707) 420 14 09, g.shakenova@tsm.gov.kz.</w:t>
      </w:r>
    </w:p>
    <w:bookmarkEnd w:id="402"/>
    <w:bookmarkStart w:name="z561" w:id="403"/>
    <w:p>
      <w:pPr>
        <w:spacing w:after="0"/>
        <w:ind w:left="0"/>
        <w:jc w:val="both"/>
      </w:pPr>
      <w:r>
        <w:rPr>
          <w:rFonts w:ascii="Times New Roman"/>
          <w:b w:val="false"/>
          <w:i w:val="false"/>
          <w:color w:val="000000"/>
          <w:sz w:val="28"/>
        </w:rPr>
        <w:t>
      11. Әзірлеуге қатысатын ұйымдар (кәсіпорындар): Спорт және дене шынықтыру істері комитеті.</w:t>
      </w:r>
    </w:p>
    <w:bookmarkEnd w:id="403"/>
    <w:bookmarkStart w:name="z562" w:id="404"/>
    <w:p>
      <w:pPr>
        <w:spacing w:after="0"/>
        <w:ind w:left="0"/>
        <w:jc w:val="both"/>
      </w:pPr>
      <w:r>
        <w:rPr>
          <w:rFonts w:ascii="Times New Roman"/>
          <w:b w:val="false"/>
          <w:i w:val="false"/>
          <w:color w:val="000000"/>
          <w:sz w:val="28"/>
        </w:rPr>
        <w:t>
      Басшы: Бектенова А.Б., E-mail: A.Bektenova@tsm.gov.kz, телефон нөмірі: +7 (702) 911 55 11.</w:t>
      </w:r>
    </w:p>
    <w:bookmarkEnd w:id="404"/>
    <w:bookmarkStart w:name="z563" w:id="405"/>
    <w:p>
      <w:pPr>
        <w:spacing w:after="0"/>
        <w:ind w:left="0"/>
        <w:jc w:val="both"/>
      </w:pPr>
      <w:r>
        <w:rPr>
          <w:rFonts w:ascii="Times New Roman"/>
          <w:b w:val="false"/>
          <w:i w:val="false"/>
          <w:color w:val="000000"/>
          <w:sz w:val="28"/>
        </w:rPr>
        <w:t>
      Орындаушылар: Шакенова Г.Б., 7 (707) 420 14 09, g.shakenova@tsm.gov.kz.</w:t>
      </w:r>
    </w:p>
    <w:bookmarkEnd w:id="405"/>
    <w:bookmarkStart w:name="z564" w:id="406"/>
    <w:p>
      <w:pPr>
        <w:spacing w:after="0"/>
        <w:ind w:left="0"/>
        <w:jc w:val="both"/>
      </w:pPr>
      <w:r>
        <w:rPr>
          <w:rFonts w:ascii="Times New Roman"/>
          <w:b w:val="false"/>
          <w:i w:val="false"/>
          <w:color w:val="000000"/>
          <w:sz w:val="28"/>
        </w:rPr>
        <w:t>
      12. Кәсіптік біліктілік жөніндегі салалық кеңес: 12.12.2023 ж.</w:t>
      </w:r>
    </w:p>
    <w:bookmarkEnd w:id="406"/>
    <w:bookmarkStart w:name="z565" w:id="407"/>
    <w:p>
      <w:pPr>
        <w:spacing w:after="0"/>
        <w:ind w:left="0"/>
        <w:jc w:val="both"/>
      </w:pPr>
      <w:r>
        <w:rPr>
          <w:rFonts w:ascii="Times New Roman"/>
          <w:b w:val="false"/>
          <w:i w:val="false"/>
          <w:color w:val="000000"/>
          <w:sz w:val="28"/>
        </w:rPr>
        <w:t>
      13. Кәсіптік біліктілік жөніндегі ұлттық орган: - 05.12.2023 ж.</w:t>
      </w:r>
    </w:p>
    <w:bookmarkEnd w:id="407"/>
    <w:bookmarkStart w:name="z566" w:id="408"/>
    <w:p>
      <w:pPr>
        <w:spacing w:after="0"/>
        <w:ind w:left="0"/>
        <w:jc w:val="both"/>
      </w:pPr>
      <w:r>
        <w:rPr>
          <w:rFonts w:ascii="Times New Roman"/>
          <w:b w:val="false"/>
          <w:i w:val="false"/>
          <w:color w:val="000000"/>
          <w:sz w:val="28"/>
        </w:rPr>
        <w:t>
      14. "Атамекен" Қазақстан Республикасының Ұлттық кәсіпкерлер палатасы: - 13769/26  13.12.2023 ж.</w:t>
      </w:r>
    </w:p>
    <w:bookmarkEnd w:id="408"/>
    <w:bookmarkStart w:name="z567" w:id="409"/>
    <w:p>
      <w:pPr>
        <w:spacing w:after="0"/>
        <w:ind w:left="0"/>
        <w:jc w:val="both"/>
      </w:pPr>
      <w:r>
        <w:rPr>
          <w:rFonts w:ascii="Times New Roman"/>
          <w:b w:val="false"/>
          <w:i w:val="false"/>
          <w:color w:val="000000"/>
          <w:sz w:val="28"/>
        </w:rPr>
        <w:t xml:space="preserve">
      15. Нұсқа нөмірі және шығарылған жылы: Нұсқа 1, 2023 ж. </w:t>
      </w:r>
    </w:p>
    <w:bookmarkEnd w:id="409"/>
    <w:bookmarkStart w:name="z568" w:id="410"/>
    <w:p>
      <w:pPr>
        <w:spacing w:after="0"/>
        <w:ind w:left="0"/>
        <w:jc w:val="both"/>
      </w:pPr>
      <w:r>
        <w:rPr>
          <w:rFonts w:ascii="Times New Roman"/>
          <w:b w:val="false"/>
          <w:i w:val="false"/>
          <w:color w:val="000000"/>
          <w:sz w:val="28"/>
        </w:rPr>
        <w:t>
      16. Бағдарлы қайта қарау күні: 31.12.2026 ж.</w:t>
      </w:r>
    </w:p>
    <w:bookmarkEnd w:id="4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