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95ea" w14:textId="f089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әкімдігінің 2023 жылғы 3 мамырдағы № 121 "Құрманғазы ауданы әкімдігі "Б" корпусының мемлекеттік әкімшілік қызметшілерінің жұмысын бағалау әдістемесін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Атырау облысы Құрманғазы ауданы әкімдігінің 2023 жылғы 5 тамыздағы № 225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26 бабына</w:t>
      </w:r>
      <w:r>
        <w:rPr>
          <w:rFonts w:ascii="Times New Roman"/>
          <w:b w:val="false"/>
          <w:i w:val="false"/>
          <w:color w:val="000000"/>
          <w:sz w:val="28"/>
        </w:rPr>
        <w:t xml:space="preserve">, Қазақстан Республикасының мемлекеттік қызмет істері Агенттігі төрағасының 2023 жылғы 17 мамырдағы № 113 ""Мемлекеттік әкімшілік қызметшілердің қызметін бағалаудың кейбір мәселелері туралы"Қазақстан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Құрманғазы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Құрманғазы ауданы әкімдігінің 2023 жылғы 3 мамырдағы № 121 "Құрманғазы ауданы әкімдігі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қосымшасымен бекітілген әдістемеге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Әдістеменің 2-тармағының 12) тармақшасы, 5-тармағының екінші бағаны, 6-тарау, сондай-ақ Әдістеменің 9, 10, 11-қосымшалары 2023 жылдың 31 тамызына дейін әрекет ететіні белгіленсін.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"Атырау облысы Құрманғазы ауданы әкімі аппараты" мемлекеттік мекемесінің басшысына жүктелсін.</w:t>
      </w:r>
    </w:p>
    <w:bookmarkEnd w:id="4"/>
    <w:bookmarkStart w:name="z9" w:id="5"/>
    <w:p>
      <w:pPr>
        <w:spacing w:after="0"/>
        <w:ind w:left="0"/>
        <w:jc w:val="both"/>
      </w:pPr>
      <w:r>
        <w:rPr>
          <w:rFonts w:ascii="Times New Roman"/>
          <w:b w:val="false"/>
          <w:i w:val="false"/>
          <w:color w:val="000000"/>
          <w:sz w:val="28"/>
        </w:rPr>
        <w:t>
      4. Осы қаулы қой қойылған күнінен бастап күшіне енеді және ол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2023 жылғы "5" тамыздағы</w:t>
            </w:r>
            <w:r>
              <w:br/>
            </w:r>
            <w:r>
              <w:rPr>
                <w:rFonts w:ascii="Times New Roman"/>
                <w:b w:val="false"/>
                <w:i w:val="false"/>
                <w:color w:val="000000"/>
                <w:sz w:val="20"/>
              </w:rPr>
              <w:t>№ 225 қаулысына қосымша</w:t>
            </w:r>
          </w:p>
        </w:tc>
      </w:tr>
    </w:tbl>
    <w:bookmarkStart w:name="z13" w:id="6"/>
    <w:p>
      <w:pPr>
        <w:spacing w:after="0"/>
        <w:ind w:left="0"/>
        <w:jc w:val="left"/>
      </w:pPr>
      <w:r>
        <w:rPr>
          <w:rFonts w:ascii="Times New Roman"/>
          <w:b/>
          <w:i w:val="false"/>
          <w:color w:val="000000"/>
        </w:rPr>
        <w:t xml:space="preserve"> Құрманғазы ауданы әкімдігі "Б" корпусының мемлекеттік әкімшілік қызметшілерінің жұмысын бағалау әдістемесі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Құрманғазы ауданы әкімдігі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мемлекеттік органның басшысы, ауылдық округ әкімі - Е-1, Е-2, E-R-1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7"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28"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9"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0"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1"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2"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3"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bookmarkStart w:name="z34"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bookmarkStart w:name="z35"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қатысуынсыз4-тармақта көрсетілген мерзімде жүргізіледі.</w:t>
      </w:r>
    </w:p>
    <w:bookmarkEnd w:id="28"/>
    <w:bookmarkStart w:name="z36"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0"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1"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2" w:id="35"/>
    <w:p>
      <w:pPr>
        <w:spacing w:after="0"/>
        <w:ind w:left="0"/>
        <w:jc w:val="both"/>
      </w:pPr>
      <w:r>
        <w:rPr>
          <w:rFonts w:ascii="Times New Roman"/>
          <w:b w:val="false"/>
          <w:i w:val="false"/>
          <w:color w:val="000000"/>
          <w:sz w:val="28"/>
        </w:rPr>
        <w:t>
      8.НМИ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3"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4" w:id="37"/>
    <w:p>
      <w:pPr>
        <w:spacing w:after="0"/>
        <w:ind w:left="0"/>
        <w:jc w:val="both"/>
      </w:pPr>
      <w:r>
        <w:rPr>
          <w:rFonts w:ascii="Times New Roman"/>
          <w:b w:val="false"/>
          <w:i w:val="false"/>
          <w:color w:val="000000"/>
          <w:sz w:val="28"/>
        </w:rPr>
        <w:t>
      10. Бағалауды ұйымдастырушылық сүйемелдеуді Құрманғазы аудан әкімі аппаратының персоналды басқару қызметі (кадр қызметі) (бұдан әрі – персоналды басқару қызметі) соның ішінде ақпараттық жүйе арқылы қамтамасыз етеді.</w:t>
      </w:r>
    </w:p>
    <w:bookmarkEnd w:id="37"/>
    <w:bookmarkStart w:name="z45" w:id="38"/>
    <w:p>
      <w:pPr>
        <w:spacing w:after="0"/>
        <w:ind w:left="0"/>
        <w:jc w:val="both"/>
      </w:pPr>
      <w:r>
        <w:rPr>
          <w:rFonts w:ascii="Times New Roman"/>
          <w:b w:val="false"/>
          <w:i w:val="false"/>
          <w:color w:val="000000"/>
          <w:sz w:val="28"/>
        </w:rPr>
        <w:t>
      Бұл ретте персоналды басқару қызметі ақпараттық жүйеде"Б"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6"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47" w:id="40"/>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48"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49"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50"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1"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2"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3" w:id="46"/>
    <w:p>
      <w:pPr>
        <w:spacing w:after="0"/>
        <w:ind w:left="0"/>
        <w:jc w:val="both"/>
      </w:pPr>
      <w:r>
        <w:rPr>
          <w:rFonts w:ascii="Times New Roman"/>
          <w:b w:val="false"/>
          <w:i w:val="false"/>
          <w:color w:val="000000"/>
          <w:sz w:val="28"/>
        </w:rPr>
        <w:t>
      17. Бағалаушыадаммыналарғажауаптыболады:</w:t>
      </w:r>
    </w:p>
    <w:bookmarkEnd w:id="46"/>
    <w:bookmarkStart w:name="z54"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5"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6"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7"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58"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59"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0"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1"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2"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3"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4" w:id="57"/>
    <w:p>
      <w:pPr>
        <w:spacing w:after="0"/>
        <w:ind w:left="0"/>
        <w:jc w:val="both"/>
      </w:pPr>
      <w:r>
        <w:rPr>
          <w:rFonts w:ascii="Times New Roman"/>
          <w:b w:val="false"/>
          <w:i w:val="false"/>
          <w:color w:val="000000"/>
          <w:sz w:val="28"/>
        </w:rPr>
        <w:t>
      2) НМИ уақтылыталдау мен келісу;</w:t>
      </w:r>
    </w:p>
    <w:bookmarkEnd w:id="57"/>
    <w:bookmarkStart w:name="z65"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6"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7"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8"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69" w:id="62"/>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62"/>
    <w:bookmarkStart w:name="z70" w:id="63"/>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63"/>
    <w:bookmarkStart w:name="z71" w:id="64"/>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4"/>
    <w:bookmarkStart w:name="z72"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3" w:id="66"/>
    <w:p>
      <w:pPr>
        <w:spacing w:after="0"/>
        <w:ind w:left="0"/>
        <w:jc w:val="both"/>
      </w:pPr>
      <w:r>
        <w:rPr>
          <w:rFonts w:ascii="Times New Roman"/>
          <w:b w:val="false"/>
          <w:i w:val="false"/>
          <w:color w:val="000000"/>
          <w:sz w:val="28"/>
        </w:rPr>
        <w:t>
      Бұл ретте, НМИ белгіленген (бекітілген) күнненбастап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4"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5" w:id="68"/>
    <w:p>
      <w:pPr>
        <w:spacing w:after="0"/>
        <w:ind w:left="0"/>
        <w:jc w:val="both"/>
      </w:pPr>
      <w:r>
        <w:rPr>
          <w:rFonts w:ascii="Times New Roman"/>
          <w:b w:val="false"/>
          <w:i w:val="false"/>
          <w:color w:val="000000"/>
          <w:sz w:val="28"/>
        </w:rPr>
        <w:t>
      Мемлекеттік орган басшысының НМИ қолжеткізуін бағалауды бағалаушы адам 4-тармақта белгіленген мерзімдерде жүргізеді.</w:t>
      </w:r>
    </w:p>
    <w:bookmarkEnd w:id="68"/>
    <w:bookmarkStart w:name="z76" w:id="69"/>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7"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78"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79" w:id="72"/>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72"/>
    <w:bookmarkStart w:name="z80" w:id="73"/>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73"/>
    <w:bookmarkStart w:name="z81"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2" w:id="75"/>
    <w:p>
      <w:pPr>
        <w:spacing w:after="0"/>
        <w:ind w:left="0"/>
        <w:jc w:val="both"/>
      </w:pPr>
      <w:r>
        <w:rPr>
          <w:rFonts w:ascii="Times New Roman"/>
          <w:b w:val="false"/>
          <w:i w:val="false"/>
          <w:color w:val="000000"/>
          <w:sz w:val="28"/>
        </w:rPr>
        <w:t>
      4) уақытпен шектеулі (бағаланатын кезең ішінде НМИ қолжеткізу мерзімі белгіленеді) болуы;</w:t>
      </w:r>
    </w:p>
    <w:bookmarkEnd w:id="75"/>
    <w:bookmarkStart w:name="z83"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4"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5"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6"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7" w:id="8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бағақояды.</w:t>
      </w:r>
    </w:p>
    <w:bookmarkEnd w:id="80"/>
    <w:bookmarkStart w:name="z88" w:id="81"/>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89"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0"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1" w:id="84"/>
    <w:p>
      <w:pPr>
        <w:spacing w:after="0"/>
        <w:ind w:left="0"/>
        <w:jc w:val="both"/>
      </w:pPr>
      <w:r>
        <w:rPr>
          <w:rFonts w:ascii="Times New Roman"/>
          <w:b w:val="false"/>
          <w:i w:val="false"/>
          <w:color w:val="000000"/>
          <w:sz w:val="28"/>
        </w:rPr>
        <w:t>
      29. "Б" корпусының қызметшілерін саралау әдісі бойынша бағалауды 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2"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3"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4" w:id="87"/>
    <w:p>
      <w:pPr>
        <w:spacing w:after="0"/>
        <w:ind w:left="0"/>
        <w:jc w:val="both"/>
      </w:pPr>
      <w:r>
        <w:rPr>
          <w:rFonts w:ascii="Times New Roman"/>
          <w:b w:val="false"/>
          <w:i w:val="false"/>
          <w:color w:val="000000"/>
          <w:sz w:val="28"/>
        </w:rPr>
        <w:t>
      Бағалаушыадам осы Әдістеменің 4-қосымшасына сәйкес нысан бойынша бағалау парағының тиісті бағанында баға (0-ден 5-ке дейін) қояды.</w:t>
      </w:r>
    </w:p>
    <w:bookmarkEnd w:id="87"/>
    <w:bookmarkStart w:name="z95"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6"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7"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8" w:id="91"/>
    <w:p>
      <w:pPr>
        <w:spacing w:after="0"/>
        <w:ind w:left="0"/>
        <w:jc w:val="both"/>
      </w:pPr>
      <w:r>
        <w:rPr>
          <w:rFonts w:ascii="Times New Roman"/>
          <w:b w:val="false"/>
          <w:i w:val="false"/>
          <w:color w:val="000000"/>
          <w:sz w:val="28"/>
        </w:rPr>
        <w:t>
      Дербестік және бастамашылық;</w:t>
      </w:r>
    </w:p>
    <w:bookmarkEnd w:id="91"/>
    <w:bookmarkStart w:name="z99" w:id="92"/>
    <w:p>
      <w:pPr>
        <w:spacing w:after="0"/>
        <w:ind w:left="0"/>
        <w:jc w:val="both"/>
      </w:pPr>
      <w:r>
        <w:rPr>
          <w:rFonts w:ascii="Times New Roman"/>
          <w:b w:val="false"/>
          <w:i w:val="false"/>
          <w:color w:val="000000"/>
          <w:sz w:val="28"/>
        </w:rPr>
        <w:t>
      Еңбектәртібі.</w:t>
      </w:r>
    </w:p>
    <w:bookmarkEnd w:id="92"/>
    <w:bookmarkStart w:name="z100"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1"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2" w:id="95"/>
    <w:p>
      <w:pPr>
        <w:spacing w:after="0"/>
        <w:ind w:left="0"/>
        <w:jc w:val="both"/>
      </w:pPr>
      <w:r>
        <w:rPr>
          <w:rFonts w:ascii="Times New Roman"/>
          <w:b w:val="false"/>
          <w:i w:val="false"/>
          <w:color w:val="000000"/>
          <w:sz w:val="28"/>
        </w:rPr>
        <w:t>
      Құрылымдық бөлімшелердің/мемлекеттік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3" w:id="96"/>
    <w:p>
      <w:pPr>
        <w:spacing w:after="0"/>
        <w:ind w:left="0"/>
        <w:jc w:val="both"/>
      </w:pPr>
      <w:r>
        <w:rPr>
          <w:rFonts w:ascii="Times New Roman"/>
          <w:b w:val="false"/>
          <w:i w:val="false"/>
          <w:color w:val="000000"/>
          <w:sz w:val="28"/>
        </w:rPr>
        <w:t>
      34. 360 әдісі мен бағалау кезінде бағаланатын адамдардың санаттарына байланысты мынадай құзыреттер бағаланады:</w:t>
      </w:r>
    </w:p>
    <w:bookmarkEnd w:id="96"/>
    <w:bookmarkStart w:name="z104"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5" w:id="98"/>
    <w:p>
      <w:pPr>
        <w:spacing w:after="0"/>
        <w:ind w:left="0"/>
        <w:jc w:val="both"/>
      </w:pPr>
      <w:r>
        <w:rPr>
          <w:rFonts w:ascii="Times New Roman"/>
          <w:b w:val="false"/>
          <w:i w:val="false"/>
          <w:color w:val="000000"/>
          <w:sz w:val="28"/>
        </w:rPr>
        <w:t>
      Қызметті басқару;</w:t>
      </w:r>
    </w:p>
    <w:bookmarkEnd w:id="98"/>
    <w:bookmarkStart w:name="z106" w:id="99"/>
    <w:p>
      <w:pPr>
        <w:spacing w:after="0"/>
        <w:ind w:left="0"/>
        <w:jc w:val="both"/>
      </w:pPr>
      <w:r>
        <w:rPr>
          <w:rFonts w:ascii="Times New Roman"/>
          <w:b w:val="false"/>
          <w:i w:val="false"/>
          <w:color w:val="000000"/>
          <w:sz w:val="28"/>
        </w:rPr>
        <w:t>
      Тиімді коммуникацияларды құру;</w:t>
      </w:r>
    </w:p>
    <w:bookmarkEnd w:id="99"/>
    <w:bookmarkStart w:name="z107"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8" w:id="101"/>
    <w:p>
      <w:pPr>
        <w:spacing w:after="0"/>
        <w:ind w:left="0"/>
        <w:jc w:val="both"/>
      </w:pPr>
      <w:r>
        <w:rPr>
          <w:rFonts w:ascii="Times New Roman"/>
          <w:b w:val="false"/>
          <w:i w:val="false"/>
          <w:color w:val="000000"/>
          <w:sz w:val="28"/>
        </w:rPr>
        <w:t>
      Өзгерістерді басқару;</w:t>
      </w:r>
    </w:p>
    <w:bookmarkEnd w:id="101"/>
    <w:bookmarkStart w:name="z109" w:id="102"/>
    <w:p>
      <w:pPr>
        <w:spacing w:after="0"/>
        <w:ind w:left="0"/>
        <w:jc w:val="both"/>
      </w:pPr>
      <w:r>
        <w:rPr>
          <w:rFonts w:ascii="Times New Roman"/>
          <w:b w:val="false"/>
          <w:i w:val="false"/>
          <w:color w:val="000000"/>
          <w:sz w:val="28"/>
        </w:rPr>
        <w:t>
      Нәтижеге бағдарлану;</w:t>
      </w:r>
    </w:p>
    <w:bookmarkEnd w:id="102"/>
    <w:bookmarkStart w:name="z110"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1" w:id="104"/>
    <w:p>
      <w:pPr>
        <w:spacing w:after="0"/>
        <w:ind w:left="0"/>
        <w:jc w:val="both"/>
      </w:pPr>
      <w:r>
        <w:rPr>
          <w:rFonts w:ascii="Times New Roman"/>
          <w:b w:val="false"/>
          <w:i w:val="false"/>
          <w:color w:val="000000"/>
          <w:sz w:val="28"/>
        </w:rPr>
        <w:t>
      Топты басқару;</w:t>
      </w:r>
    </w:p>
    <w:bookmarkEnd w:id="104"/>
    <w:bookmarkStart w:name="z112" w:id="105"/>
    <w:p>
      <w:pPr>
        <w:spacing w:after="0"/>
        <w:ind w:left="0"/>
        <w:jc w:val="both"/>
      </w:pPr>
      <w:r>
        <w:rPr>
          <w:rFonts w:ascii="Times New Roman"/>
          <w:b w:val="false"/>
          <w:i w:val="false"/>
          <w:color w:val="000000"/>
          <w:sz w:val="28"/>
        </w:rPr>
        <w:t>
      Көшбасшылық қасиеттер;</w:t>
      </w:r>
    </w:p>
    <w:bookmarkEnd w:id="105"/>
    <w:bookmarkStart w:name="z113" w:id="106"/>
    <w:p>
      <w:pPr>
        <w:spacing w:after="0"/>
        <w:ind w:left="0"/>
        <w:jc w:val="both"/>
      </w:pPr>
      <w:r>
        <w:rPr>
          <w:rFonts w:ascii="Times New Roman"/>
          <w:b w:val="false"/>
          <w:i w:val="false"/>
          <w:color w:val="000000"/>
          <w:sz w:val="28"/>
        </w:rPr>
        <w:t>
      ынтымақтастық;</w:t>
      </w:r>
    </w:p>
    <w:bookmarkEnd w:id="106"/>
    <w:bookmarkStart w:name="z114" w:id="107"/>
    <w:p>
      <w:pPr>
        <w:spacing w:after="0"/>
        <w:ind w:left="0"/>
        <w:jc w:val="both"/>
      </w:pPr>
      <w:r>
        <w:rPr>
          <w:rFonts w:ascii="Times New Roman"/>
          <w:b w:val="false"/>
          <w:i w:val="false"/>
          <w:color w:val="000000"/>
          <w:sz w:val="28"/>
        </w:rPr>
        <w:t>
      жеделділік;</w:t>
      </w:r>
    </w:p>
    <w:bookmarkEnd w:id="107"/>
    <w:bookmarkStart w:name="z115" w:id="108"/>
    <w:p>
      <w:pPr>
        <w:spacing w:after="0"/>
        <w:ind w:left="0"/>
        <w:jc w:val="both"/>
      </w:pPr>
      <w:r>
        <w:rPr>
          <w:rFonts w:ascii="Times New Roman"/>
          <w:b w:val="false"/>
          <w:i w:val="false"/>
          <w:color w:val="000000"/>
          <w:sz w:val="28"/>
        </w:rPr>
        <w:t>
      өзін-өзідамыту;</w:t>
      </w:r>
    </w:p>
    <w:bookmarkEnd w:id="108"/>
    <w:bookmarkStart w:name="z116" w:id="109"/>
    <w:p>
      <w:pPr>
        <w:spacing w:after="0"/>
        <w:ind w:left="0"/>
        <w:jc w:val="both"/>
      </w:pPr>
      <w:r>
        <w:rPr>
          <w:rFonts w:ascii="Times New Roman"/>
          <w:b w:val="false"/>
          <w:i w:val="false"/>
          <w:color w:val="000000"/>
          <w:sz w:val="28"/>
        </w:rPr>
        <w:t>
      бастамшылдық;</w:t>
      </w:r>
    </w:p>
    <w:bookmarkEnd w:id="109"/>
    <w:bookmarkStart w:name="z117" w:id="110"/>
    <w:p>
      <w:pPr>
        <w:spacing w:after="0"/>
        <w:ind w:left="0"/>
        <w:jc w:val="both"/>
      </w:pPr>
      <w:r>
        <w:rPr>
          <w:rFonts w:ascii="Times New Roman"/>
          <w:b w:val="false"/>
          <w:i w:val="false"/>
          <w:color w:val="000000"/>
          <w:sz w:val="28"/>
        </w:rPr>
        <w:t>
      "Б" корпусының қызметшілері үшін:</w:t>
      </w:r>
    </w:p>
    <w:bookmarkEnd w:id="110"/>
    <w:bookmarkStart w:name="z118" w:id="111"/>
    <w:p>
      <w:pPr>
        <w:spacing w:after="0"/>
        <w:ind w:left="0"/>
        <w:jc w:val="both"/>
      </w:pPr>
      <w:r>
        <w:rPr>
          <w:rFonts w:ascii="Times New Roman"/>
          <w:b w:val="false"/>
          <w:i w:val="false"/>
          <w:color w:val="000000"/>
          <w:sz w:val="28"/>
        </w:rPr>
        <w:t>
      Тиімді коммуникацияларды құру;</w:t>
      </w:r>
    </w:p>
    <w:bookmarkEnd w:id="111"/>
    <w:bookmarkStart w:name="z119"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0" w:id="113"/>
    <w:p>
      <w:pPr>
        <w:spacing w:after="0"/>
        <w:ind w:left="0"/>
        <w:jc w:val="both"/>
      </w:pPr>
      <w:r>
        <w:rPr>
          <w:rFonts w:ascii="Times New Roman"/>
          <w:b w:val="false"/>
          <w:i w:val="false"/>
          <w:color w:val="000000"/>
          <w:sz w:val="28"/>
        </w:rPr>
        <w:t>
      Өзгерістерді басқару;</w:t>
      </w:r>
    </w:p>
    <w:bookmarkEnd w:id="113"/>
    <w:bookmarkStart w:name="z121" w:id="114"/>
    <w:p>
      <w:pPr>
        <w:spacing w:after="0"/>
        <w:ind w:left="0"/>
        <w:jc w:val="both"/>
      </w:pPr>
      <w:r>
        <w:rPr>
          <w:rFonts w:ascii="Times New Roman"/>
          <w:b w:val="false"/>
          <w:i w:val="false"/>
          <w:color w:val="000000"/>
          <w:sz w:val="28"/>
        </w:rPr>
        <w:t>
      Нәтижеге бағдарлану;</w:t>
      </w:r>
    </w:p>
    <w:bookmarkEnd w:id="114"/>
    <w:bookmarkStart w:name="z122"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3" w:id="116"/>
    <w:p>
      <w:pPr>
        <w:spacing w:after="0"/>
        <w:ind w:left="0"/>
        <w:jc w:val="both"/>
      </w:pPr>
      <w:r>
        <w:rPr>
          <w:rFonts w:ascii="Times New Roman"/>
          <w:b w:val="false"/>
          <w:i w:val="false"/>
          <w:color w:val="000000"/>
          <w:sz w:val="28"/>
        </w:rPr>
        <w:t>
      ынтымақтастық;</w:t>
      </w:r>
    </w:p>
    <w:bookmarkEnd w:id="116"/>
    <w:bookmarkStart w:name="z124" w:id="117"/>
    <w:p>
      <w:pPr>
        <w:spacing w:after="0"/>
        <w:ind w:left="0"/>
        <w:jc w:val="both"/>
      </w:pPr>
      <w:r>
        <w:rPr>
          <w:rFonts w:ascii="Times New Roman"/>
          <w:b w:val="false"/>
          <w:i w:val="false"/>
          <w:color w:val="000000"/>
          <w:sz w:val="28"/>
        </w:rPr>
        <w:t>
      жеделділік;</w:t>
      </w:r>
    </w:p>
    <w:bookmarkEnd w:id="117"/>
    <w:bookmarkStart w:name="z125" w:id="118"/>
    <w:p>
      <w:pPr>
        <w:spacing w:after="0"/>
        <w:ind w:left="0"/>
        <w:jc w:val="both"/>
      </w:pPr>
      <w:r>
        <w:rPr>
          <w:rFonts w:ascii="Times New Roman"/>
          <w:b w:val="false"/>
          <w:i w:val="false"/>
          <w:color w:val="000000"/>
          <w:sz w:val="28"/>
        </w:rPr>
        <w:t>
      өзін-өзідамыту.</w:t>
      </w:r>
    </w:p>
    <w:bookmarkEnd w:id="118"/>
    <w:bookmarkStart w:name="z126"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7" w:id="120"/>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20"/>
    <w:bookmarkStart w:name="z128"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29" w:id="122"/>
    <w:p>
      <w:pPr>
        <w:spacing w:after="0"/>
        <w:ind w:left="0"/>
        <w:jc w:val="both"/>
      </w:pPr>
      <w:r>
        <w:rPr>
          <w:rFonts w:ascii="Times New Roman"/>
          <w:b w:val="false"/>
          <w:i w:val="false"/>
          <w:color w:val="000000"/>
          <w:sz w:val="28"/>
        </w:rPr>
        <w:t>
      1) тікелей басшы;</w:t>
      </w:r>
    </w:p>
    <w:bookmarkEnd w:id="122"/>
    <w:bookmarkStart w:name="z130"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1" w:id="124"/>
    <w:p>
      <w:pPr>
        <w:spacing w:after="0"/>
        <w:ind w:left="0"/>
        <w:jc w:val="both"/>
      </w:pPr>
      <w:r>
        <w:rPr>
          <w:rFonts w:ascii="Times New Roman"/>
          <w:b w:val="false"/>
          <w:i w:val="false"/>
          <w:color w:val="000000"/>
          <w:sz w:val="28"/>
        </w:rPr>
        <w:t>
      3) лауазымы бойынша бағаланушы адам мен бір деңгейде және олармен өзара тығыз жұмыс істейтін адамдар.</w:t>
      </w:r>
    </w:p>
    <w:bookmarkEnd w:id="124"/>
    <w:bookmarkStart w:name="z132"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3"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4"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7"/>
    <w:bookmarkStart w:name="z135"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8"/>
    <w:bookmarkStart w:name="z136"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9"/>
    <w:bookmarkStart w:name="z137"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38"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39"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0"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1"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 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2"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3"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4"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5"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6"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7"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48"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49"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2"/>
    <w:bookmarkStart w:name="z150"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1"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2" w:id="145"/>
    <w:p>
      <w:pPr>
        <w:spacing w:after="0"/>
        <w:ind w:left="0"/>
        <w:jc w:val="both"/>
      </w:pPr>
      <w:r>
        <w:rPr>
          <w:rFonts w:ascii="Times New Roman"/>
          <w:b w:val="false"/>
          <w:i w:val="false"/>
          <w:color w:val="000000"/>
          <w:sz w:val="28"/>
        </w:rPr>
        <w:t>
      46. НМИ:</w:t>
      </w:r>
    </w:p>
    <w:bookmarkEnd w:id="145"/>
    <w:bookmarkStart w:name="z153"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4"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5"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56"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57"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58" w:id="151"/>
    <w:p>
      <w:pPr>
        <w:spacing w:after="0"/>
        <w:ind w:left="0"/>
        <w:jc w:val="both"/>
      </w:pPr>
      <w:r>
        <w:rPr>
          <w:rFonts w:ascii="Times New Roman"/>
          <w:b w:val="false"/>
          <w:i w:val="false"/>
          <w:color w:val="000000"/>
          <w:sz w:val="28"/>
        </w:rPr>
        <w:t>
      47. НМИ саны 5 құрайды.</w:t>
      </w:r>
    </w:p>
    <w:bookmarkEnd w:id="151"/>
    <w:bookmarkStart w:name="z159"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0"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153"/>
    <w:bookmarkStart w:name="z161"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2"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3"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4"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5"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66"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67"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68"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 52.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69" w:id="162"/>
    <w:p>
      <w:pPr>
        <w:spacing w:after="0"/>
        <w:ind w:left="0"/>
        <w:jc w:val="both"/>
      </w:pPr>
      <w:r>
        <w:rPr>
          <w:rFonts w:ascii="Times New Roman"/>
          <w:b w:val="false"/>
          <w:i w:val="false"/>
          <w:color w:val="000000"/>
          <w:sz w:val="28"/>
        </w:rPr>
        <w:t>
      1) бағалаумен келісу;</w:t>
      </w:r>
    </w:p>
    <w:bookmarkEnd w:id="162"/>
    <w:bookmarkStart w:name="z170" w:id="163"/>
    <w:p>
      <w:pPr>
        <w:spacing w:after="0"/>
        <w:ind w:left="0"/>
        <w:jc w:val="both"/>
      </w:pPr>
      <w:r>
        <w:rPr>
          <w:rFonts w:ascii="Times New Roman"/>
          <w:b w:val="false"/>
          <w:i w:val="false"/>
          <w:color w:val="000000"/>
          <w:sz w:val="28"/>
        </w:rPr>
        <w:t>
      2) түзетуге жіберу.</w:t>
      </w:r>
    </w:p>
    <w:bookmarkEnd w:id="163"/>
    <w:bookmarkStart w:name="z171" w:id="1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2" w:id="1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3" w:id="16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6"/>
    <w:bookmarkStart w:name="z174"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75" w:id="16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76" w:id="1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9"/>
    <w:bookmarkStart w:name="z177" w:id="1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0"/>
    <w:bookmarkStart w:name="z178" w:id="1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1"/>
    <w:bookmarkStart w:name="z179" w:id="1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80" w:id="173"/>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3"/>
    <w:bookmarkStart w:name="z181" w:id="174"/>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4"/>
    <w:bookmarkStart w:name="z182" w:id="175"/>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5"/>
    <w:bookmarkStart w:name="z183" w:id="176"/>
    <w:p>
      <w:pPr>
        <w:spacing w:after="0"/>
        <w:ind w:left="0"/>
        <w:jc w:val="both"/>
      </w:pPr>
      <w:r>
        <w:rPr>
          <w:rFonts w:ascii="Times New Roman"/>
          <w:b w:val="false"/>
          <w:i w:val="false"/>
          <w:color w:val="000000"/>
          <w:sz w:val="28"/>
        </w:rPr>
        <w:t>
      1) толтырылған бағалау парақтарын;</w:t>
      </w:r>
    </w:p>
    <w:bookmarkEnd w:id="176"/>
    <w:bookmarkStart w:name="z184" w:id="177"/>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177"/>
    <w:bookmarkStart w:name="z185" w:id="17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8"/>
    <w:bookmarkStart w:name="z186" w:id="179"/>
    <w:p>
      <w:pPr>
        <w:spacing w:after="0"/>
        <w:ind w:left="0"/>
        <w:jc w:val="both"/>
      </w:pPr>
      <w:r>
        <w:rPr>
          <w:rFonts w:ascii="Times New Roman"/>
          <w:b w:val="false"/>
          <w:i w:val="false"/>
          <w:color w:val="000000"/>
          <w:sz w:val="28"/>
        </w:rPr>
        <w:t>
      1) бағалау нәтижелерін бекіту;</w:t>
      </w:r>
    </w:p>
    <w:bookmarkEnd w:id="179"/>
    <w:bookmarkStart w:name="z187" w:id="180"/>
    <w:p>
      <w:pPr>
        <w:spacing w:after="0"/>
        <w:ind w:left="0"/>
        <w:jc w:val="both"/>
      </w:pPr>
      <w:r>
        <w:rPr>
          <w:rFonts w:ascii="Times New Roman"/>
          <w:b w:val="false"/>
          <w:i w:val="false"/>
          <w:color w:val="000000"/>
          <w:sz w:val="28"/>
        </w:rPr>
        <w:t>
      2) бағалау нәтижелерін қайта қарау.</w:t>
      </w:r>
    </w:p>
    <w:bookmarkEnd w:id="180"/>
    <w:bookmarkStart w:name="z188" w:id="181"/>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89" w:id="182"/>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2"/>
    <w:bookmarkStart w:name="z190" w:id="183"/>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3"/>
    <w:bookmarkStart w:name="z191" w:id="184"/>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92" w:id="185"/>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193"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194"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195" w:id="188"/>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98" w:id="189"/>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w:t>
      </w:r>
      <w:r>
        <w:br/>
      </w:r>
      <w:r>
        <w:rPr>
          <w:rFonts w:ascii="Times New Roman"/>
          <w:b/>
          <w:i w:val="false"/>
          <w:color w:val="000000"/>
        </w:rPr>
        <w:t>жыл (жеке жоспар құрылатын кезең)</w:t>
      </w:r>
    </w:p>
    <w:bookmarkEnd w:id="189"/>
    <w:bookmarkStart w:name="z199" w:id="190"/>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0"/>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03" w:id="192"/>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3"/>
    <w:p>
      <w:pPr>
        <w:spacing w:after="0"/>
        <w:ind w:left="0"/>
        <w:jc w:val="both"/>
      </w:pPr>
      <w:r>
        <w:rPr>
          <w:rFonts w:ascii="Times New Roman"/>
          <w:b w:val="false"/>
          <w:i w:val="false"/>
          <w:color w:val="000000"/>
          <w:sz w:val="28"/>
        </w:rPr>
        <w:t>
      Кестенің жалғасы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4"/>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w:t>
      </w:r>
    </w:p>
    <w:bookmarkEnd w:id="194"/>
    <w:bookmarkStart w:name="z206"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күні____________________</w:t>
            </w:r>
            <w:r>
              <w:br/>
            </w:r>
            <w:r>
              <w:rPr>
                <w:rFonts w:ascii="Times New Roman"/>
                <w:b w:val="false"/>
                <w:i w:val="false"/>
                <w:color w:val="000000"/>
                <w:sz w:val="20"/>
              </w:rPr>
              <w:t>қолы ___________________</w:t>
            </w:r>
          </w:p>
        </w:tc>
      </w:tr>
    </w:tbl>
    <w:bookmarkStart w:name="z209" w:id="19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0,24</w:t>
            </w:r>
          </w:p>
        </w:tc>
      </w:tr>
    </w:tbl>
    <w:bookmarkStart w:name="z210" w:id="19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13" w:id="198"/>
    <w:p>
      <w:pPr>
        <w:spacing w:after="0"/>
        <w:ind w:left="0"/>
        <w:jc w:val="left"/>
      </w:pPr>
      <w:r>
        <w:rPr>
          <w:rFonts w:ascii="Times New Roman"/>
          <w:b/>
          <w:i w:val="false"/>
          <w:color w:val="000000"/>
        </w:rPr>
        <w:t xml:space="preserve"> Саралау әдісі бойынша бағалау парағы</w:t>
      </w:r>
    </w:p>
    <w:bookmarkEnd w:id="198"/>
    <w:p>
      <w:pPr>
        <w:spacing w:after="0"/>
        <w:ind w:left="0"/>
        <w:jc w:val="both"/>
      </w:pPr>
      <w:bookmarkStart w:name="z214" w:id="199"/>
      <w:r>
        <w:rPr>
          <w:rFonts w:ascii="Times New Roman"/>
          <w:b w:val="false"/>
          <w:i w:val="false"/>
          <w:color w:val="000000"/>
          <w:sz w:val="28"/>
        </w:rPr>
        <w:t xml:space="preserve">
      Бағаланатын қызметшінің </w:t>
      </w:r>
    </w:p>
    <w:bookmarkEnd w:id="199"/>
    <w:p>
      <w:pPr>
        <w:spacing w:after="0"/>
        <w:ind w:left="0"/>
        <w:jc w:val="both"/>
      </w:pPr>
      <w:r>
        <w:rPr>
          <w:rFonts w:ascii="Times New Roman"/>
          <w:b w:val="false"/>
          <w:i w:val="false"/>
          <w:color w:val="000000"/>
          <w:sz w:val="28"/>
        </w:rPr>
        <w:t xml:space="preserve">Т.А.Ә. ____________________________ </w:t>
      </w:r>
    </w:p>
    <w:p>
      <w:pPr>
        <w:spacing w:after="0"/>
        <w:ind w:left="0"/>
        <w:jc w:val="both"/>
      </w:pPr>
      <w:r>
        <w:rPr>
          <w:rFonts w:ascii="Times New Roman"/>
          <w:b w:val="false"/>
          <w:i w:val="false"/>
          <w:color w:val="000000"/>
          <w:sz w:val="28"/>
        </w:rPr>
        <w:t xml:space="preserve">
      Бағалайтын қызметшінің (құрылымдық бөлімше/мемлекеттік орган басшысының) Т.А.Ә. 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0"/>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bookmarkEnd w:id="200"/>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218" w:id="201"/>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Т.А.Ә___________________</w:t>
      </w:r>
      <w:r>
        <w:br/>
      </w:r>
      <w:r>
        <w:rPr>
          <w:rFonts w:ascii="Times New Roman"/>
          <w:b/>
          <w:i w:val="false"/>
          <w:color w:val="000000"/>
        </w:rPr>
        <w:t>Құрметті респондент!</w:t>
      </w:r>
    </w:p>
    <w:bookmarkEnd w:id="201"/>
    <w:bookmarkStart w:name="z219" w:id="20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0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24" w:id="204"/>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bookmarkEnd w:id="204"/>
    <w:bookmarkStart w:name="z225" w:id="20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bookmarkStart w:name="z230" w:id="207"/>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(құрылымдық бөлімшелердің басшылары үшін)</w:t>
      </w:r>
    </w:p>
    <w:bookmarkEnd w:id="207"/>
    <w:bookmarkStart w:name="z231" w:id="208"/>
    <w:p>
      <w:pPr>
        <w:spacing w:after="0"/>
        <w:ind w:left="0"/>
        <w:jc w:val="both"/>
      </w:pPr>
      <w:r>
        <w:rPr>
          <w:rFonts w:ascii="Times New Roman"/>
          <w:b w:val="false"/>
          <w:i w:val="false"/>
          <w:color w:val="000000"/>
          <w:sz w:val="28"/>
        </w:rPr>
        <w:t>
      Құрылымдық бөлімше басшысының Т. А.Ә. _______________</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2" w:id="209"/>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09"/>
    <w:bookmarkStart w:name="z233" w:id="210"/>
    <w:p>
      <w:pPr>
        <w:spacing w:after="0"/>
        <w:ind w:left="0"/>
        <w:jc w:val="both"/>
      </w:pPr>
      <w:r>
        <w:rPr>
          <w:rFonts w:ascii="Times New Roman"/>
          <w:b w:val="false"/>
          <w:i w:val="false"/>
          <w:color w:val="000000"/>
          <w:sz w:val="28"/>
        </w:rPr>
        <w:t>
      Бағалау нәтижесі: _______________________________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37" w:id="211"/>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End w:id="211"/>
    <w:bookmarkStart w:name="z238" w:id="212"/>
    <w:p>
      <w:pPr>
        <w:spacing w:after="0"/>
        <w:ind w:left="0"/>
        <w:jc w:val="both"/>
      </w:pPr>
      <w:r>
        <w:rPr>
          <w:rFonts w:ascii="Times New Roman"/>
          <w:b w:val="false"/>
          <w:i w:val="false"/>
          <w:color w:val="000000"/>
          <w:sz w:val="28"/>
        </w:rPr>
        <w:t>
      Бағаланатын қызметшінің Т. А.Ә._____________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9" w:id="213"/>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13"/>
    <w:bookmarkStart w:name="z240" w:id="214"/>
    <w:p>
      <w:pPr>
        <w:spacing w:after="0"/>
        <w:ind w:left="0"/>
        <w:jc w:val="both"/>
      </w:pPr>
      <w:r>
        <w:rPr>
          <w:rFonts w:ascii="Times New Roman"/>
          <w:b w:val="false"/>
          <w:i w:val="false"/>
          <w:color w:val="000000"/>
          <w:sz w:val="28"/>
        </w:rPr>
        <w:t>
      Бағалау нәтижесі: ______________________________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244" w:id="21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жыл (жеке жоспар құрастырылатын кезең)</w:t>
      </w:r>
    </w:p>
    <w:bookmarkEnd w:id="215"/>
    <w:p>
      <w:pPr>
        <w:spacing w:after="0"/>
        <w:ind w:left="0"/>
        <w:jc w:val="both"/>
      </w:pPr>
      <w:bookmarkStart w:name="z245" w:id="216"/>
      <w:r>
        <w:rPr>
          <w:rFonts w:ascii="Times New Roman"/>
          <w:b w:val="false"/>
          <w:i w:val="false"/>
          <w:color w:val="000000"/>
          <w:sz w:val="28"/>
        </w:rPr>
        <w:t>
      Қызметшінің (тегі, аты, әкесінің аты (болған жағдайда)) ________________ Қызметшінің лауазымы: ___________________________________________</w:t>
      </w:r>
    </w:p>
    <w:bookmarkEnd w:id="216"/>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17"/>
    <w:bookmarkStart w:name="z247"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bookmarkStart w:name="z250" w:id="219"/>
    <w:p>
      <w:pPr>
        <w:spacing w:after="0"/>
        <w:ind w:left="0"/>
        <w:jc w:val="left"/>
      </w:pPr>
      <w:r>
        <w:rPr>
          <w:rFonts w:ascii="Times New Roman"/>
          <w:b/>
          <w:i w:val="false"/>
          <w:color w:val="000000"/>
        </w:rPr>
        <w:t xml:space="preserve"> НМИ бойынша бағалау парағы____________________________________</w:t>
      </w:r>
      <w:r>
        <w:br/>
      </w:r>
      <w:r>
        <w:rPr>
          <w:rFonts w:ascii="Times New Roman"/>
          <w:b/>
          <w:i w:val="false"/>
          <w:color w:val="000000"/>
        </w:rPr>
        <w:t>(Т.А.Ә.,бағаланатын тұлғаның лауазымы)____________________________________</w:t>
      </w:r>
      <w:r>
        <w:br/>
      </w:r>
      <w:r>
        <w:rPr>
          <w:rFonts w:ascii="Times New Roman"/>
          <w:b/>
          <w:i w:val="false"/>
          <w:color w:val="000000"/>
        </w:rPr>
        <w:t>(бағаланатын кезең)</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0"/>
          <w:p>
            <w:pPr>
              <w:spacing w:after="20"/>
              <w:ind w:left="20"/>
              <w:jc w:val="both"/>
            </w:pPr>
            <w:r>
              <w:rPr>
                <w:rFonts w:ascii="Times New Roman"/>
                <w:b w:val="false"/>
                <w:i w:val="false"/>
                <w:color w:val="000000"/>
                <w:sz w:val="20"/>
              </w:rPr>
              <w:t>
№</w:t>
            </w:r>
          </w:p>
          <w:bookmarkEnd w:id="22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1"/>
          <w:p>
            <w:pPr>
              <w:spacing w:after="20"/>
              <w:ind w:left="20"/>
              <w:jc w:val="both"/>
            </w:pPr>
            <w:r>
              <w:rPr>
                <w:rFonts w:ascii="Times New Roman"/>
                <w:b w:val="false"/>
                <w:i w:val="false"/>
                <w:color w:val="000000"/>
                <w:sz w:val="20"/>
              </w:rPr>
              <w:t>
Өлшем</w:t>
            </w:r>
          </w:p>
          <w:bookmarkEnd w:id="221"/>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22"/>
    <w:p>
      <w:pPr>
        <w:spacing w:after="0"/>
        <w:ind w:left="0"/>
        <w:jc w:val="both"/>
      </w:pPr>
      <w:r>
        <w:rPr>
          <w:rFonts w:ascii="Times New Roman"/>
          <w:b w:val="false"/>
          <w:i w:val="false"/>
          <w:color w:val="000000"/>
          <w:sz w:val="28"/>
        </w:rPr>
        <w:t>
      Бағалау нәтижесі ________________________________________________ (қанағаттанарлықсыз, қанағаттанарлық, тиімді, өте жақсы)</w:t>
      </w:r>
    </w:p>
    <w:bookmarkEnd w:id="222"/>
    <w:bookmarkStart w:name="z254"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258" w:id="224"/>
    <w:p>
      <w:pPr>
        <w:spacing w:after="0"/>
        <w:ind w:left="0"/>
        <w:jc w:val="left"/>
      </w:pPr>
      <w:r>
        <w:rPr>
          <w:rFonts w:ascii="Times New Roman"/>
          <w:b/>
          <w:i w:val="false"/>
          <w:color w:val="000000"/>
        </w:rPr>
        <w:t xml:space="preserve"> Бағалау жөніндегі комиссия отырысының хаттамасы (мемлекеттік органның атауы) ___________________________________________</w:t>
      </w:r>
      <w:r>
        <w:br/>
      </w:r>
      <w:r>
        <w:rPr>
          <w:rFonts w:ascii="Times New Roman"/>
          <w:b/>
          <w:i w:val="false"/>
          <w:color w:val="000000"/>
        </w:rPr>
        <w:t>бағалау мерзімі жыл)</w:t>
      </w:r>
    </w:p>
    <w:bookmarkEnd w:id="224"/>
    <w:bookmarkStart w:name="z259" w:id="225"/>
    <w:p>
      <w:pPr>
        <w:spacing w:after="0"/>
        <w:ind w:left="0"/>
        <w:jc w:val="both"/>
      </w:pPr>
      <w:r>
        <w:rPr>
          <w:rFonts w:ascii="Times New Roman"/>
          <w:b w:val="false"/>
          <w:i w:val="false"/>
          <w:color w:val="000000"/>
          <w:sz w:val="28"/>
        </w:rPr>
        <w:t>
      Бағалау нәтижелері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6"/>
          <w:p>
            <w:pPr>
              <w:spacing w:after="20"/>
              <w:ind w:left="20"/>
              <w:jc w:val="both"/>
            </w:pPr>
            <w:r>
              <w:rPr>
                <w:rFonts w:ascii="Times New Roman"/>
                <w:b w:val="false"/>
                <w:i w:val="false"/>
                <w:color w:val="000000"/>
                <w:sz w:val="20"/>
              </w:rPr>
              <w:t>
№</w:t>
            </w:r>
          </w:p>
          <w:bookmarkEnd w:id="226"/>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 w:id="227"/>
      <w:r>
        <w:rPr>
          <w:rFonts w:ascii="Times New Roman"/>
          <w:b w:val="false"/>
          <w:i w:val="false"/>
          <w:color w:val="000000"/>
          <w:sz w:val="28"/>
        </w:rPr>
        <w:t>
      Комиссия қорытындысы: ________________________________________</w:t>
      </w:r>
    </w:p>
    <w:bookmarkEnd w:id="227"/>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Комиссияның хатшысы: _________________________ Күні: ___________</w:t>
      </w:r>
    </w:p>
    <w:bookmarkStart w:name="z262" w:id="228"/>
    <w:p>
      <w:pPr>
        <w:spacing w:after="0"/>
        <w:ind w:left="0"/>
        <w:jc w:val="both"/>
      </w:pPr>
      <w:r>
        <w:rPr>
          <w:rFonts w:ascii="Times New Roman"/>
          <w:b w:val="false"/>
          <w:i w:val="false"/>
          <w:color w:val="000000"/>
          <w:sz w:val="28"/>
        </w:rPr>
        <w:t xml:space="preserve">
       (тегі, аты-жөні, қолы) </w:t>
      </w:r>
    </w:p>
    <w:bookmarkEnd w:id="228"/>
    <w:bookmarkStart w:name="z263" w:id="229"/>
    <w:p>
      <w:pPr>
        <w:spacing w:after="0"/>
        <w:ind w:left="0"/>
        <w:jc w:val="both"/>
      </w:pPr>
      <w:r>
        <w:rPr>
          <w:rFonts w:ascii="Times New Roman"/>
          <w:b w:val="false"/>
          <w:i w:val="false"/>
          <w:color w:val="000000"/>
          <w:sz w:val="28"/>
        </w:rPr>
        <w:t>
      Комиссияның төрағасы: _________________________ Күні: ___________</w:t>
      </w:r>
    </w:p>
    <w:bookmarkEnd w:id="229"/>
    <w:bookmarkStart w:name="z264" w:id="230"/>
    <w:p>
      <w:pPr>
        <w:spacing w:after="0"/>
        <w:ind w:left="0"/>
        <w:jc w:val="both"/>
      </w:pPr>
      <w:r>
        <w:rPr>
          <w:rFonts w:ascii="Times New Roman"/>
          <w:b w:val="false"/>
          <w:i w:val="false"/>
          <w:color w:val="000000"/>
          <w:sz w:val="28"/>
        </w:rPr>
        <w:t xml:space="preserve">
      (тегі, аты-жөні, қолы) </w:t>
      </w:r>
    </w:p>
    <w:bookmarkEnd w:id="230"/>
    <w:bookmarkStart w:name="z265" w:id="231"/>
    <w:p>
      <w:pPr>
        <w:spacing w:after="0"/>
        <w:ind w:left="0"/>
        <w:jc w:val="both"/>
      </w:pPr>
      <w:r>
        <w:rPr>
          <w:rFonts w:ascii="Times New Roman"/>
          <w:b w:val="false"/>
          <w:i w:val="false"/>
          <w:color w:val="000000"/>
          <w:sz w:val="28"/>
        </w:rPr>
        <w:t>
      Комиссияның мүшесі: __________________________ Күні: ____________</w:t>
      </w:r>
    </w:p>
    <w:bookmarkEnd w:id="231"/>
    <w:bookmarkStart w:name="z266" w:id="232"/>
    <w:p>
      <w:pPr>
        <w:spacing w:after="0"/>
        <w:ind w:left="0"/>
        <w:jc w:val="both"/>
      </w:pPr>
      <w:r>
        <w:rPr>
          <w:rFonts w:ascii="Times New Roman"/>
          <w:b w:val="false"/>
          <w:i w:val="false"/>
          <w:color w:val="000000"/>
          <w:sz w:val="28"/>
        </w:rPr>
        <w:t>
      (тегі, аты-жөні, қолы)</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