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11a9" w14:textId="1be1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Құрманғазы ауданының ауылдық округтерінің бюджеттерін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2023 жылғы 25 желтоқсандағы № 90-VIII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Құрманғазы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369 519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43 918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325 601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394 492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-24 973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- 24 973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24 973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Құрманғазы аудандық маслихатының 19.12.2024 № </w:t>
      </w:r>
      <w:r>
        <w:rPr>
          <w:rFonts w:ascii="Times New Roman"/>
          <w:b w:val="false"/>
          <w:i w:val="false"/>
          <w:color w:val="00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арналған Еңбекші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166 489 мың теңге,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10 880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1 233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154 376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174 741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-8 252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- 8 252 мың теңге, оның ішінде: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8 252 мың теңге.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Атырау облысы Құрманғазы аудандық маслихатының 19.12.2024 № </w:t>
      </w:r>
      <w:r>
        <w:rPr>
          <w:rFonts w:ascii="Times New Roman"/>
          <w:b w:val="false"/>
          <w:i w:val="false"/>
          <w:color w:val="00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Мақаш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124 017 мың теңге, оның ішінде: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3 252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439 мың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120 326 мың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125 541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-1 524 мың теңге;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- 1 524 мың теңге, оның ішінде: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1 524 мың теңге.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Атырау облысы Құрманғазы аудандық маслихатының 19.12.2024 № </w:t>
      </w:r>
      <w:r>
        <w:rPr>
          <w:rFonts w:ascii="Times New Roman"/>
          <w:b w:val="false"/>
          <w:i w:val="false"/>
          <w:color w:val="00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арналған Орлы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12-қосымшаларға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134 190 мың теңге, оның ішінде: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5 195 мың теңге;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450 мың теңге;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мың теңге;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128 525 мың теңге;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138 219 мың теңге;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-4 029 мың теңге;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- 4 029 мың теңге, оның ішінде: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4 029 мың теңге.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Атырау облысы Құрманғазы аудандық маслихатының 19.12.2024 № </w:t>
      </w:r>
      <w:r>
        <w:rPr>
          <w:rFonts w:ascii="Times New Roman"/>
          <w:b w:val="false"/>
          <w:i w:val="false"/>
          <w:color w:val="00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2024-2026 жылдарға арналған Нұржау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146 384 мың теңге, оның ішінде: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2 898 мың теңге;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 мың теңге;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143 316 мың теңге;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147 812 мың теңге;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-1 428 мың теңге;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- 1 428 мың теңге, оның ішінде: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1 428 мың теңге.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Атырау облысы Құрманғазы аудандық маслихатының 19.12.2024 № </w:t>
      </w:r>
      <w:r>
        <w:rPr>
          <w:rFonts w:ascii="Times New Roman"/>
          <w:b w:val="false"/>
          <w:i w:val="false"/>
          <w:color w:val="00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2024-2026 жылдарға арналған Жаңаталап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249 039 мың теңге, оның ішінде: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5 141 мың теңге;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243 898 мың теңге;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252 577 мың теңге;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-3 538 мың теңге;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- 3 538 мың теңге, оның ішінде: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3 538 мың теңге.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Атырау облысы Құрманғазы аудандық маслихатының 19.12.2024 № </w:t>
      </w:r>
      <w:r>
        <w:rPr>
          <w:rFonts w:ascii="Times New Roman"/>
          <w:b w:val="false"/>
          <w:i w:val="false"/>
          <w:color w:val="00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2024-2026 жылдарға арналған Ақкөл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111 755 мың теңге, оның ішінде: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9 625 мың теңге;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350 мың теңге;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95 мың теңге;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101 685 мың теңге;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118 207 мың теңге;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-6 452 мың теңге;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- 6 452 мың теңге, оның ішінде: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6 452 мың теңге.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Атырау облысы Құрманғазы аудандық маслихатының 19.12.2024 № </w:t>
      </w:r>
      <w:r>
        <w:rPr>
          <w:rFonts w:ascii="Times New Roman"/>
          <w:b w:val="false"/>
          <w:i w:val="false"/>
          <w:color w:val="00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2024-2026 жылдарға арналған Бірлік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71 656 мың теңге, оның ішінде: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2 545 мың теңге;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526 мың теңге;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68 585 мың теңге;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72 777 мың теңге;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-1 121 мың теңге;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- 1 121 мың теңге, оның ішінде: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1 121 мың теңге.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Атырау облысы Құрманғазы аудандық маслихатының 19.12.2024 № </w:t>
      </w:r>
      <w:r>
        <w:rPr>
          <w:rFonts w:ascii="Times New Roman"/>
          <w:b w:val="false"/>
          <w:i w:val="false"/>
          <w:color w:val="00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2024-2026 жылдарға арналған Кудряшов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86 951 мың теңге, оның ішінде: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2 679 мың теңге;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190 мың теңге;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84 082 мың теңге;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88 540 мың теңге;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-1 589 мың теңге;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- 1 589 мың теңге, оның ішінде: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1 589 мың теңге.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Атырау облысы Құрманғазы аудандық маслихатының 19.12.2024 № </w:t>
      </w:r>
      <w:r>
        <w:rPr>
          <w:rFonts w:ascii="Times New Roman"/>
          <w:b w:val="false"/>
          <w:i w:val="false"/>
          <w:color w:val="00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2024-2026 жылдарға арналған Дыңғызыл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124 177 мың теңге, оның ішінде: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4 200 мың теңге;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119 477 мың теңге;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124 972 мың теңге;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-795 мың теңге;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- 795 мың теңге, оның ішінде: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795 мың теңге.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Атырау облысы Құрманғазы аудандық маслихатының 19.12.2024 № </w:t>
      </w:r>
      <w:r>
        <w:rPr>
          <w:rFonts w:ascii="Times New Roman"/>
          <w:b w:val="false"/>
          <w:i w:val="false"/>
          <w:color w:val="00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2024-2026 жылдарға арналған Азғыр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71"/>
    <w:bookmarkStart w:name="z19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84 671 мың теңге, оның ішінде:</w:t>
      </w:r>
    </w:p>
    <w:bookmarkEnd w:id="172"/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5 699 мың теңге;</w:t>
      </w:r>
    </w:p>
    <w:bookmarkEnd w:id="173"/>
    <w:bookmarkStart w:name="z20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74"/>
    <w:bookmarkStart w:name="z2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78 972 мың теңге;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86 287 мың теңге;</w:t>
      </w:r>
    </w:p>
    <w:bookmarkStart w:name="z20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77"/>
    <w:bookmarkStart w:name="z20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78"/>
    <w:bookmarkStart w:name="z20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79"/>
    <w:bookmarkStart w:name="z20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80"/>
    <w:bookmarkStart w:name="z20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1"/>
    <w:bookmarkStart w:name="z20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2"/>
    <w:bookmarkStart w:name="z21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-1 616 мың теңге;</w:t>
      </w:r>
    </w:p>
    <w:bookmarkEnd w:id="183"/>
    <w:bookmarkStart w:name="z21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- 1 616 мың теңге, оның ішінде:</w:t>
      </w:r>
    </w:p>
    <w:bookmarkEnd w:id="184"/>
    <w:bookmarkStart w:name="z21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5"/>
    <w:bookmarkStart w:name="z21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6"/>
    <w:bookmarkStart w:name="z21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1 616 мың теңге.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Атырау облысы Құрманғазы аудандық маслихатының 19.12.2024 № </w:t>
      </w:r>
      <w:r>
        <w:rPr>
          <w:rFonts w:ascii="Times New Roman"/>
          <w:b w:val="false"/>
          <w:i w:val="false"/>
          <w:color w:val="ff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2024-2026 жылдарға арналған Сүйіндік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36-қосымшаларға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88"/>
    <w:bookmarkStart w:name="z21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104 206 мың теңге, оның ішінде:</w:t>
      </w:r>
    </w:p>
    <w:bookmarkEnd w:id="189"/>
    <w:bookmarkStart w:name="z21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6 500 мың теңге;</w:t>
      </w:r>
    </w:p>
    <w:bookmarkEnd w:id="190"/>
    <w:bookmarkStart w:name="z21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450 мың теңге;</w:t>
      </w:r>
    </w:p>
    <w:bookmarkEnd w:id="191"/>
    <w:bookmarkStart w:name="z2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мың теңге;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97 236 мың теңге;</w:t>
      </w:r>
    </w:p>
    <w:bookmarkStart w:name="z2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109 507 мың теңге;</w:t>
      </w:r>
    </w:p>
    <w:bookmarkEnd w:id="193"/>
    <w:bookmarkStart w:name="z2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94"/>
    <w:bookmarkStart w:name="z22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95"/>
    <w:bookmarkStart w:name="z22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96"/>
    <w:bookmarkStart w:name="z22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97"/>
    <w:bookmarkStart w:name="z22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8"/>
    <w:bookmarkStart w:name="z22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9"/>
    <w:bookmarkStart w:name="z22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-5 301 мың теңге;</w:t>
      </w:r>
    </w:p>
    <w:bookmarkEnd w:id="200"/>
    <w:bookmarkStart w:name="z23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- 5 301 мың теңге, оның ішінде:</w:t>
      </w:r>
    </w:p>
    <w:bookmarkEnd w:id="201"/>
    <w:bookmarkStart w:name="z23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2"/>
    <w:bookmarkStart w:name="z23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3"/>
    <w:bookmarkStart w:name="z23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5 301 мың теңге.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Атырау облысы Құрманғазы аудандық маслихатының 19.12.2024 № </w:t>
      </w:r>
      <w:r>
        <w:rPr>
          <w:rFonts w:ascii="Times New Roman"/>
          <w:b w:val="false"/>
          <w:i w:val="false"/>
          <w:color w:val="ff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2024-2026 жылдарға арналған Теңіз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05"/>
    <w:bookmarkStart w:name="z23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210 727 мың теңге, оның ішінде:</w:t>
      </w:r>
    </w:p>
    <w:bookmarkEnd w:id="206"/>
    <w:bookmarkStart w:name="z23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3 196 мың теңге;</w:t>
      </w:r>
    </w:p>
    <w:bookmarkEnd w:id="207"/>
    <w:bookmarkStart w:name="z23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228 мың теңге;</w:t>
      </w:r>
    </w:p>
    <w:bookmarkStart w:name="z24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207 303 мың теңге;</w:t>
      </w:r>
    </w:p>
    <w:bookmarkEnd w:id="209"/>
    <w:bookmarkStart w:name="z24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213 723 мың теңге;</w:t>
      </w:r>
    </w:p>
    <w:bookmarkEnd w:id="210"/>
    <w:bookmarkStart w:name="z24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11"/>
    <w:bookmarkStart w:name="z24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12"/>
    <w:bookmarkStart w:name="z24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13"/>
    <w:bookmarkStart w:name="z24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14"/>
    <w:bookmarkStart w:name="z24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5"/>
    <w:bookmarkStart w:name="z24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6"/>
    <w:bookmarkStart w:name="z24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-2 996 мың теңге;</w:t>
      </w:r>
    </w:p>
    <w:bookmarkEnd w:id="217"/>
    <w:bookmarkStart w:name="z24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- 2 996 мың теңге, оның ішінде:</w:t>
      </w:r>
    </w:p>
    <w:bookmarkEnd w:id="218"/>
    <w:bookmarkStart w:name="z25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9"/>
    <w:bookmarkStart w:name="z25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0"/>
    <w:bookmarkStart w:name="z25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2 996 мың теңге.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Атырау облысы Құрманғазы аудандық маслихатының 19.12.2024 № </w:t>
      </w:r>
      <w:r>
        <w:rPr>
          <w:rFonts w:ascii="Times New Roman"/>
          <w:b w:val="false"/>
          <w:i w:val="false"/>
          <w:color w:val="ff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2024-2026 жылдарға арналған Шортанбай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22"/>
    <w:bookmarkStart w:name="z25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88 851 мың теңге, оның ішінде:</w:t>
      </w:r>
    </w:p>
    <w:bookmarkEnd w:id="223"/>
    <w:bookmarkStart w:name="z25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1 858 мың теңге;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400 мың теңге;</w:t>
      </w:r>
    </w:p>
    <w:bookmarkStart w:name="z25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5"/>
    <w:bookmarkStart w:name="z25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86 593 мың теңге;</w:t>
      </w:r>
    </w:p>
    <w:bookmarkEnd w:id="226"/>
    <w:bookmarkStart w:name="z26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89 093 мың теңге;</w:t>
      </w:r>
    </w:p>
    <w:bookmarkEnd w:id="227"/>
    <w:bookmarkStart w:name="z26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28"/>
    <w:bookmarkStart w:name="z26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29"/>
    <w:bookmarkStart w:name="z26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30"/>
    <w:bookmarkStart w:name="z26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31"/>
    <w:bookmarkStart w:name="z26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2"/>
    <w:bookmarkStart w:name="z26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3"/>
    <w:bookmarkStart w:name="z26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-242 мың теңге;</w:t>
      </w:r>
    </w:p>
    <w:bookmarkEnd w:id="234"/>
    <w:bookmarkStart w:name="z26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- 242 мың теңге, оның ішінде:</w:t>
      </w:r>
    </w:p>
    <w:bookmarkEnd w:id="235"/>
    <w:bookmarkStart w:name="z26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6"/>
    <w:bookmarkStart w:name="z27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7"/>
    <w:bookmarkStart w:name="z27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242 мың теңге.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Атырау облысы Құрманғазы аудандық маслихатының 19.12.2024 № </w:t>
      </w:r>
      <w:r>
        <w:rPr>
          <w:rFonts w:ascii="Times New Roman"/>
          <w:b w:val="false"/>
          <w:i w:val="false"/>
          <w:color w:val="ff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2024-2026 жылдарға арналған Бөкейхан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39"/>
    <w:bookmarkStart w:name="z27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234 191 мың теңге, оның ішінде: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2 350 мың теңге;</w:t>
      </w:r>
    </w:p>
    <w:bookmarkStart w:name="z27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1"/>
    <w:bookmarkStart w:name="z27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800 мың теңге;</w:t>
      </w:r>
    </w:p>
    <w:bookmarkEnd w:id="242"/>
    <w:bookmarkStart w:name="z27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231 041 мың теңге;</w:t>
      </w:r>
    </w:p>
    <w:bookmarkEnd w:id="243"/>
    <w:bookmarkStart w:name="z27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253 504 мың теңге;</w:t>
      </w:r>
    </w:p>
    <w:bookmarkEnd w:id="244"/>
    <w:bookmarkStart w:name="z28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45"/>
    <w:bookmarkStart w:name="z28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46"/>
    <w:bookmarkStart w:name="z28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47"/>
    <w:bookmarkStart w:name="z28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8"/>
    <w:bookmarkStart w:name="z28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9"/>
    <w:bookmarkStart w:name="z28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0"/>
    <w:bookmarkStart w:name="z28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-19313 мың теңге;</w:t>
      </w:r>
    </w:p>
    <w:bookmarkEnd w:id="251"/>
    <w:bookmarkStart w:name="z28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- 19313 мың теңге, оның ішінде:</w:t>
      </w:r>
    </w:p>
    <w:bookmarkEnd w:id="252"/>
    <w:bookmarkStart w:name="z28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3"/>
    <w:bookmarkStart w:name="z28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4"/>
    <w:bookmarkStart w:name="z29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19313 мың теңге.</w:t>
      </w:r>
    </w:p>
    <w:bookmarkEnd w:id="2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Атырау облысы Құрманғазы аудандық маслихатының 19.12.2024 № </w:t>
      </w:r>
      <w:r>
        <w:rPr>
          <w:rFonts w:ascii="Times New Roman"/>
          <w:b w:val="false"/>
          <w:i w:val="false"/>
          <w:color w:val="ff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2024-2026 жылдарға арналған Сафон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123 227 мың теңге, оның ішінде:</w:t>
      </w:r>
    </w:p>
    <w:bookmarkStart w:name="z29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2 494 мың теңге;</w:t>
      </w:r>
    </w:p>
    <w:bookmarkEnd w:id="257"/>
    <w:bookmarkStart w:name="z29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226 мың теңге;</w:t>
      </w:r>
    </w:p>
    <w:bookmarkEnd w:id="258"/>
    <w:bookmarkStart w:name="z29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601 мың теңге;</w:t>
      </w:r>
    </w:p>
    <w:bookmarkEnd w:id="259"/>
    <w:bookmarkStart w:name="z29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119 906 мың теңге;</w:t>
      </w:r>
    </w:p>
    <w:bookmarkEnd w:id="260"/>
    <w:bookmarkStart w:name="z29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124 422 мың теңге;</w:t>
      </w:r>
    </w:p>
    <w:bookmarkEnd w:id="261"/>
    <w:bookmarkStart w:name="z29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62"/>
    <w:bookmarkStart w:name="z30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63"/>
    <w:bookmarkStart w:name="z30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64"/>
    <w:bookmarkStart w:name="z30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65"/>
    <w:bookmarkStart w:name="z30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6"/>
    <w:bookmarkStart w:name="z30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7"/>
    <w:bookmarkStart w:name="z30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-1 195 мың теңге;</w:t>
      </w:r>
    </w:p>
    <w:bookmarkEnd w:id="268"/>
    <w:bookmarkStart w:name="z30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- 1 195 мың теңге, оның ішінде:</w:t>
      </w:r>
    </w:p>
    <w:bookmarkEnd w:id="269"/>
    <w:bookmarkStart w:name="z30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70"/>
    <w:bookmarkStart w:name="z30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1"/>
    <w:bookmarkStart w:name="z30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1 195 мың теңге.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Атырау облысы Құрманғазы аудандық маслихатының 19.12.2024 № </w:t>
      </w:r>
      <w:r>
        <w:rPr>
          <w:rFonts w:ascii="Times New Roman"/>
          <w:b w:val="false"/>
          <w:i w:val="false"/>
          <w:color w:val="ff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2024-2026 жылдарға арналған Көптоғай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73"/>
    <w:bookmarkStart w:name="z31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126 836 мың теңге, оның ішінде:</w:t>
      </w:r>
    </w:p>
    <w:bookmarkEnd w:id="274"/>
    <w:bookmarkStart w:name="z31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1 430 мың теңге;</w:t>
      </w:r>
    </w:p>
    <w:bookmarkEnd w:id="275"/>
    <w:bookmarkStart w:name="z31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6"/>
    <w:bookmarkStart w:name="z31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277"/>
    <w:bookmarkStart w:name="z31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125 106 мың теңге;</w:t>
      </w:r>
    </w:p>
    <w:bookmarkEnd w:id="278"/>
    <w:bookmarkStart w:name="z31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127 282 мың теңге;</w:t>
      </w:r>
    </w:p>
    <w:bookmarkEnd w:id="279"/>
    <w:bookmarkStart w:name="z31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80"/>
    <w:bookmarkStart w:name="z31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81"/>
    <w:bookmarkStart w:name="z32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82"/>
    <w:bookmarkStart w:name="z32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3"/>
    <w:bookmarkStart w:name="z32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4"/>
    <w:bookmarkStart w:name="z32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5"/>
    <w:bookmarkStart w:name="z32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446 мың теңге;</w:t>
      </w:r>
    </w:p>
    <w:bookmarkEnd w:id="286"/>
    <w:bookmarkStart w:name="z32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- 446 мың теңге, оның ішінде:</w:t>
      </w:r>
    </w:p>
    <w:bookmarkEnd w:id="287"/>
    <w:bookmarkStart w:name="z32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8"/>
    <w:bookmarkStart w:name="z32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9"/>
    <w:bookmarkStart w:name="z32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446 мың теңге.</w:t>
      </w:r>
    </w:p>
    <w:bookmarkEnd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Атырау облысы Құрманғазы аудандық маслихатының 19.12.2024 № </w:t>
      </w:r>
      <w:r>
        <w:rPr>
          <w:rFonts w:ascii="Times New Roman"/>
          <w:b w:val="false"/>
          <w:i w:val="false"/>
          <w:color w:val="ff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2024-2026 жылдарға арналған Асан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91"/>
    <w:bookmarkStart w:name="z33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114 408 мың теңге, оның ішінде:</w:t>
      </w:r>
    </w:p>
    <w:bookmarkEnd w:id="292"/>
    <w:bookmarkStart w:name="z33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4 260 мың теңге;</w:t>
      </w:r>
    </w:p>
    <w:bookmarkEnd w:id="293"/>
    <w:bookmarkStart w:name="z33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94"/>
    <w:bookmarkStart w:name="z33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5"/>
    <w:bookmarkStart w:name="z33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110 148 мың теңге;</w:t>
      </w:r>
    </w:p>
    <w:bookmarkEnd w:id="296"/>
    <w:bookmarkStart w:name="z33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115 550 мың теңге;</w:t>
      </w:r>
    </w:p>
    <w:bookmarkEnd w:id="297"/>
    <w:bookmarkStart w:name="z33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98"/>
    <w:bookmarkStart w:name="z33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99"/>
    <w:bookmarkStart w:name="z33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00"/>
    <w:bookmarkStart w:name="z34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1"/>
    <w:bookmarkStart w:name="z34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2"/>
    <w:bookmarkStart w:name="z34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3"/>
    <w:bookmarkStart w:name="z34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-1 142 мың теңге;</w:t>
      </w:r>
    </w:p>
    <w:bookmarkEnd w:id="304"/>
    <w:bookmarkStart w:name="z34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- 1 142 мың теңге, оның ішінде:</w:t>
      </w:r>
    </w:p>
    <w:bookmarkEnd w:id="305"/>
    <w:bookmarkStart w:name="z34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6"/>
    <w:bookmarkStart w:name="z34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1 142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Атырау облысы Құрманғазы аудандық маслихатының 19.12.2024 № </w:t>
      </w:r>
      <w:r>
        <w:rPr>
          <w:rFonts w:ascii="Times New Roman"/>
          <w:b w:val="false"/>
          <w:i w:val="false"/>
          <w:color w:val="ff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2024-2026 жылдарға арналған Қиғаш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167 229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163 654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169 419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- 2 190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2 190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Атырау облысы Құрманғазы аудандық маслихатының 19.12.2024 № </w:t>
      </w:r>
      <w:r>
        <w:rPr>
          <w:rFonts w:ascii="Times New Roman"/>
          <w:b w:val="false"/>
          <w:i w:val="false"/>
          <w:color w:val="ff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2024 жылғы аудандық бюджеттен ауылдық округтердің бюджеттеріне берілетін бюджеттік субвенциялардың көлемдері 1 487 641 мың теңге сомасында белгіленгені ескерілсін, оның ішінде:</w:t>
      </w:r>
    </w:p>
    <w:bookmarkEnd w:id="309"/>
    <w:bookmarkStart w:name="z34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Құрманғазы ауылдық округіне 157 720 мың теңге;</w:t>
      </w:r>
    </w:p>
    <w:bookmarkEnd w:id="310"/>
    <w:bookmarkStart w:name="z34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Еңбекші ауылдық округіне 77 104 мың теңге;</w:t>
      </w:r>
    </w:p>
    <w:bookmarkEnd w:id="311"/>
    <w:bookmarkStart w:name="z35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Мақаш ауылдық округіне 100 741 мың теңге;</w:t>
      </w:r>
    </w:p>
    <w:bookmarkEnd w:id="312"/>
    <w:bookmarkStart w:name="z35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Орлы ауылдық округіне 76 106 мың теңге;</w:t>
      </w:r>
    </w:p>
    <w:bookmarkEnd w:id="313"/>
    <w:bookmarkStart w:name="z35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Нұржау ауылдық округіне 79 964 мың теңге;</w:t>
      </w:r>
    </w:p>
    <w:bookmarkEnd w:id="314"/>
    <w:bookmarkStart w:name="z35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Жаңаталап ауылдық округіне 91 949 мың теңге;</w:t>
      </w:r>
    </w:p>
    <w:bookmarkEnd w:id="315"/>
    <w:bookmarkStart w:name="z35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Ақкөл ауылдық округіне 79 946 мың теңге;</w:t>
      </w:r>
    </w:p>
    <w:bookmarkEnd w:id="316"/>
    <w:bookmarkStart w:name="z35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Бірлік ауылдық округіне 56 341 мың теңге;</w:t>
      </w:r>
    </w:p>
    <w:bookmarkEnd w:id="317"/>
    <w:bookmarkStart w:name="z35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Кудряшов ауылдық округіне 63 856 мың теңге;</w:t>
      </w:r>
    </w:p>
    <w:bookmarkEnd w:id="318"/>
    <w:bookmarkStart w:name="z35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Дыңғызыл ауылдық округіне 58 194 мың теңге;</w:t>
      </w:r>
    </w:p>
    <w:bookmarkEnd w:id="319"/>
    <w:bookmarkStart w:name="z35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Азғыр ауылдық округіне 69 138 мың теңге;</w:t>
      </w:r>
    </w:p>
    <w:bookmarkEnd w:id="320"/>
    <w:bookmarkStart w:name="z35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Сүйіндік ауылдық округіне 82 638 мың теңге;</w:t>
      </w:r>
    </w:p>
    <w:bookmarkEnd w:id="321"/>
    <w:bookmarkStart w:name="z36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Теңіз ауылдық округіне 77 127 мың теңге;</w:t>
      </w:r>
    </w:p>
    <w:bookmarkEnd w:id="322"/>
    <w:bookmarkStart w:name="z36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Шортанбай ауылдық округіне 75 269 мың теңге;</w:t>
      </w:r>
    </w:p>
    <w:bookmarkEnd w:id="323"/>
    <w:bookmarkStart w:name="z36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Бөкейхан ауылдық округіне 81 602 мың теңге;</w:t>
      </w:r>
    </w:p>
    <w:bookmarkEnd w:id="324"/>
    <w:bookmarkStart w:name="z36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Сафон ауылдық округіне 86 123 мың теңге;</w:t>
      </w:r>
    </w:p>
    <w:bookmarkEnd w:id="325"/>
    <w:bookmarkStart w:name="z36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Көптоғай ауылдық округіне 48 402 мың теңге;</w:t>
      </w:r>
    </w:p>
    <w:bookmarkEnd w:id="326"/>
    <w:bookmarkStart w:name="z36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Асан ауылдық округіне 62 504 мың теңге;</w:t>
      </w:r>
    </w:p>
    <w:bookmarkEnd w:id="327"/>
    <w:bookmarkStart w:name="z36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Қиғаш ауылдық округіне 62 917 мың теңге.</w:t>
      </w:r>
    </w:p>
    <w:bookmarkEnd w:id="328"/>
    <w:bookmarkStart w:name="z36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2024 жылға ауылдық округтер әкімдері аппараттары арқылы бюджеттік бағдарламаларды қаржыландыру көлемдері </w:t>
      </w:r>
      <w:r>
        <w:rPr>
          <w:rFonts w:ascii="Times New Roman"/>
          <w:b w:val="false"/>
          <w:i w:val="false"/>
          <w:color w:val="000000"/>
          <w:sz w:val="28"/>
        </w:rPr>
        <w:t>58-қосымшаға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29"/>
    <w:bookmarkStart w:name="z36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Осы шешім 2024 жылдың 1 қаңтарынан бастап қолданысқа енгізіледі.</w:t>
      </w:r>
    </w:p>
    <w:bookmarkEnd w:id="3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71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ауылдық округінің 2024 жылға арналған бюджеті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Құрманғазы аудандық маслихатының 19.12.2024 № </w:t>
      </w:r>
      <w:r>
        <w:rPr>
          <w:rFonts w:ascii="Times New Roman"/>
          <w:b w:val="false"/>
          <w:i w:val="false"/>
          <w:color w:val="ff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2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73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ауылдық округінің 2025 жылға арналған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75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ауылдық округінің 2026 жылға арналған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77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2024 жылға арналған бюджеті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Құрманғазы аудандық маслихатының 19.12.2024 № </w:t>
      </w:r>
      <w:r>
        <w:rPr>
          <w:rFonts w:ascii="Times New Roman"/>
          <w:b w:val="false"/>
          <w:i w:val="false"/>
          <w:color w:val="ff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6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79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2025 жылға арналған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81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2026 жылға арналған бюджеті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83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Мақаш ауылдық округінің 2024 жылға арналған бюджеті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Құрманғазы аудандық маслихатының 19.12.2024 № </w:t>
      </w:r>
      <w:r>
        <w:rPr>
          <w:rFonts w:ascii="Times New Roman"/>
          <w:b w:val="false"/>
          <w:i w:val="false"/>
          <w:color w:val="ff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85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Мақаш ауылдық округінің 2025 жылға арналған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87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Мақаш ауылдық округінің 2026 жылға арналған бюджеті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89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Орлы ауылдық округінің 2024 жылға арналған бюджеті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Атырау облысы Құрманғазы аудандық маслихатының 19.12.2024 № </w:t>
      </w:r>
      <w:r>
        <w:rPr>
          <w:rFonts w:ascii="Times New Roman"/>
          <w:b w:val="false"/>
          <w:i w:val="false"/>
          <w:color w:val="ff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91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Орлы ауылдық округінің 2025 жылға арналған бюджеті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393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Орлы ауылдық округінің 2026 жылға арналған бюджеті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95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Нұржау ауылдық округінің 2024 жылға арналған бюджеті</w:t>
      </w:r>
    </w:p>
    <w:bookmarkEnd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13-қосымша жаңа редакцияда - Атырау облысы Құрманғазы аудандық маслихатының 19.12.2024 № 170-VIII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397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Нұржау ауылдық округінің 2025 жылға арналған бюджеті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399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Нұржау ауылдық округінің 2026 жылға арналған бюджеті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401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Жаңаталап ауылдық округінің 2024 жылға арналған бюджеті</w:t>
      </w:r>
    </w:p>
    <w:bookmarkEnd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Атырау облысы Құрманғазы аудандық маслихатының 19.12.2024 № </w:t>
      </w:r>
      <w:r>
        <w:rPr>
          <w:rFonts w:ascii="Times New Roman"/>
          <w:b w:val="false"/>
          <w:i w:val="false"/>
          <w:color w:val="ff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403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Жаңаталап ауылдық округінің 2025 жылға арналған бюджеті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405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Жаңаталап ауылдық округінің 2026 жылға арналған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407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ауылдық округінің 2024 жылға арналған бюджеті</w:t>
      </w:r>
    </w:p>
    <w:bookmarkEnd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Атырау облысы Құрманғазы аудандық маслихатының 19.12.2024 № </w:t>
      </w:r>
      <w:r>
        <w:rPr>
          <w:rFonts w:ascii="Times New Roman"/>
          <w:b w:val="false"/>
          <w:i w:val="false"/>
          <w:color w:val="ff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7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409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ауылдық округінің 2025 жылға арналған бюджеті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411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ауылдық округінің 2026 жылға арналған бюджеті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413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2024 жылға арналған бюджеті</w:t>
      </w:r>
    </w:p>
    <w:bookmarkEnd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Атырау облысы Құрманғазы аудандық маслихатының 19.12.2024 № </w:t>
      </w:r>
      <w:r>
        <w:rPr>
          <w:rFonts w:ascii="Times New Roman"/>
          <w:b w:val="false"/>
          <w:i w:val="false"/>
          <w:color w:val="ff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1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415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2025 жылға арналған бюджеті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417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2026 жылға арналған бюджеті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419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Кудряшов ауылдық округінің 2024 жылға арналған бюджеті</w:t>
      </w:r>
    </w:p>
    <w:bookmarkEnd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Атырау облысы Құрманғазы аудандық маслихатының 19.12.2024 № </w:t>
      </w:r>
      <w:r>
        <w:rPr>
          <w:rFonts w:ascii="Times New Roman"/>
          <w:b w:val="false"/>
          <w:i w:val="false"/>
          <w:color w:val="ff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421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Кудряшов ауылдық округінің 2025 жылға арналған бюджеті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423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Кудряшов ауылдық округінің 2026 жылға арналған бюджеті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425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Дыңғызыл ауылдық округінің 2024 жылға арналған бюджеті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Атырау облысы Құрманғазы аудандық маслихатының 19.12.2024 № </w:t>
      </w:r>
      <w:r>
        <w:rPr>
          <w:rFonts w:ascii="Times New Roman"/>
          <w:b w:val="false"/>
          <w:i w:val="false"/>
          <w:color w:val="ff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427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Дыңғызыл ауылдық округінің 2025 жылға арналған бюджеті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429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Дыңғызыл ауылдық округінің 2026 жылға арналған бюджеті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431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Азғыр ауылдық округінің 2024 жылға арналған бюджеті</w:t>
      </w:r>
    </w:p>
    <w:bookmarkEnd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Атырау облысы Құрманғазы аудандық маслихатының 19.12.2024 № </w:t>
      </w:r>
      <w:r>
        <w:rPr>
          <w:rFonts w:ascii="Times New Roman"/>
          <w:b w:val="false"/>
          <w:i w:val="false"/>
          <w:color w:val="ff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433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Азғыр ауылдық округінің 2025 жылға арналған бюджеті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435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Азғыр ауылдық округінің 2026 жылға арналған бюджеті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37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Сүйіндік ауылдық округінің 2024 жылға арналған бюджеті</w:t>
      </w:r>
    </w:p>
    <w:bookmarkEnd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Атырау облысы Құрманғазы аудандық маслихатының 19.12.2024 № </w:t>
      </w:r>
      <w:r>
        <w:rPr>
          <w:rFonts w:ascii="Times New Roman"/>
          <w:b w:val="false"/>
          <w:i w:val="false"/>
          <w:color w:val="ff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7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439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Сүйіндік ауылдық округінің 2025 жылға арналған бюджеті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441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Сүйіндік ауылдық округінің 2026 жылға арналған бюджеті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43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Теңіз ауылдық округінің 2024 жылға арналған бюджеті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Атырау облысы Құрманғазы аудандық маслихатының 19.12.2024 № </w:t>
      </w:r>
      <w:r>
        <w:rPr>
          <w:rFonts w:ascii="Times New Roman"/>
          <w:b w:val="false"/>
          <w:i w:val="false"/>
          <w:color w:val="ff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445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Теңіз ауылдық округінің 2025 жылға арналған бюджеті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447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Теңіз ауылдық округінің 2026 жылға арналған бюджеті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52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Шортанбай ауылдық округінің 2024 жылға арналған бюджеті</w:t>
      </w:r>
    </w:p>
    <w:bookmarkEnd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40-қосымша жаңа редакцияда - Атырау облысы Құрманғазы аудандық маслихатының 19.12.2024 № 170-VIII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5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454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Шортанбай ауылдық округінің 2025 жылға арналған бюджеті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bookmarkStart w:name="z456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Шортанбай ауылдық округінің 2026 жылға арналған бюджеті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458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Бөкейхан ауылдық округінің 2024 жылға арналған бюджеті</w:t>
      </w:r>
    </w:p>
    <w:bookmarkEnd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Атырау облысы Құрманғазы аудандық маслихатының 19.12.2024 № </w:t>
      </w:r>
      <w:r>
        <w:rPr>
          <w:rFonts w:ascii="Times New Roman"/>
          <w:b w:val="false"/>
          <w:i w:val="false"/>
          <w:color w:val="ff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460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Бөкейхан ауылдық округінің 2025 жылға арналған бюджеті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462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Бөкейхан ауылдық округінің 2026 жылға арналған бюджеті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464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Сафон ауылдық округінің 2024 жылға арналған бюджеті</w:t>
      </w:r>
    </w:p>
    <w:bookmarkEnd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Атырау облысы Құрманғазы аудандық маслихатының 19.12.2024 № </w:t>
      </w:r>
      <w:r>
        <w:rPr>
          <w:rFonts w:ascii="Times New Roman"/>
          <w:b w:val="false"/>
          <w:i w:val="false"/>
          <w:color w:val="ff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қосымша</w:t>
            </w:r>
          </w:p>
        </w:tc>
      </w:tr>
    </w:tbl>
    <w:bookmarkStart w:name="z466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Сафон ауылдық округінің 2025 жылға арналған бюджеті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қосымша</w:t>
            </w:r>
          </w:p>
        </w:tc>
      </w:tr>
    </w:tbl>
    <w:bookmarkStart w:name="z468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Сафон ауылдық округінің 2026 жылға арналған бюджеті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470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Көптоғай ауылдық округінің 2024 жылға арналған бюджеті</w:t>
      </w:r>
    </w:p>
    <w:bookmarkEnd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Атырау облысы Құрманғазы аудандық маслихатының 19.12.2024 № </w:t>
      </w:r>
      <w:r>
        <w:rPr>
          <w:rFonts w:ascii="Times New Roman"/>
          <w:b w:val="false"/>
          <w:i w:val="false"/>
          <w:color w:val="ff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қосымша</w:t>
            </w:r>
          </w:p>
        </w:tc>
      </w:tr>
    </w:tbl>
    <w:bookmarkStart w:name="z472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Көптоғай ауылдық округінің 2025 жылға арналған бюджеті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қосымша</w:t>
            </w:r>
          </w:p>
        </w:tc>
      </w:tr>
    </w:tbl>
    <w:bookmarkStart w:name="z474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Көптоғай ауылдық округінің 2026 жылға арналған бюджеті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қосымша</w:t>
            </w:r>
          </w:p>
        </w:tc>
      </w:tr>
    </w:tbl>
    <w:bookmarkStart w:name="z476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Асан ауылдық округінің 2024 жылға арналған бюджеті</w:t>
      </w:r>
    </w:p>
    <w:bookmarkEnd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Атырау облысы Құрманғазы аудандық маслихатының 19.12.2024 № </w:t>
      </w:r>
      <w:r>
        <w:rPr>
          <w:rFonts w:ascii="Times New Roman"/>
          <w:b w:val="false"/>
          <w:i w:val="false"/>
          <w:color w:val="ff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қосымша</w:t>
            </w:r>
          </w:p>
        </w:tc>
      </w:tr>
    </w:tbl>
    <w:bookmarkStart w:name="z478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Асан ауылдық округінің 2025 жылға арналған бюджеті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қосымша</w:t>
            </w:r>
          </w:p>
        </w:tc>
      </w:tr>
    </w:tbl>
    <w:bookmarkStart w:name="z480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Асан ауылдық округінің 2026 жылға арналған бюджеті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қосымша</w:t>
            </w:r>
          </w:p>
        </w:tc>
      </w:tr>
    </w:tbl>
    <w:bookmarkStart w:name="z482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Қиғаш ауылдық округінің 2024 жылға арналған бюджеті</w:t>
      </w:r>
    </w:p>
    <w:bookmarkEnd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- Атырау облысы Құрманғазы аудандық маслихатының 19.12.2024 № </w:t>
      </w:r>
      <w:r>
        <w:rPr>
          <w:rFonts w:ascii="Times New Roman"/>
          <w:b w:val="false"/>
          <w:i w:val="false"/>
          <w:color w:val="ff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қосымша</w:t>
            </w:r>
          </w:p>
        </w:tc>
      </w:tr>
    </w:tbl>
    <w:bookmarkStart w:name="z484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Қиғаш ауылдық округінің 2025 жылға арналған бюджеті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қосымша</w:t>
            </w:r>
          </w:p>
        </w:tc>
      </w:tr>
    </w:tbl>
    <w:bookmarkStart w:name="z486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Қиғаш ауылдық округінің 2026 жылға арналған бюджеті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қосымша</w:t>
            </w:r>
          </w:p>
        </w:tc>
      </w:tr>
    </w:tbl>
    <w:bookmarkStart w:name="z488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ауылдық округтер әкімдері аппараты арқылы бюджеттік бағдарламаларды қаржыландыру көлемдері</w:t>
      </w:r>
    </w:p>
    <w:bookmarkEnd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58-қосымша жаңа редакцияда - Атырау облысы Құрманғазы аудандық маслихатының 19.12.2024 № </w:t>
      </w:r>
      <w:r>
        <w:rPr>
          <w:rFonts w:ascii="Times New Roman"/>
          <w:b w:val="false"/>
          <w:i w:val="false"/>
          <w:color w:val="ff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  <w:bookmarkEnd w:id="409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Дыңғызыл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Бөкейхан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