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ce2f" w14:textId="186c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22 желтоқсандағы № 212-VІІ "2023-2025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29 қыркүйектегі № 53-VIII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"2023-2025 жылдарға арналған Құрманғазы ауданының ауылдық округтерінің бюджеттерін бекіту туралы" 2022 жылғы 22 желтоқсандағы № 212-VІІ (нормативтік құқықтық актілерді мемлекеттік тіркеу тізілімінде № 177445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313 706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44 150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269 556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322 916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-9 210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- 9 210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9 210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108 884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100 594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109 995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-1 111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- 1 111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1 111 мың теңге.".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132 724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129 834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133 307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-583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- 583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583 мың теңге.".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120 477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116 367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122 506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-2 029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- 2 029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2 029 мың теңге.".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161 906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2 935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158 971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162 158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- 252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252 мың теңге.".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192 522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189 252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193 718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-1 196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- 1 196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1 196 мың теңге.".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119 080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8 440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110 430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122 886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-3 806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- 3 806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3 806 мың теңге.".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2023-2025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81 566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79 741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81 636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70 мың теңге.".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2023-2025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91 815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2 315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89 350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92 184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- 369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369 мың теңге.".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2023-2025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236 338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4 060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232 278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238 026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-1 688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- 1 688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1 688 мың теңге.".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2023-2025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76 849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3 952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72 897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77 647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- 798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798 мың теңге.".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2023-2025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133 134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5 505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127 309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134 869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-1 735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- 1 735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1 735 мың теңге.".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2023-2025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146 269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2 035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144 234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146 448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- 179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179 мың теңге.".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2023-2025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84 842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83 312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85 708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-866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- 866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866 мың теңге.".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2023-2025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197 520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195 658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199 371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-1 851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- 1 851 мың теңге, оның ішінде: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1 851 мың теңге.".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2023-2025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114 674 мың теңге, оның ішінде: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1 770 мың теңге;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112 694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115 074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- 400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400 мың теңге.".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2023-2025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113 662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1 204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112 458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113 893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- 231 мың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231 мың теңге.".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2023-2025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127 402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2 125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125 277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128 028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-626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- 626 мың теңге, оның ішінде: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626 мың теңге.".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2023-2025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102 417 мың теңге, оның ішінде: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1 798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100 589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103 267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-850 мың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- 850 мың теңге, оның ішінде: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850 мың теңге.".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1 қосымша</w:t>
            </w:r>
          </w:p>
        </w:tc>
      </w:tr>
    </w:tbl>
    <w:bookmarkStart w:name="z3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2023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 қосымша</w:t>
            </w:r>
          </w:p>
        </w:tc>
      </w:tr>
    </w:tbl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7 қосымша</w:t>
            </w:r>
          </w:p>
        </w:tc>
      </w:tr>
    </w:tbl>
    <w:bookmarkStart w:name="z37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2023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10 қосымша</w:t>
            </w:r>
          </w:p>
        </w:tc>
      </w:tr>
    </w:tbl>
    <w:bookmarkStart w:name="z3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2023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13 қосымша</w:t>
            </w:r>
          </w:p>
        </w:tc>
      </w:tr>
    </w:tbl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2023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16 қосымша</w:t>
            </w:r>
          </w:p>
        </w:tc>
      </w:tr>
    </w:tbl>
    <w:bookmarkStart w:name="z38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2023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19 қосымша</w:t>
            </w:r>
          </w:p>
        </w:tc>
      </w:tr>
    </w:tbl>
    <w:bookmarkStart w:name="z39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2023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22 қосымша</w:t>
            </w:r>
          </w:p>
        </w:tc>
      </w:tr>
    </w:tbl>
    <w:bookmarkStart w:name="z39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25 қосымша</w:t>
            </w:r>
          </w:p>
        </w:tc>
      </w:tr>
    </w:tbl>
    <w:bookmarkStart w:name="z39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2023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28 қосымша</w:t>
            </w:r>
          </w:p>
        </w:tc>
      </w:tr>
    </w:tbl>
    <w:bookmarkStart w:name="z39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2023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212-VІI шешіміне 31 қосымша</w:t>
            </w:r>
          </w:p>
        </w:tc>
      </w:tr>
    </w:tbl>
    <w:bookmarkStart w:name="z40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2023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34 қосымша</w:t>
            </w:r>
          </w:p>
        </w:tc>
      </w:tr>
    </w:tbl>
    <w:bookmarkStart w:name="z40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2023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37 қосымша</w:t>
            </w:r>
          </w:p>
        </w:tc>
      </w:tr>
    </w:tbl>
    <w:bookmarkStart w:name="z40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2023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40 қосымша</w:t>
            </w:r>
          </w:p>
        </w:tc>
      </w:tr>
    </w:tbl>
    <w:bookmarkStart w:name="z41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2023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43 қосымша</w:t>
            </w:r>
          </w:p>
        </w:tc>
      </w:tr>
    </w:tbl>
    <w:bookmarkStart w:name="z41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2023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46 қосымша</w:t>
            </w:r>
          </w:p>
        </w:tc>
      </w:tr>
    </w:tbl>
    <w:bookmarkStart w:name="z41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2023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49 қосымша</w:t>
            </w:r>
          </w:p>
        </w:tc>
      </w:tr>
    </w:tbl>
    <w:bookmarkStart w:name="z42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2023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52 қосымша</w:t>
            </w:r>
          </w:p>
        </w:tc>
      </w:tr>
    </w:tbl>
    <w:bookmarkStart w:name="z42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2023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55 қосымша</w:t>
            </w:r>
          </w:p>
        </w:tc>
      </w:tr>
    </w:tbl>
    <w:bookmarkStart w:name="z42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2023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53-VІІІ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212-VІI шешіміне 58 қосымша</w:t>
            </w:r>
          </w:p>
        </w:tc>
      </w:tr>
    </w:tbl>
    <w:bookmarkStart w:name="z42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ауылдық округтер әкімдері аппараты арқылы бюджеттік бағдарламаларды қаржыландыру көлемдері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122506</w:t>
            </w:r>
          </w:p>
        </w:tc>
      </w:tr>
    </w:tbl>
    <w:bookmarkStart w:name="z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199371</w:t>
            </w:r>
          </w:p>
        </w:tc>
      </w:tr>
    </w:tbl>
    <w:bookmarkStart w:name="z4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