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6c21" w14:textId="66d6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2022 жылғы 22 желтоқсандағы № 212-VІІ "2023-2025 жылдарға арналған Құрманғазы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2023 жылғы 21 маусымдағы № 31-VIII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Құрманғазы аудандық мәслихаттың "2023-2025 жылдарға арналған Құрманғазы ауданының ауылдық округтерінің бюджеттерін бекіту туралы" 2022 жылғы 22 желтоқсандағы № 212-VІІ (нормативтік құқықтық актілерді мемлекеттік тіркеу тізілімінде № 177445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Құрманғазы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342 579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44 150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298 429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351 789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-9 210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- 9 210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9 210 мың теңге.".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2023-2025 жылдарға арналған Еңбекші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107 446 мың теңге, оның ішінде: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8 290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99 156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108 557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-1 111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- 1 111 мың теңге, оның ішінде: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1 111 мың теңге.".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2023-2025 жылдарға арналған Мақаш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134 700 мың теңге, оның ішінде: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2 890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131 810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135 283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-583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- 583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583 мың теңге.".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2023-2025 жылдарға арналған Орлы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121 719 мың теңге,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3 740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117 609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123 748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-2 029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- 2 029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2 029 мың теңге.".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2023-2025 жылдарға арналған Нұржау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167 799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2 935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164 864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168 051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-252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- 252 мың теңге, оның ішінде: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252 мың теңге.".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2023-2025 жылдарға арналған Жаңаталап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192 408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3 220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189 138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193 604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-1 196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- 1 196 мың теңге, оның ішінде: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1 196 мың теңге.".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2023-2025 жылдарға арналған Ақкөл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120 412 мың теңге, оның ішінде: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8 440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111 762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124 218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-3 806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- 3 806 мың теңге, оның ішінде: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3 806 мың теңге.".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2023-2025 жылдарға арналған Бірлік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74 707 мың теңге, оның ішінде: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1 790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72 882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74 777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70 мың теңге.".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2023-2025 жылдарға арналған Кудряшов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92 625 мың теңге, оның ішінде: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2 315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90 160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92 994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-369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- 369 мың теңге, оның ішінде: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369 мың теңге.".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"10. 2023-2025 жылдарға арналған Дыңғызыл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230 513 мың теңге, оның ішінде: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4 060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226 453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232 201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-1 688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- 1 688 мың теңге, оның ішінде: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1 688 мың теңге.".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"11. 2023-2025 жылдарға арналған Азғыр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77 669 мың теңге, оның ішінде: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3 952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73 717 мың теңге;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78 467 мың теңге;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-798 мың теңге;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- 798 мың теңге, оның ішінде: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798 мың теңге.".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"12. 2023-2025 жылдарға арналған Сүйіндік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132 694 мың теңге, оның ішінде: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5 505 мың теңге;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320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126 869 мың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134 429 мың теңге;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-1 735 мың теңге;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- 1 735 мың теңге, оның ішінде: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1 735 мың теңге.".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"13. 2023-2025 жылдарға арналған Теңіз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151 601 мың теңге, оның ішінде: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2 035 мың теңге;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149 566 мың теңге;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151 780 мың теңге;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-179 мың теңге;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- 179 мың теңге, оның ішінде: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179 мың теңге.".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"14. 2023-2025 жылдарға арналған Шортанбай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86 638 мың теңге, оның ішінде: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1 480 мың теңге;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85 108 мың теңге;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87 504 мың теңге;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-866 мың теңге;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- 866 мың теңге, оның ішінде: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866 мың теңге.".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"15. 2023-2025 жылдарға арналған Бөкейхан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198 710 мың теңге, оның ішінде: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1 840 мың теңге;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 мың теңге;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196 848 мың теңге;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200 561 мың теңге;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-1 851 мың теңге;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- 1 851 мың теңге, оның ішінде: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1 851 мың теңге.".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"16. 2023-2025 жылдарға арналған Сафон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119 979 мың теңге, оның ішінде: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1 770 мың теңге;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210 мың теңге;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117 999 мың теңге;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120 379 мың теңге;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-400 мың теңге;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- 400 мың теңге, оның ішінде: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400 мың теңге.".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"17. 2023-2025 жылдарға арналған Көптоғай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121 439 мың теңге, оның ішінде: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1 204 мың теңге;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120 235 мың теңге;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121 670 мың теңге;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-231 мың теңге;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- 231 мың теңге, оның ішінде: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231 мың теңге.".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"18. 2023-2025 жылдарға арналған Асан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102 961 мың теңге, оның ішінде: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2 125 мың теңге;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100 836 мың теңге;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103 587 мың теңге;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-626 мың теңге;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- 626 мың теңге, оның ішінде: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626 мың теңге.".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"19. 2023-2025 жылдарға арналған Қиғаш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106 931 мың теңге, оның ішінде: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1 798 мың теңге;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105 103 мың теңге;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107 781 мың теңге;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-850 мың теңге;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- 850 мың теңге, оның ішінде: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850 мың теңге.".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3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31-VІІІ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212-VІІ шешіміне 1 қосымша</w:t>
            </w:r>
          </w:p>
        </w:tc>
      </w:tr>
    </w:tbl>
    <w:bookmarkStart w:name="z372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ауылдық округінің 2023 жылға арналған бюджеті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31-VIІІ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4 қосымша</w:t>
            </w:r>
          </w:p>
        </w:tc>
      </w:tr>
    </w:tbl>
    <w:bookmarkStart w:name="z375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2023 жылға арналған бюджеті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31-VIІІ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7 қосымша</w:t>
            </w:r>
          </w:p>
        </w:tc>
      </w:tr>
    </w:tbl>
    <w:bookmarkStart w:name="z378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Мақаш ауылдық округінің 2023 жылға арналған бюджеті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31-VIІІ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10 қосымша</w:t>
            </w:r>
          </w:p>
        </w:tc>
      </w:tr>
    </w:tbl>
    <w:bookmarkStart w:name="z381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Орлы ауылдық округінің 2023 жылға арналған бюджеті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31-VІIІ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13 қосымша</w:t>
            </w:r>
          </w:p>
        </w:tc>
      </w:tr>
    </w:tbl>
    <w:bookmarkStart w:name="z384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Нұржау ауылдық округінің 2023 жылға арналған бюджеті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31-VIІІ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16 қосымша</w:t>
            </w:r>
          </w:p>
        </w:tc>
      </w:tr>
    </w:tbl>
    <w:bookmarkStart w:name="z387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Жаңаталап ауылдық округінің 2023 жылға арналған бюджеті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31-VIІІ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19 қосымша</w:t>
            </w:r>
          </w:p>
        </w:tc>
      </w:tr>
    </w:tbl>
    <w:bookmarkStart w:name="z390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ауылдық округінің 2023 жылға арналған бюджеті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31-VIІІ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22 қосымша</w:t>
            </w:r>
          </w:p>
        </w:tc>
      </w:tr>
    </w:tbl>
    <w:bookmarkStart w:name="z393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2023 жылға арналған бюджеті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31-VIІІ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25 қосымша</w:t>
            </w:r>
          </w:p>
        </w:tc>
      </w:tr>
    </w:tbl>
    <w:bookmarkStart w:name="z396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Кудряшов ауылдық округінің 2023 жылға арналған бюджеті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31-VIІІ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28 қосымша</w:t>
            </w:r>
          </w:p>
        </w:tc>
      </w:tr>
    </w:tbl>
    <w:bookmarkStart w:name="z399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Дыңғызыл ауылдық округінің 2023 жылға арналған бюджеті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31-VІІI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212-VІI шешіміне 31 қосымша</w:t>
            </w:r>
          </w:p>
        </w:tc>
      </w:tr>
    </w:tbl>
    <w:bookmarkStart w:name="z402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Азғыр ауылдық округінің 2023 жылға арналған бюджеті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31-VIІІ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34 қосымша</w:t>
            </w:r>
          </w:p>
        </w:tc>
      </w:tr>
    </w:tbl>
    <w:bookmarkStart w:name="z405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Сүйіндік ауылдық округінің 2023 жылға арналған бюджеті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31-VIІІ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37 қосымша</w:t>
            </w:r>
          </w:p>
        </w:tc>
      </w:tr>
    </w:tbl>
    <w:bookmarkStart w:name="z408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Теңіз ауылдық округінің 2023 жылға арналған бюджеті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31-VIІІ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40 қосымша</w:t>
            </w:r>
          </w:p>
        </w:tc>
      </w:tr>
    </w:tbl>
    <w:bookmarkStart w:name="z411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Шортанбай ауылдық округінің 2023 жылға арналған бюджеті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31-VІІІ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212-VIІ шешіміне 43 қосымша</w:t>
            </w:r>
          </w:p>
        </w:tc>
      </w:tr>
    </w:tbl>
    <w:bookmarkStart w:name="z414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Бөкейхан ауылдық округінің 2023 жылға арналған бюджеті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31-VІІІ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212-VІІ шешіміне 46 қосымша</w:t>
            </w:r>
          </w:p>
        </w:tc>
      </w:tr>
    </w:tbl>
    <w:bookmarkStart w:name="z417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Сафон ауылдық округінің 2023 жылға арналған бюджеті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31-VІІІ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212-VІІ шешіміне 49 қосымша</w:t>
            </w:r>
          </w:p>
        </w:tc>
      </w:tr>
    </w:tbl>
    <w:bookmarkStart w:name="z420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Көптоғай ауылдық округінің 2023 жылға арналған бюджеті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31-VІІІ 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212-VІІ шешіміне 52 қосымша</w:t>
            </w:r>
          </w:p>
        </w:tc>
      </w:tr>
    </w:tbl>
    <w:bookmarkStart w:name="z423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Асан ауылдық округінің 2023 жылға арналған бюджеті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31-VІІІ 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212-VІІ шешіміне 55 қосымша</w:t>
            </w:r>
          </w:p>
        </w:tc>
      </w:tr>
    </w:tbl>
    <w:bookmarkStart w:name="z426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Қиғаш ауылдық округінің 2023 жылға арналған бюджеті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31-VІІІ 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212-VІI шешіміне 58 қосымша</w:t>
            </w:r>
          </w:p>
        </w:tc>
      </w:tr>
    </w:tbl>
    <w:bookmarkStart w:name="z429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ауылдық округтер әкімдері аппараты арқылы бюджеттік бағдарламаларды қаржыландыру көлемдері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Азғыр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Дыңғызыл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123748</w:t>
            </w:r>
          </w:p>
        </w:tc>
      </w:tr>
    </w:tbl>
    <w:bookmarkStart w:name="z43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Бөкейхан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200561</w:t>
            </w:r>
          </w:p>
        </w:tc>
      </w:tr>
    </w:tbl>
    <w:bookmarkStart w:name="z43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