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6bb0" w14:textId="7c86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2018 жылғы 12 шілдедегі № 311-VІ "Құрманғазы ауданының ауылдық округтердегі жергілікті қоғамдастық жиналыстарының регламенттерін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2023 жылғы 17 мамырдағы № 24-VIII шешімі. Күші жойылды - Атырау облысы Құрманғазы аудандық мәслихатының 2024 жылғы 25 сәуірдегі № 128-VIII (алғашқы ресми жарияланған күннен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аудандық мәслихатының 25.04.2024 № </w:t>
      </w:r>
      <w:r>
        <w:rPr>
          <w:rFonts w:ascii="Times New Roman"/>
          <w:b w:val="false"/>
          <w:i w:val="false"/>
          <w:color w:val="ff0000"/>
          <w:sz w:val="28"/>
        </w:rPr>
        <w:t>128-VIII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2018 жылғы 12 шілдедегі № 311-VІ "Құрманғазы ауданының ауылдық округтердегі жергілікті қоғамдастық жиналыстарының регламенттерін бекіту туралы" (нормативтік құқықтық актілерді мемлекеттік тіркеу тізілімінде № 4217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алып тасталсын.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