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7bfd" w14:textId="da27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2023 жылғы 23 мамырдағы № 86 "Мақат ауданы әкімдігі "Б" корпусының мемлекеттік әкімшілік қызметшілерінің жұмысын бағалау әдістемесін бекіту туралы" қаулысын өзгеріс енгізу туралы</w:t>
      </w:r>
    </w:p>
    <w:p>
      <w:pPr>
        <w:spacing w:after="0"/>
        <w:ind w:left="0"/>
        <w:jc w:val="both"/>
      </w:pPr>
      <w:r>
        <w:rPr>
          <w:rFonts w:ascii="Times New Roman"/>
          <w:b w:val="false"/>
          <w:i w:val="false"/>
          <w:color w:val="000000"/>
          <w:sz w:val="28"/>
        </w:rPr>
        <w:t>Атырау облысы Мақат ауданы әкімдігінің 2023 жылғы 28 қарашадағы № 169 қаулысы</w:t>
      </w:r>
    </w:p>
    <w:p>
      <w:pPr>
        <w:spacing w:after="0"/>
        <w:ind w:left="0"/>
        <w:jc w:val="both"/>
      </w:pPr>
      <w:bookmarkStart w:name="z4" w:id="0"/>
      <w:r>
        <w:rPr>
          <w:rFonts w:ascii="Times New Roman"/>
          <w:b w:val="false"/>
          <w:i w:val="false"/>
          <w:color w:val="000000"/>
          <w:sz w:val="28"/>
        </w:rPr>
        <w:t>
      Мақат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 әкімдігінің 2023 жылғы 23 мамырдағы № 86 "Мақат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Әдістеменің 2-тармағының 13) тармақшасы, 5-тармағының екінші бағаны, 6-тарау, сондай-ақ Әдістеменің 9, 10, 11-қосымшалары 2023 жылдың</w:t>
      </w:r>
    </w:p>
    <w:bookmarkEnd w:id="3"/>
    <w:bookmarkStart w:name="z8" w:id="4"/>
    <w:p>
      <w:pPr>
        <w:spacing w:after="0"/>
        <w:ind w:left="0"/>
        <w:jc w:val="both"/>
      </w:pPr>
      <w:r>
        <w:rPr>
          <w:rFonts w:ascii="Times New Roman"/>
          <w:b w:val="false"/>
          <w:i w:val="false"/>
          <w:color w:val="000000"/>
          <w:sz w:val="28"/>
        </w:rPr>
        <w:t>
      31 тамызына дейін әрекет ететіні белгіленсін.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"Мақат ауданы әкімі аппараты" мемлекеттік мекемесінің басшысына жүктелсін.</w:t>
      </w:r>
    </w:p>
    <w:bookmarkEnd w:id="5"/>
    <w:bookmarkStart w:name="z10" w:id="6"/>
    <w:p>
      <w:pPr>
        <w:spacing w:after="0"/>
        <w:ind w:left="0"/>
        <w:jc w:val="both"/>
      </w:pPr>
      <w:r>
        <w:rPr>
          <w:rFonts w:ascii="Times New Roman"/>
          <w:b w:val="false"/>
          <w:i w:val="false"/>
          <w:color w:val="000000"/>
          <w:sz w:val="28"/>
        </w:rPr>
        <w:t>
      4. Осы қаулы қой қойылған күнінен бастап күшіне енеді және ол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"28" қарашадағы</w:t>
            </w:r>
            <w:r>
              <w:br/>
            </w:r>
            <w:r>
              <w:rPr>
                <w:rFonts w:ascii="Times New Roman"/>
                <w:b w:val="false"/>
                <w:i w:val="false"/>
                <w:color w:val="000000"/>
                <w:sz w:val="20"/>
              </w:rPr>
              <w:t>№ 169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"23" мамырдағы</w:t>
            </w:r>
            <w:r>
              <w:br/>
            </w:r>
            <w:r>
              <w:rPr>
                <w:rFonts w:ascii="Times New Roman"/>
                <w:b w:val="false"/>
                <w:i w:val="false"/>
                <w:color w:val="000000"/>
                <w:sz w:val="20"/>
              </w:rPr>
              <w:t>№ 86 қаулысына қосымша</w:t>
            </w:r>
          </w:p>
        </w:tc>
      </w:tr>
    </w:tbl>
    <w:bookmarkStart w:name="z14" w:id="7"/>
    <w:p>
      <w:pPr>
        <w:spacing w:after="0"/>
        <w:ind w:left="0"/>
        <w:jc w:val="left"/>
      </w:pPr>
      <w:r>
        <w:rPr>
          <w:rFonts w:ascii="Times New Roman"/>
          <w:b/>
          <w:i w:val="false"/>
          <w:color w:val="000000"/>
        </w:rPr>
        <w:t xml:space="preserve"> Мақат ауданы әкімдігі "Б" корпусының мемлекеттік әкімшілік қызметшілерінің жұмысын бағалау әдістемесі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Мақат ауданы әкімдігі "Б" корпусының мемлекеттік әкімшілік қызметшілерінің жұмысын бағалау әдістемесі(бұдан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0"/>
    <w:bookmarkStart w:name="z18"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21" w:id="14"/>
    <w:p>
      <w:pPr>
        <w:spacing w:after="0"/>
        <w:ind w:left="0"/>
        <w:jc w:val="both"/>
      </w:pPr>
      <w:r>
        <w:rPr>
          <w:rFonts w:ascii="Times New Roman"/>
          <w:b w:val="false"/>
          <w:i w:val="false"/>
          <w:color w:val="000000"/>
          <w:sz w:val="28"/>
        </w:rPr>
        <w:t>
      4) жоғары тұрған басшының орынбасары – Е-1 санаттарының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5) мемлекеттік органның басшысы – Е-2, E-R-1 санаттарының "Б" корпусының мемлекеттік әкімшілік қызметшісі;</w:t>
      </w:r>
    </w:p>
    <w:bookmarkEnd w:id="15"/>
    <w:bookmarkStart w:name="z23" w:id="16"/>
    <w:p>
      <w:pPr>
        <w:spacing w:after="0"/>
        <w:ind w:left="0"/>
        <w:jc w:val="both"/>
      </w:pPr>
      <w:r>
        <w:rPr>
          <w:rFonts w:ascii="Times New Roman"/>
          <w:b w:val="false"/>
          <w:i w:val="false"/>
          <w:color w:val="000000"/>
          <w:sz w:val="28"/>
        </w:rPr>
        <w:t>
      6) "Б" корпусының қызметшісі – жоғары тұрған басшының орынбасары /мемлекеттік органның басшысын қоспағанда, "Б" корпусының мемлекеттік әкімшілік қызметін атқаратын адам;</w:t>
      </w:r>
    </w:p>
    <w:bookmarkEnd w:id="16"/>
    <w:bookmarkStart w:name="z24" w:id="17"/>
    <w:p>
      <w:pPr>
        <w:spacing w:after="0"/>
        <w:ind w:left="0"/>
        <w:jc w:val="both"/>
      </w:pPr>
      <w:r>
        <w:rPr>
          <w:rFonts w:ascii="Times New Roman"/>
          <w:b w:val="false"/>
          <w:i w:val="false"/>
          <w:color w:val="000000"/>
          <w:sz w:val="28"/>
        </w:rPr>
        <w:t>
      7) бағаланатын адам – жоғары тұрған басшының орынбасары /мемлекеттік органның басшысы немесе "Б" корпусының қызметшісі;</w:t>
      </w:r>
    </w:p>
    <w:bookmarkEnd w:id="17"/>
    <w:bookmarkStart w:name="z25" w:id="18"/>
    <w:p>
      <w:pPr>
        <w:spacing w:after="0"/>
        <w:ind w:left="0"/>
        <w:jc w:val="both"/>
      </w:pPr>
      <w:r>
        <w:rPr>
          <w:rFonts w:ascii="Times New Roman"/>
          <w:b w:val="false"/>
          <w:i w:val="false"/>
          <w:color w:val="000000"/>
          <w:sz w:val="28"/>
        </w:rPr>
        <w:t>
      8) нысаналы мақсатты индикаторлар (бұдан әрі – НМИ) – жоғары тұрған басшының орынбасары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8"/>
    <w:bookmarkStart w:name="z26" w:id="19"/>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9"/>
    <w:bookmarkStart w:name="z27" w:id="20"/>
    <w:p>
      <w:pPr>
        <w:spacing w:after="0"/>
        <w:ind w:left="0"/>
        <w:jc w:val="both"/>
      </w:pPr>
      <w:r>
        <w:rPr>
          <w:rFonts w:ascii="Times New Roman"/>
          <w:b w:val="false"/>
          <w:i w:val="false"/>
          <w:color w:val="000000"/>
          <w:sz w:val="28"/>
        </w:rPr>
        <w:t>
      10)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0"/>
    <w:bookmarkStart w:name="z28" w:id="21"/>
    <w:p>
      <w:pPr>
        <w:spacing w:after="0"/>
        <w:ind w:left="0"/>
        <w:jc w:val="both"/>
      </w:pPr>
      <w:r>
        <w:rPr>
          <w:rFonts w:ascii="Times New Roman"/>
          <w:b w:val="false"/>
          <w:i w:val="false"/>
          <w:color w:val="000000"/>
          <w:sz w:val="28"/>
        </w:rPr>
        <w:t>
      11)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1"/>
    <w:bookmarkStart w:name="z29" w:id="22"/>
    <w:p>
      <w:pPr>
        <w:spacing w:after="0"/>
        <w:ind w:left="0"/>
        <w:jc w:val="both"/>
      </w:pPr>
      <w:r>
        <w:rPr>
          <w:rFonts w:ascii="Times New Roman"/>
          <w:b w:val="false"/>
          <w:i w:val="false"/>
          <w:color w:val="000000"/>
          <w:sz w:val="28"/>
        </w:rPr>
        <w:t>
      12) бағаланатын кезең – мемлекеттік қызметшінің жұмыс нәтижелерін бағалау кезеңі;</w:t>
      </w:r>
    </w:p>
    <w:bookmarkEnd w:id="22"/>
    <w:bookmarkStart w:name="z30" w:id="23"/>
    <w:p>
      <w:pPr>
        <w:spacing w:after="0"/>
        <w:ind w:left="0"/>
        <w:jc w:val="both"/>
      </w:pPr>
      <w:r>
        <w:rPr>
          <w:rFonts w:ascii="Times New Roman"/>
          <w:b w:val="false"/>
          <w:i w:val="false"/>
          <w:color w:val="000000"/>
          <w:sz w:val="28"/>
        </w:rPr>
        <w:t>
      13)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3"/>
    <w:bookmarkStart w:name="z31"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2"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3"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34"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5" w:id="2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8"/>
    <w:bookmarkStart w:name="z36" w:id="2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9"/>
    <w:bookmarkStart w:name="z37" w:id="30"/>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0"/>
    <w:bookmarkStart w:name="z38"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1"/>
    <w:bookmarkStart w:name="z39"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0"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2"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3"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4"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5"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8"/>
    <w:bookmarkStart w:name="z46"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7" w:id="40"/>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0"/>
    <w:bookmarkStart w:name="z48" w:id="41"/>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49" w:id="42"/>
    <w:p>
      <w:pPr>
        <w:spacing w:after="0"/>
        <w:ind w:left="0"/>
        <w:jc w:val="both"/>
      </w:pPr>
      <w:r>
        <w:rPr>
          <w:rFonts w:ascii="Times New Roman"/>
          <w:b w:val="false"/>
          <w:i w:val="false"/>
          <w:color w:val="000000"/>
          <w:sz w:val="28"/>
        </w:rPr>
        <w:t xml:space="preserve">
      11. Персоналды басқару қызметі бағаланатын қызметшіні бағалау нәтижелерімен ол аяқталған соң екі жұмыс күні ішінде таныстыруды қамтамасыз етеді.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2"/>
    <w:bookmarkStart w:name="z50" w:id="43"/>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3"/>
    <w:bookmarkStart w:name="z51" w:id="44"/>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4"/>
    <w:bookmarkStart w:name="z52" w:id="4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5"/>
    <w:bookmarkStart w:name="z53" w:id="46"/>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6"/>
    <w:bookmarkStart w:name="z54" w:id="4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
    <w:bookmarkStart w:name="z55" w:id="48"/>
    <w:p>
      <w:pPr>
        <w:spacing w:after="0"/>
        <w:ind w:left="0"/>
        <w:jc w:val="both"/>
      </w:pPr>
      <w:r>
        <w:rPr>
          <w:rFonts w:ascii="Times New Roman"/>
          <w:b w:val="false"/>
          <w:i w:val="false"/>
          <w:color w:val="000000"/>
          <w:sz w:val="28"/>
        </w:rPr>
        <w:t>
      17. Бағалаушы адам мыналарға жауапты болады:</w:t>
      </w:r>
    </w:p>
    <w:bookmarkEnd w:id="48"/>
    <w:bookmarkStart w:name="z56" w:id="49"/>
    <w:p>
      <w:pPr>
        <w:spacing w:after="0"/>
        <w:ind w:left="0"/>
        <w:jc w:val="both"/>
      </w:pPr>
      <w:r>
        <w:rPr>
          <w:rFonts w:ascii="Times New Roman"/>
          <w:b w:val="false"/>
          <w:i w:val="false"/>
          <w:color w:val="000000"/>
          <w:sz w:val="28"/>
        </w:rPr>
        <w:t>
      1) мемлекеттік органның стратегиялық мақсаттары, мемлекеттік органның жұмысының есептік кезеңдегі жалпы нәтижесі жөнінде бағаланушы адамдардың назарына жеткізу;</w:t>
      </w:r>
    </w:p>
    <w:bookmarkEnd w:id="49"/>
    <w:bookmarkStart w:name="z57" w:id="50"/>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0"/>
    <w:bookmarkStart w:name="z58" w:id="51"/>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1"/>
    <w:bookmarkStart w:name="z59" w:id="52"/>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2"/>
    <w:bookmarkStart w:name="z60" w:id="53"/>
    <w:p>
      <w:pPr>
        <w:spacing w:after="0"/>
        <w:ind w:left="0"/>
        <w:jc w:val="both"/>
      </w:pPr>
      <w:r>
        <w:rPr>
          <w:rFonts w:ascii="Times New Roman"/>
          <w:b w:val="false"/>
          <w:i w:val="false"/>
          <w:color w:val="000000"/>
          <w:sz w:val="28"/>
        </w:rPr>
        <w:t>
      18. Бағаланатын адам мыналарға жауапты болады:</w:t>
      </w:r>
    </w:p>
    <w:bookmarkEnd w:id="53"/>
    <w:bookmarkStart w:name="z61" w:id="5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4"/>
    <w:bookmarkStart w:name="z62" w:id="55"/>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5"/>
    <w:bookmarkStart w:name="z63" w:id="56"/>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6"/>
    <w:bookmarkStart w:name="z64" w:id="5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7"/>
    <w:bookmarkStart w:name="z65" w:id="5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8"/>
    <w:bookmarkStart w:name="z66" w:id="59"/>
    <w:p>
      <w:pPr>
        <w:spacing w:after="0"/>
        <w:ind w:left="0"/>
        <w:jc w:val="both"/>
      </w:pPr>
      <w:r>
        <w:rPr>
          <w:rFonts w:ascii="Times New Roman"/>
          <w:b w:val="false"/>
          <w:i w:val="false"/>
          <w:color w:val="000000"/>
          <w:sz w:val="28"/>
        </w:rPr>
        <w:t>
      2) НМИ уақтылы талдау мен келісу;</w:t>
      </w:r>
    </w:p>
    <w:bookmarkEnd w:id="59"/>
    <w:bookmarkStart w:name="z67" w:id="60"/>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0"/>
    <w:bookmarkStart w:name="z68" w:id="61"/>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1"/>
    <w:bookmarkStart w:name="z69" w:id="62"/>
    <w:p>
      <w:pPr>
        <w:spacing w:after="0"/>
        <w:ind w:left="0"/>
        <w:jc w:val="both"/>
      </w:pPr>
      <w:r>
        <w:rPr>
          <w:rFonts w:ascii="Times New Roman"/>
          <w:b w:val="false"/>
          <w:i w:val="false"/>
          <w:color w:val="000000"/>
          <w:sz w:val="28"/>
        </w:rPr>
        <w:t>
      5) есептік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2"/>
    <w:bookmarkStart w:name="z70" w:id="63"/>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3"/>
    <w:bookmarkStart w:name="z71" w:id="64"/>
    <w:p>
      <w:pPr>
        <w:spacing w:after="0"/>
        <w:ind w:left="0"/>
        <w:jc w:val="left"/>
      </w:pPr>
      <w:r>
        <w:rPr>
          <w:rFonts w:ascii="Times New Roman"/>
          <w:b/>
          <w:i w:val="false"/>
          <w:color w:val="000000"/>
        </w:rPr>
        <w:t xml:space="preserve"> 2-тарау. Жоғары тұрған басшының орынбасары /мемлекеттік органның басшысын НМИ қол жеткізуі бойынша бағалау тәртібі</w:t>
      </w:r>
    </w:p>
    <w:bookmarkEnd w:id="64"/>
    <w:bookmarkStart w:name="z72" w:id="65"/>
    <w:p>
      <w:pPr>
        <w:spacing w:after="0"/>
        <w:ind w:left="0"/>
        <w:jc w:val="both"/>
      </w:pPr>
      <w:r>
        <w:rPr>
          <w:rFonts w:ascii="Times New Roman"/>
          <w:b w:val="false"/>
          <w:i w:val="false"/>
          <w:color w:val="000000"/>
          <w:sz w:val="28"/>
        </w:rPr>
        <w:t>
      21. Жоғары тұрған басшының орынбасары /мемлекеттік орган басшысының қызметін бағалау НМИ жетістіктерін бағалау әдісі негізінде жүзеге асырылады.</w:t>
      </w:r>
    </w:p>
    <w:bookmarkEnd w:id="65"/>
    <w:bookmarkStart w:name="z73" w:id="66"/>
    <w:p>
      <w:pPr>
        <w:spacing w:after="0"/>
        <w:ind w:left="0"/>
        <w:jc w:val="both"/>
      </w:pPr>
      <w:r>
        <w:rPr>
          <w:rFonts w:ascii="Times New Roman"/>
          <w:b w:val="false"/>
          <w:i w:val="false"/>
          <w:color w:val="000000"/>
          <w:sz w:val="28"/>
        </w:rPr>
        <w:t xml:space="preserve">
      22. НМИ-ды бағалаушы адаммен Мақат ауданы Экономика және қаржы бөлімінің (қажет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жоғары тұрған басшының орынбасары /мемлекеттік орган басшысының жеке жұмыс жоспарында белгіленеді.</w:t>
      </w:r>
    </w:p>
    <w:bookmarkEnd w:id="66"/>
    <w:bookmarkStart w:name="z74" w:id="6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7"/>
    <w:bookmarkStart w:name="z75" w:id="68"/>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8"/>
    <w:bookmarkStart w:name="z76" w:id="69"/>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9"/>
    <w:bookmarkStart w:name="z77" w:id="70"/>
    <w:p>
      <w:pPr>
        <w:spacing w:after="0"/>
        <w:ind w:left="0"/>
        <w:jc w:val="both"/>
      </w:pPr>
      <w:r>
        <w:rPr>
          <w:rFonts w:ascii="Times New Roman"/>
          <w:b w:val="false"/>
          <w:i w:val="false"/>
          <w:color w:val="000000"/>
          <w:sz w:val="28"/>
        </w:rPr>
        <w:t xml:space="preserve">
      Жоғары тұрған басшының орынбасары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0"/>
    <w:bookmarkStart w:name="z78" w:id="71"/>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Мақат ауданы Экономика және қаржы бөлімінің келісімімен (қажет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1"/>
    <w:bookmarkStart w:name="z79" w:id="7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2"/>
    <w:bookmarkStart w:name="z80" w:id="7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3"/>
    <w:bookmarkStart w:name="z81" w:id="74"/>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74"/>
    <w:bookmarkStart w:name="z82" w:id="75"/>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75"/>
    <w:bookmarkStart w:name="z83" w:id="7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6"/>
    <w:bookmarkStart w:name="z84" w:id="77"/>
    <w:p>
      <w:pPr>
        <w:spacing w:after="0"/>
        <w:ind w:left="0"/>
        <w:jc w:val="both"/>
      </w:pPr>
      <w:r>
        <w:rPr>
          <w:rFonts w:ascii="Times New Roman"/>
          <w:b w:val="false"/>
          <w:i w:val="false"/>
          <w:color w:val="000000"/>
          <w:sz w:val="28"/>
        </w:rPr>
        <w:t>
      4) уақыт пен шектеулі (бағаланатын кезең ішінде НМИ қол жеткізу мерзімі белгіленеді) болуы;</w:t>
      </w:r>
    </w:p>
    <w:bookmarkEnd w:id="77"/>
    <w:bookmarkStart w:name="z85" w:id="78"/>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8"/>
    <w:bookmarkStart w:name="z86" w:id="79"/>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9"/>
    <w:bookmarkStart w:name="z87" w:id="80"/>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жоғары тұрған басшының орынбасары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27. Ақпараттық жүйе мен немесе ол болмаған жағдайда персоналды басқару қызметі ресімделген бағалау парағын бағалаушы адамға қарау үшін жолдайды.</w:t>
      </w:r>
    </w:p>
    <w:bookmarkEnd w:id="81"/>
    <w:bookmarkStart w:name="z89" w:id="8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2"/>
    <w:bookmarkStart w:name="z90" w:id="83"/>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3"/>
    <w:bookmarkStart w:name="z91" w:id="8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4"/>
    <w:bookmarkStart w:name="z92" w:id="8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5"/>
    <w:bookmarkStart w:name="z93" w:id="86"/>
    <w:p>
      <w:pPr>
        <w:spacing w:after="0"/>
        <w:ind w:left="0"/>
        <w:jc w:val="both"/>
      </w:pPr>
      <w:r>
        <w:rPr>
          <w:rFonts w:ascii="Times New Roman"/>
          <w:b w:val="false"/>
          <w:i w:val="false"/>
          <w:color w:val="000000"/>
          <w:sz w:val="28"/>
        </w:rPr>
        <w:t>
      29. "Б" корпусының қызметшілерін саралау әдісі бойынша бағалауды жоғары тұрған басшының орынбасары /мемлекеттік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6"/>
    <w:bookmarkStart w:name="z94" w:id="8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7"/>
    <w:bookmarkStart w:name="z95" w:id="8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8"/>
    <w:bookmarkStart w:name="z96" w:id="89"/>
    <w:p>
      <w:pPr>
        <w:spacing w:after="0"/>
        <w:ind w:left="0"/>
        <w:jc w:val="both"/>
      </w:pPr>
      <w:r>
        <w:rPr>
          <w:rFonts w:ascii="Times New Roman"/>
          <w:b w:val="false"/>
          <w:i w:val="false"/>
          <w:color w:val="000000"/>
          <w:sz w:val="28"/>
        </w:rPr>
        <w:t xml:space="preserve">
      Бағалаушыадам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9"/>
    <w:bookmarkStart w:name="z97"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8"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9"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0" w:id="93"/>
    <w:p>
      <w:pPr>
        <w:spacing w:after="0"/>
        <w:ind w:left="0"/>
        <w:jc w:val="both"/>
      </w:pPr>
      <w:r>
        <w:rPr>
          <w:rFonts w:ascii="Times New Roman"/>
          <w:b w:val="false"/>
          <w:i w:val="false"/>
          <w:color w:val="000000"/>
          <w:sz w:val="28"/>
        </w:rPr>
        <w:t>
      Дербестік және бастамашылық;</w:t>
      </w:r>
    </w:p>
    <w:bookmarkEnd w:id="93"/>
    <w:bookmarkStart w:name="z101" w:id="94"/>
    <w:p>
      <w:pPr>
        <w:spacing w:after="0"/>
        <w:ind w:left="0"/>
        <w:jc w:val="both"/>
      </w:pPr>
      <w:r>
        <w:rPr>
          <w:rFonts w:ascii="Times New Roman"/>
          <w:b w:val="false"/>
          <w:i w:val="false"/>
          <w:color w:val="000000"/>
          <w:sz w:val="28"/>
        </w:rPr>
        <w:t>
      Еңбек тәртібі.</w:t>
      </w:r>
    </w:p>
    <w:bookmarkEnd w:id="94"/>
    <w:bookmarkStart w:name="z102"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3"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 тетехникалық мүмкіндік болмаған жағдайда бағалау қағаз тасымалдағышта жүргізіледі.</w:t>
      </w:r>
    </w:p>
    <w:bookmarkEnd w:id="96"/>
    <w:bookmarkStart w:name="z104" w:id="97"/>
    <w:p>
      <w:pPr>
        <w:spacing w:after="0"/>
        <w:ind w:left="0"/>
        <w:jc w:val="both"/>
      </w:pPr>
      <w:r>
        <w:rPr>
          <w:rFonts w:ascii="Times New Roman"/>
          <w:b w:val="false"/>
          <w:i w:val="false"/>
          <w:color w:val="000000"/>
          <w:sz w:val="28"/>
        </w:rPr>
        <w:t xml:space="preserve">
      жоғары тұрған басшының орынбасарлары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5"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6" w:id="99"/>
    <w:p>
      <w:pPr>
        <w:spacing w:after="0"/>
        <w:ind w:left="0"/>
        <w:jc w:val="both"/>
      </w:pPr>
      <w:r>
        <w:rPr>
          <w:rFonts w:ascii="Times New Roman"/>
          <w:b w:val="false"/>
          <w:i w:val="false"/>
          <w:color w:val="000000"/>
          <w:sz w:val="28"/>
        </w:rPr>
        <w:t>
      Жоғары тұрған басшының орынбасарлары үшін:</w:t>
      </w:r>
    </w:p>
    <w:bookmarkEnd w:id="99"/>
    <w:bookmarkStart w:name="z107" w:id="100"/>
    <w:p>
      <w:pPr>
        <w:spacing w:after="0"/>
        <w:ind w:left="0"/>
        <w:jc w:val="both"/>
      </w:pPr>
      <w:r>
        <w:rPr>
          <w:rFonts w:ascii="Times New Roman"/>
          <w:b w:val="false"/>
          <w:i w:val="false"/>
          <w:color w:val="000000"/>
          <w:sz w:val="28"/>
        </w:rPr>
        <w:t>
      Қызметті басқару;</w:t>
      </w:r>
    </w:p>
    <w:bookmarkEnd w:id="100"/>
    <w:bookmarkStart w:name="z108" w:id="101"/>
    <w:p>
      <w:pPr>
        <w:spacing w:after="0"/>
        <w:ind w:left="0"/>
        <w:jc w:val="both"/>
      </w:pPr>
      <w:r>
        <w:rPr>
          <w:rFonts w:ascii="Times New Roman"/>
          <w:b w:val="false"/>
          <w:i w:val="false"/>
          <w:color w:val="000000"/>
          <w:sz w:val="28"/>
        </w:rPr>
        <w:t>
      Тиімді коммуникацияларды құру;</w:t>
      </w:r>
    </w:p>
    <w:bookmarkEnd w:id="101"/>
    <w:bookmarkStart w:name="z109"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0" w:id="103"/>
    <w:p>
      <w:pPr>
        <w:spacing w:after="0"/>
        <w:ind w:left="0"/>
        <w:jc w:val="both"/>
      </w:pPr>
      <w:r>
        <w:rPr>
          <w:rFonts w:ascii="Times New Roman"/>
          <w:b w:val="false"/>
          <w:i w:val="false"/>
          <w:color w:val="000000"/>
          <w:sz w:val="28"/>
        </w:rPr>
        <w:t>
      Өзгерістерді басқару;</w:t>
      </w:r>
    </w:p>
    <w:bookmarkEnd w:id="103"/>
    <w:bookmarkStart w:name="z111" w:id="104"/>
    <w:p>
      <w:pPr>
        <w:spacing w:after="0"/>
        <w:ind w:left="0"/>
        <w:jc w:val="both"/>
      </w:pPr>
      <w:r>
        <w:rPr>
          <w:rFonts w:ascii="Times New Roman"/>
          <w:b w:val="false"/>
          <w:i w:val="false"/>
          <w:color w:val="000000"/>
          <w:sz w:val="28"/>
        </w:rPr>
        <w:t>
      Нәтижеге бағдарлану;</w:t>
      </w:r>
    </w:p>
    <w:bookmarkEnd w:id="104"/>
    <w:bookmarkStart w:name="z112"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3" w:id="106"/>
    <w:p>
      <w:pPr>
        <w:spacing w:after="0"/>
        <w:ind w:left="0"/>
        <w:jc w:val="both"/>
      </w:pPr>
      <w:r>
        <w:rPr>
          <w:rFonts w:ascii="Times New Roman"/>
          <w:b w:val="false"/>
          <w:i w:val="false"/>
          <w:color w:val="000000"/>
          <w:sz w:val="28"/>
        </w:rPr>
        <w:t>
      Топты басқару;</w:t>
      </w:r>
    </w:p>
    <w:bookmarkEnd w:id="106"/>
    <w:bookmarkStart w:name="z114" w:id="107"/>
    <w:p>
      <w:pPr>
        <w:spacing w:after="0"/>
        <w:ind w:left="0"/>
        <w:jc w:val="both"/>
      </w:pPr>
      <w:r>
        <w:rPr>
          <w:rFonts w:ascii="Times New Roman"/>
          <w:b w:val="false"/>
          <w:i w:val="false"/>
          <w:color w:val="000000"/>
          <w:sz w:val="28"/>
        </w:rPr>
        <w:t>
      Көшбасшылық қасиеттер;</w:t>
      </w:r>
    </w:p>
    <w:bookmarkEnd w:id="107"/>
    <w:bookmarkStart w:name="z115" w:id="108"/>
    <w:p>
      <w:pPr>
        <w:spacing w:after="0"/>
        <w:ind w:left="0"/>
        <w:jc w:val="both"/>
      </w:pPr>
      <w:r>
        <w:rPr>
          <w:rFonts w:ascii="Times New Roman"/>
          <w:b w:val="false"/>
          <w:i w:val="false"/>
          <w:color w:val="000000"/>
          <w:sz w:val="28"/>
        </w:rPr>
        <w:t>
      ынтымақтастық;</w:t>
      </w:r>
    </w:p>
    <w:bookmarkEnd w:id="108"/>
    <w:bookmarkStart w:name="z116" w:id="109"/>
    <w:p>
      <w:pPr>
        <w:spacing w:after="0"/>
        <w:ind w:left="0"/>
        <w:jc w:val="both"/>
      </w:pPr>
      <w:r>
        <w:rPr>
          <w:rFonts w:ascii="Times New Roman"/>
          <w:b w:val="false"/>
          <w:i w:val="false"/>
          <w:color w:val="000000"/>
          <w:sz w:val="28"/>
        </w:rPr>
        <w:t>
      жеделділік;</w:t>
      </w:r>
    </w:p>
    <w:bookmarkEnd w:id="109"/>
    <w:bookmarkStart w:name="z117" w:id="110"/>
    <w:p>
      <w:pPr>
        <w:spacing w:after="0"/>
        <w:ind w:left="0"/>
        <w:jc w:val="both"/>
      </w:pPr>
      <w:r>
        <w:rPr>
          <w:rFonts w:ascii="Times New Roman"/>
          <w:b w:val="false"/>
          <w:i w:val="false"/>
          <w:color w:val="000000"/>
          <w:sz w:val="28"/>
        </w:rPr>
        <w:t>
      өзін-өзі дамыту;</w:t>
      </w:r>
    </w:p>
    <w:bookmarkEnd w:id="110"/>
    <w:bookmarkStart w:name="z118" w:id="111"/>
    <w:p>
      <w:pPr>
        <w:spacing w:after="0"/>
        <w:ind w:left="0"/>
        <w:jc w:val="both"/>
      </w:pPr>
      <w:r>
        <w:rPr>
          <w:rFonts w:ascii="Times New Roman"/>
          <w:b w:val="false"/>
          <w:i w:val="false"/>
          <w:color w:val="000000"/>
          <w:sz w:val="28"/>
        </w:rPr>
        <w:t>
      бастамшылдық;</w:t>
      </w:r>
    </w:p>
    <w:bookmarkEnd w:id="111"/>
    <w:bookmarkStart w:name="z119" w:id="112"/>
    <w:p>
      <w:pPr>
        <w:spacing w:after="0"/>
        <w:ind w:left="0"/>
        <w:jc w:val="both"/>
      </w:pPr>
      <w:r>
        <w:rPr>
          <w:rFonts w:ascii="Times New Roman"/>
          <w:b w:val="false"/>
          <w:i w:val="false"/>
          <w:color w:val="000000"/>
          <w:sz w:val="28"/>
        </w:rPr>
        <w:t>
      "Б" корпусының қызметшілері үшін:</w:t>
      </w:r>
    </w:p>
    <w:bookmarkEnd w:id="112"/>
    <w:bookmarkStart w:name="z120" w:id="113"/>
    <w:p>
      <w:pPr>
        <w:spacing w:after="0"/>
        <w:ind w:left="0"/>
        <w:jc w:val="both"/>
      </w:pPr>
      <w:r>
        <w:rPr>
          <w:rFonts w:ascii="Times New Roman"/>
          <w:b w:val="false"/>
          <w:i w:val="false"/>
          <w:color w:val="000000"/>
          <w:sz w:val="28"/>
        </w:rPr>
        <w:t>
      Тиімді коммуникацияларды құру;</w:t>
      </w:r>
    </w:p>
    <w:bookmarkEnd w:id="113"/>
    <w:bookmarkStart w:name="z121"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2" w:id="115"/>
    <w:p>
      <w:pPr>
        <w:spacing w:after="0"/>
        <w:ind w:left="0"/>
        <w:jc w:val="both"/>
      </w:pPr>
      <w:r>
        <w:rPr>
          <w:rFonts w:ascii="Times New Roman"/>
          <w:b w:val="false"/>
          <w:i w:val="false"/>
          <w:color w:val="000000"/>
          <w:sz w:val="28"/>
        </w:rPr>
        <w:t>
      Өзгерістерді басқару;</w:t>
      </w:r>
    </w:p>
    <w:bookmarkEnd w:id="115"/>
    <w:bookmarkStart w:name="z123" w:id="116"/>
    <w:p>
      <w:pPr>
        <w:spacing w:after="0"/>
        <w:ind w:left="0"/>
        <w:jc w:val="both"/>
      </w:pPr>
      <w:r>
        <w:rPr>
          <w:rFonts w:ascii="Times New Roman"/>
          <w:b w:val="false"/>
          <w:i w:val="false"/>
          <w:color w:val="000000"/>
          <w:sz w:val="28"/>
        </w:rPr>
        <w:t>
      Нәтижеге бағдарлану;</w:t>
      </w:r>
    </w:p>
    <w:bookmarkEnd w:id="116"/>
    <w:bookmarkStart w:name="z124"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5" w:id="118"/>
    <w:p>
      <w:pPr>
        <w:spacing w:after="0"/>
        <w:ind w:left="0"/>
        <w:jc w:val="both"/>
      </w:pPr>
      <w:r>
        <w:rPr>
          <w:rFonts w:ascii="Times New Roman"/>
          <w:b w:val="false"/>
          <w:i w:val="false"/>
          <w:color w:val="000000"/>
          <w:sz w:val="28"/>
        </w:rPr>
        <w:t>
      ынтымақтастық;</w:t>
      </w:r>
    </w:p>
    <w:bookmarkEnd w:id="118"/>
    <w:bookmarkStart w:name="z126" w:id="119"/>
    <w:p>
      <w:pPr>
        <w:spacing w:after="0"/>
        <w:ind w:left="0"/>
        <w:jc w:val="both"/>
      </w:pPr>
      <w:r>
        <w:rPr>
          <w:rFonts w:ascii="Times New Roman"/>
          <w:b w:val="false"/>
          <w:i w:val="false"/>
          <w:color w:val="000000"/>
          <w:sz w:val="28"/>
        </w:rPr>
        <w:t>
      жеделділік;</w:t>
      </w:r>
    </w:p>
    <w:bookmarkEnd w:id="119"/>
    <w:bookmarkStart w:name="z127" w:id="120"/>
    <w:p>
      <w:pPr>
        <w:spacing w:after="0"/>
        <w:ind w:left="0"/>
        <w:jc w:val="both"/>
      </w:pPr>
      <w:r>
        <w:rPr>
          <w:rFonts w:ascii="Times New Roman"/>
          <w:b w:val="false"/>
          <w:i w:val="false"/>
          <w:color w:val="000000"/>
          <w:sz w:val="28"/>
        </w:rPr>
        <w:t>
      өзін-өзі дамыту.</w:t>
      </w:r>
    </w:p>
    <w:bookmarkEnd w:id="120"/>
    <w:bookmarkStart w:name="z128"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 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9" w:id="122"/>
    <w:p>
      <w:pPr>
        <w:spacing w:after="0"/>
        <w:ind w:left="0"/>
        <w:jc w:val="both"/>
      </w:pPr>
      <w:r>
        <w:rPr>
          <w:rFonts w:ascii="Times New Roman"/>
          <w:b w:val="false"/>
          <w:i w:val="false"/>
          <w:color w:val="000000"/>
          <w:sz w:val="28"/>
        </w:rPr>
        <w:t>
      Қызметшіні 360 әдісі мен бағалауда оның өзін-өзі бағалауы көзделген. Бұл ретте қорытынды бағалауда өзін-өзі бағалау есепке алынбайды.</w:t>
      </w:r>
    </w:p>
    <w:bookmarkEnd w:id="122"/>
    <w:bookmarkStart w:name="z130"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1" w:id="124"/>
    <w:p>
      <w:pPr>
        <w:spacing w:after="0"/>
        <w:ind w:left="0"/>
        <w:jc w:val="both"/>
      </w:pPr>
      <w:r>
        <w:rPr>
          <w:rFonts w:ascii="Times New Roman"/>
          <w:b w:val="false"/>
          <w:i w:val="false"/>
          <w:color w:val="000000"/>
          <w:sz w:val="28"/>
        </w:rPr>
        <w:t>
      1) тікелей басшы;</w:t>
      </w:r>
    </w:p>
    <w:bookmarkEnd w:id="124"/>
    <w:bookmarkStart w:name="z132"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3"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4" w:id="127"/>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5"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6"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37"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30"/>
    <w:bookmarkStart w:name="z138"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1"/>
    <w:bookmarkStart w:name="z139"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0"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1"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2"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3"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4"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5"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6"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7"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8"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9"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0"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1" w:id="14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2"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3"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4" w:id="147"/>
    <w:p>
      <w:pPr>
        <w:spacing w:after="0"/>
        <w:ind w:left="0"/>
        <w:jc w:val="both"/>
      </w:pPr>
      <w:r>
        <w:rPr>
          <w:rFonts w:ascii="Times New Roman"/>
          <w:b w:val="false"/>
          <w:i w:val="false"/>
          <w:color w:val="000000"/>
          <w:sz w:val="28"/>
        </w:rPr>
        <w:t>
      46. НМИ:</w:t>
      </w:r>
    </w:p>
    <w:bookmarkEnd w:id="147"/>
    <w:bookmarkStart w:name="z155"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6"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7"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8"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9"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0" w:id="153"/>
    <w:p>
      <w:pPr>
        <w:spacing w:after="0"/>
        <w:ind w:left="0"/>
        <w:jc w:val="both"/>
      </w:pPr>
      <w:r>
        <w:rPr>
          <w:rFonts w:ascii="Times New Roman"/>
          <w:b w:val="false"/>
          <w:i w:val="false"/>
          <w:color w:val="000000"/>
          <w:sz w:val="28"/>
        </w:rPr>
        <w:t>
      47. НМИ саны 5 құрайды.</w:t>
      </w:r>
    </w:p>
    <w:bookmarkEnd w:id="153"/>
    <w:bookmarkStart w:name="z161"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2" w:id="155"/>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3"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4"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5"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6"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7"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8"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9"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0"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1"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2" w:id="165"/>
    <w:p>
      <w:pPr>
        <w:spacing w:after="0"/>
        <w:ind w:left="0"/>
        <w:jc w:val="both"/>
      </w:pPr>
      <w:r>
        <w:rPr>
          <w:rFonts w:ascii="Times New Roman"/>
          <w:b w:val="false"/>
          <w:i w:val="false"/>
          <w:color w:val="000000"/>
          <w:sz w:val="28"/>
        </w:rPr>
        <w:t>
      1) бағалаумен келісу;</w:t>
      </w:r>
    </w:p>
    <w:bookmarkEnd w:id="165"/>
    <w:bookmarkStart w:name="z173" w:id="166"/>
    <w:p>
      <w:pPr>
        <w:spacing w:after="0"/>
        <w:ind w:left="0"/>
        <w:jc w:val="both"/>
      </w:pPr>
      <w:r>
        <w:rPr>
          <w:rFonts w:ascii="Times New Roman"/>
          <w:b w:val="false"/>
          <w:i w:val="false"/>
          <w:color w:val="000000"/>
          <w:sz w:val="28"/>
        </w:rPr>
        <w:t>
      2) түзетуге жіберу.</w:t>
      </w:r>
    </w:p>
    <w:bookmarkEnd w:id="166"/>
    <w:bookmarkStart w:name="z174"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5"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6"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7"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8"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9"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0"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1"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2"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3"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4"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5"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6" w:id="179"/>
    <w:p>
      <w:pPr>
        <w:spacing w:after="0"/>
        <w:ind w:left="0"/>
        <w:jc w:val="both"/>
      </w:pPr>
      <w:r>
        <w:rPr>
          <w:rFonts w:ascii="Times New Roman"/>
          <w:b w:val="false"/>
          <w:i w:val="false"/>
          <w:color w:val="000000"/>
          <w:sz w:val="28"/>
        </w:rPr>
        <w:t>
      1) толтырылған бағалау парақтарын;</w:t>
      </w:r>
    </w:p>
    <w:bookmarkEnd w:id="179"/>
    <w:bookmarkStart w:name="z187" w:id="18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8"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89" w:id="182"/>
    <w:p>
      <w:pPr>
        <w:spacing w:after="0"/>
        <w:ind w:left="0"/>
        <w:jc w:val="both"/>
      </w:pPr>
      <w:r>
        <w:rPr>
          <w:rFonts w:ascii="Times New Roman"/>
          <w:b w:val="false"/>
          <w:i w:val="false"/>
          <w:color w:val="000000"/>
          <w:sz w:val="28"/>
        </w:rPr>
        <w:t>
      1) бағалау нәтижелерін бекіту;</w:t>
      </w:r>
    </w:p>
    <w:bookmarkEnd w:id="182"/>
    <w:bookmarkStart w:name="z190" w:id="183"/>
    <w:p>
      <w:pPr>
        <w:spacing w:after="0"/>
        <w:ind w:left="0"/>
        <w:jc w:val="both"/>
      </w:pPr>
      <w:r>
        <w:rPr>
          <w:rFonts w:ascii="Times New Roman"/>
          <w:b w:val="false"/>
          <w:i w:val="false"/>
          <w:color w:val="000000"/>
          <w:sz w:val="28"/>
        </w:rPr>
        <w:t>
      2) бағалау нәтижелерін қайта қарау.</w:t>
      </w:r>
    </w:p>
    <w:bookmarkEnd w:id="183"/>
    <w:bookmarkStart w:name="z191"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2"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3"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4"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5"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6"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7"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8"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03" w:id="192"/>
    <w:p>
      <w:pPr>
        <w:spacing w:after="0"/>
        <w:ind w:left="0"/>
        <w:jc w:val="left"/>
      </w:pPr>
      <w:r>
        <w:rPr>
          <w:rFonts w:ascii="Times New Roman"/>
          <w:b/>
          <w:i w:val="false"/>
          <w:color w:val="000000"/>
        </w:rPr>
        <w:t xml:space="preserve"> Жоғары тұрған басшының орынбасарының (мемлекеттік орган) басшысының</w:t>
      </w:r>
      <w:r>
        <w:br/>
      </w:r>
      <w:r>
        <w:rPr>
          <w:rFonts w:ascii="Times New Roman"/>
          <w:b/>
          <w:i w:val="false"/>
          <w:color w:val="000000"/>
        </w:rPr>
        <w:t>жеке жұмыс жоспары</w:t>
      </w:r>
    </w:p>
    <w:bookmarkEnd w:id="192"/>
    <w:bookmarkStart w:name="z204" w:id="193"/>
    <w:p>
      <w:pPr>
        <w:spacing w:after="0"/>
        <w:ind w:left="0"/>
        <w:jc w:val="left"/>
      </w:pPr>
      <w:r>
        <w:rPr>
          <w:rFonts w:ascii="Times New Roman"/>
          <w:b/>
          <w:i w:val="false"/>
          <w:color w:val="000000"/>
        </w:rPr>
        <w:t xml:space="preserve"> ___________________________________________жыл</w:t>
      </w:r>
      <w:r>
        <w:br/>
      </w:r>
      <w:r>
        <w:rPr>
          <w:rFonts w:ascii="Times New Roman"/>
          <w:b/>
          <w:i w:val="false"/>
          <w:color w:val="000000"/>
        </w:rPr>
        <w:t>(жеке жоспар құрылатын кезең)</w:t>
      </w:r>
    </w:p>
    <w:bookmarkEnd w:id="193"/>
    <w:bookmarkStart w:name="z205" w:id="19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94"/>
    <w:bookmarkStart w:name="z206" w:id="195"/>
    <w:p>
      <w:pPr>
        <w:spacing w:after="0"/>
        <w:ind w:left="0"/>
        <w:jc w:val="both"/>
      </w:pPr>
      <w:r>
        <w:rPr>
          <w:rFonts w:ascii="Times New Roman"/>
          <w:b w:val="false"/>
          <w:i w:val="false"/>
          <w:color w:val="000000"/>
          <w:sz w:val="28"/>
        </w:rPr>
        <w:t>
      Қызметшінің лауазымы: ____________________________________________________</w:t>
      </w:r>
    </w:p>
    <w:bookmarkEnd w:id="195"/>
    <w:bookmarkStart w:name="z207" w:id="19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7"/>
    <w:bookmarkStart w:name="z209"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99"/>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Жоспарлымәні (жылдың басынан өсуімен)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 (жылдың басынан өсуімен)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пайыздықіскеасуы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1"/>
    <w:p>
      <w:pPr>
        <w:spacing w:after="0"/>
        <w:ind w:left="0"/>
        <w:jc w:val="both"/>
      </w:pPr>
      <w:r>
        <w:rPr>
          <w:rFonts w:ascii="Times New Roman"/>
          <w:b w:val="false"/>
          <w:i w:val="false"/>
          <w:color w:val="000000"/>
          <w:sz w:val="28"/>
        </w:rPr>
        <w:t xml:space="preserve">
      Қорытындыбағалау _______________ </w:t>
      </w:r>
    </w:p>
    <w:bookmarkEnd w:id="201"/>
    <w:bookmarkStart w:name="z215" w:id="202"/>
    <w:p>
      <w:pPr>
        <w:spacing w:after="0"/>
        <w:ind w:left="0"/>
        <w:jc w:val="both"/>
      </w:pPr>
      <w:r>
        <w:rPr>
          <w:rFonts w:ascii="Times New Roman"/>
          <w:b w:val="false"/>
          <w:i w:val="false"/>
          <w:color w:val="000000"/>
          <w:sz w:val="28"/>
        </w:rPr>
        <w:t xml:space="preserve">
      НМИ санына бөлінген НМИ бойынша бағалау сомасы </w:t>
      </w:r>
    </w:p>
    <w:bookmarkEnd w:id="202"/>
    <w:bookmarkStart w:name="z216" w:id="203"/>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w:t>
      </w:r>
    </w:p>
    <w:bookmarkEnd w:id="203"/>
    <w:bookmarkStart w:name="z217" w:id="20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204"/>
    <w:bookmarkStart w:name="z218"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20" w:id="20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жәнеоданжоғары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1" w:id="20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24" w:id="208"/>
    <w:p>
      <w:pPr>
        <w:spacing w:after="0"/>
        <w:ind w:left="0"/>
        <w:jc w:val="left"/>
      </w:pPr>
      <w:r>
        <w:rPr>
          <w:rFonts w:ascii="Times New Roman"/>
          <w:b/>
          <w:i w:val="false"/>
          <w:color w:val="000000"/>
        </w:rPr>
        <w:t xml:space="preserve"> Саралау әдісі бойынша бағалау парағы</w:t>
      </w:r>
    </w:p>
    <w:bookmarkEnd w:id="208"/>
    <w:bookmarkStart w:name="z225" w:id="209"/>
    <w:p>
      <w:pPr>
        <w:spacing w:after="0"/>
        <w:ind w:left="0"/>
        <w:jc w:val="both"/>
      </w:pPr>
      <w:r>
        <w:rPr>
          <w:rFonts w:ascii="Times New Roman"/>
          <w:b w:val="false"/>
          <w:i w:val="false"/>
          <w:color w:val="000000"/>
          <w:sz w:val="28"/>
        </w:rPr>
        <w:t>
      Бағаланатын қызметшінің Т. А.Ә. ___________________________________________ Бағалайтын қызметшінің (құрылымдық бөлімше/мемлекеттік орган басшысының) Т.А.Ә. 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11"/>
    <w:p>
      <w:pPr>
        <w:spacing w:after="0"/>
        <w:ind w:left="0"/>
        <w:jc w:val="left"/>
      </w:pPr>
      <w:r>
        <w:rPr>
          <w:rFonts w:ascii="Times New Roman"/>
          <w:b/>
          <w:i w:val="false"/>
          <w:color w:val="000000"/>
        </w:rPr>
        <w:t xml:space="preserve"> Жоғары тұрған басшының орынбасарларын 360 әдісімен бағалау парағы</w:t>
      </w:r>
      <w:r>
        <w:br/>
      </w:r>
      <w:r>
        <w:rPr>
          <w:rFonts w:ascii="Times New Roman"/>
          <w:b/>
          <w:i w:val="false"/>
          <w:color w:val="000000"/>
        </w:rPr>
        <w:t>Т. А.Ә___________________</w:t>
      </w:r>
      <w:r>
        <w:br/>
      </w:r>
      <w:r>
        <w:rPr>
          <w:rFonts w:ascii="Times New Roman"/>
          <w:b/>
          <w:i w:val="false"/>
          <w:color w:val="000000"/>
        </w:rPr>
        <w:t>Құрметті респондент!</w:t>
      </w:r>
    </w:p>
    <w:bookmarkEnd w:id="211"/>
    <w:bookmarkStart w:name="z230" w:id="2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3" w:id="214"/>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bookmarkEnd w:id="214"/>
    <w:bookmarkStart w:name="z234" w:id="21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1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7" w:id="217"/>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(жоғары тұрған басшының орынбасарлары үшін)</w:t>
      </w:r>
    </w:p>
    <w:bookmarkEnd w:id="217"/>
    <w:bookmarkStart w:name="z238" w:id="218"/>
    <w:p>
      <w:pPr>
        <w:spacing w:after="0"/>
        <w:ind w:left="0"/>
        <w:jc w:val="both"/>
      </w:pPr>
      <w:r>
        <w:rPr>
          <w:rFonts w:ascii="Times New Roman"/>
          <w:b w:val="false"/>
          <w:i w:val="false"/>
          <w:color w:val="000000"/>
          <w:sz w:val="28"/>
        </w:rPr>
        <w:t>
      Құрылымдық бөлімше басшысының Т. А.Ә. ___________________________________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19"/>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9"/>
    <w:bookmarkStart w:name="z240" w:id="220"/>
    <w:p>
      <w:pPr>
        <w:spacing w:after="0"/>
        <w:ind w:left="0"/>
        <w:jc w:val="both"/>
      </w:pPr>
      <w:r>
        <w:rPr>
          <w:rFonts w:ascii="Times New Roman"/>
          <w:b w:val="false"/>
          <w:i w:val="false"/>
          <w:color w:val="000000"/>
          <w:sz w:val="28"/>
        </w:rPr>
        <w:t>
      Бағалау нәтижесі: _______________________________</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8-қосымша</w:t>
            </w:r>
            <w:r>
              <w:br/>
            </w:r>
            <w:r>
              <w:rPr>
                <w:rFonts w:ascii="Times New Roman"/>
                <w:b w:val="false"/>
                <w:i w:val="false"/>
                <w:color w:val="000000"/>
                <w:sz w:val="20"/>
              </w:rPr>
              <w:t>Нысан</w:t>
            </w:r>
          </w:p>
        </w:tc>
      </w:tr>
    </w:tbl>
    <w:bookmarkStart w:name="z242" w:id="221"/>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21"/>
    <w:bookmarkStart w:name="z243" w:id="222"/>
    <w:p>
      <w:pPr>
        <w:spacing w:after="0"/>
        <w:ind w:left="0"/>
        <w:jc w:val="both"/>
      </w:pPr>
      <w:r>
        <w:rPr>
          <w:rFonts w:ascii="Times New Roman"/>
          <w:b w:val="false"/>
          <w:i w:val="false"/>
          <w:color w:val="000000"/>
          <w:sz w:val="28"/>
        </w:rPr>
        <w:t>
      Бағаланатын қызметшінің Т. А.Ә.__________________________</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4" w:id="223"/>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23"/>
    <w:bookmarkStart w:name="z245" w:id="224"/>
    <w:p>
      <w:pPr>
        <w:spacing w:after="0"/>
        <w:ind w:left="0"/>
        <w:jc w:val="both"/>
      </w:pPr>
      <w:r>
        <w:rPr>
          <w:rFonts w:ascii="Times New Roman"/>
          <w:b w:val="false"/>
          <w:i w:val="false"/>
          <w:color w:val="000000"/>
          <w:sz w:val="28"/>
        </w:rPr>
        <w:t>
      Бағалау нәтижесі: ______________________________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 қолы________________________</w:t>
            </w:r>
          </w:p>
        </w:tc>
      </w:tr>
    </w:tbl>
    <w:bookmarkStart w:name="z248" w:id="225"/>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225"/>
    <w:bookmarkStart w:name="z249" w:id="226"/>
    <w:p>
      <w:pPr>
        <w:spacing w:after="0"/>
        <w:ind w:left="0"/>
        <w:jc w:val="both"/>
      </w:pPr>
      <w:r>
        <w:rPr>
          <w:rFonts w:ascii="Times New Roman"/>
          <w:b w:val="false"/>
          <w:i w:val="false"/>
          <w:color w:val="000000"/>
          <w:sz w:val="28"/>
        </w:rPr>
        <w:t>
      Қызметшінің (тегі, аты, әкесінің аты (болған жағдайда)) ________________________ Қызметшінің лауазымы: ___________________________________________________ Қызметшінің құрылымдық бөлімшесінің атауы: _______________________________</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27"/>
    <w:bookmarkStart w:name="z251"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жұмысын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257" w:id="229"/>
    <w:p>
      <w:pPr>
        <w:spacing w:after="0"/>
        <w:ind w:left="0"/>
        <w:jc w:val="left"/>
      </w:pPr>
      <w:r>
        <w:rPr>
          <w:rFonts w:ascii="Times New Roman"/>
          <w:b/>
          <w:i w:val="false"/>
          <w:color w:val="000000"/>
        </w:rPr>
        <w:t xml:space="preserve"> НМИ бойынша бағалау парағы_______________________________________</w:t>
      </w:r>
      <w:r>
        <w:br/>
      </w:r>
      <w:r>
        <w:rPr>
          <w:rFonts w:ascii="Times New Roman"/>
          <w:b/>
          <w:i w:val="false"/>
          <w:color w:val="000000"/>
        </w:rPr>
        <w:t>(Т.А.Ә.,бағаланатын тұлғаның лауазымы)______________________________</w:t>
      </w:r>
      <w:r>
        <w:br/>
      </w:r>
      <w:r>
        <w:rPr>
          <w:rFonts w:ascii="Times New Roman"/>
          <w:b/>
          <w:i w:val="false"/>
          <w:color w:val="000000"/>
        </w:rPr>
        <w:t>(бағаланатын кезең)</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w:t>
            </w:r>
          </w:p>
          <w:bookmarkEnd w:id="230"/>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xml:space="preserve">
Нысаналы мақсатты индикаторлардың </w:t>
            </w:r>
          </w:p>
          <w:bookmarkEnd w:id="231"/>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Өлшем</w:t>
            </w:r>
          </w:p>
          <w:bookmarkEnd w:id="23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33"/>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233"/>
    <w:bookmarkStart w:name="z262"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w:t>
            </w:r>
          </w:p>
        </w:tc>
      </w:tr>
    </w:tbl>
    <w:bookmarkStart w:name="z268" w:id="23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(мемлекеттік органның атауы)</w:t>
      </w:r>
    </w:p>
    <w:bookmarkEnd w:id="235"/>
    <w:bookmarkStart w:name="z269" w:id="236"/>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(бағалау мерзімі жыл)</w:t>
      </w:r>
    </w:p>
    <w:bookmarkEnd w:id="236"/>
    <w:bookmarkStart w:name="z270" w:id="237"/>
    <w:p>
      <w:pPr>
        <w:spacing w:after="0"/>
        <w:ind w:left="0"/>
        <w:jc w:val="both"/>
      </w:pPr>
      <w:r>
        <w:rPr>
          <w:rFonts w:ascii="Times New Roman"/>
          <w:b w:val="false"/>
          <w:i w:val="false"/>
          <w:color w:val="000000"/>
          <w:sz w:val="28"/>
        </w:rPr>
        <w:t>
      Бағалау нәтижелері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39"/>
    <w:p>
      <w:pPr>
        <w:spacing w:after="0"/>
        <w:ind w:left="0"/>
        <w:jc w:val="both"/>
      </w:pPr>
      <w:r>
        <w:rPr>
          <w:rFonts w:ascii="Times New Roman"/>
          <w:b w:val="false"/>
          <w:i w:val="false"/>
          <w:color w:val="000000"/>
          <w:sz w:val="28"/>
        </w:rPr>
        <w:t xml:space="preserve">
      Комиссия қорытындысы: </w:t>
      </w:r>
    </w:p>
    <w:bookmarkEnd w:id="239"/>
    <w:bookmarkStart w:name="z273" w:id="240"/>
    <w:p>
      <w:pPr>
        <w:spacing w:after="0"/>
        <w:ind w:left="0"/>
        <w:jc w:val="both"/>
      </w:pPr>
      <w:r>
        <w:rPr>
          <w:rFonts w:ascii="Times New Roman"/>
          <w:b w:val="false"/>
          <w:i w:val="false"/>
          <w:color w:val="000000"/>
          <w:sz w:val="28"/>
        </w:rPr>
        <w:t xml:space="preserve">
      ________________________________________ </w:t>
      </w:r>
    </w:p>
    <w:bookmarkEnd w:id="240"/>
    <w:bookmarkStart w:name="z274" w:id="241"/>
    <w:p>
      <w:pPr>
        <w:spacing w:after="0"/>
        <w:ind w:left="0"/>
        <w:jc w:val="both"/>
      </w:pPr>
      <w:r>
        <w:rPr>
          <w:rFonts w:ascii="Times New Roman"/>
          <w:b w:val="false"/>
          <w:i w:val="false"/>
          <w:color w:val="000000"/>
          <w:sz w:val="28"/>
        </w:rPr>
        <w:t xml:space="preserve">
      Тексерілді: </w:t>
      </w:r>
    </w:p>
    <w:bookmarkEnd w:id="241"/>
    <w:bookmarkStart w:name="z275" w:id="242"/>
    <w:p>
      <w:pPr>
        <w:spacing w:after="0"/>
        <w:ind w:left="0"/>
        <w:jc w:val="both"/>
      </w:pPr>
      <w:r>
        <w:rPr>
          <w:rFonts w:ascii="Times New Roman"/>
          <w:b w:val="false"/>
          <w:i w:val="false"/>
          <w:color w:val="000000"/>
          <w:sz w:val="28"/>
        </w:rPr>
        <w:t>
      Комиссияның хатшысы: _________________________ Күні: ___________</w:t>
      </w:r>
    </w:p>
    <w:bookmarkEnd w:id="242"/>
    <w:bookmarkStart w:name="z276" w:id="243"/>
    <w:p>
      <w:pPr>
        <w:spacing w:after="0"/>
        <w:ind w:left="0"/>
        <w:jc w:val="both"/>
      </w:pPr>
      <w:r>
        <w:rPr>
          <w:rFonts w:ascii="Times New Roman"/>
          <w:b w:val="false"/>
          <w:i w:val="false"/>
          <w:color w:val="000000"/>
          <w:sz w:val="28"/>
        </w:rPr>
        <w:t xml:space="preserve">
      (тегі, аты-жөні, қолы) </w:t>
      </w:r>
    </w:p>
    <w:bookmarkEnd w:id="243"/>
    <w:bookmarkStart w:name="z277" w:id="244"/>
    <w:p>
      <w:pPr>
        <w:spacing w:after="0"/>
        <w:ind w:left="0"/>
        <w:jc w:val="both"/>
      </w:pPr>
      <w:r>
        <w:rPr>
          <w:rFonts w:ascii="Times New Roman"/>
          <w:b w:val="false"/>
          <w:i w:val="false"/>
          <w:color w:val="000000"/>
          <w:sz w:val="28"/>
        </w:rPr>
        <w:t>
      Комиссияның төрағасы: _________________________ Күні: ___________</w:t>
      </w:r>
    </w:p>
    <w:bookmarkEnd w:id="244"/>
    <w:bookmarkStart w:name="z278" w:id="245"/>
    <w:p>
      <w:pPr>
        <w:spacing w:after="0"/>
        <w:ind w:left="0"/>
        <w:jc w:val="both"/>
      </w:pPr>
      <w:r>
        <w:rPr>
          <w:rFonts w:ascii="Times New Roman"/>
          <w:b w:val="false"/>
          <w:i w:val="false"/>
          <w:color w:val="000000"/>
          <w:sz w:val="28"/>
        </w:rPr>
        <w:t xml:space="preserve">
      (тегі, аты-жөні, қолы) </w:t>
      </w:r>
    </w:p>
    <w:bookmarkEnd w:id="245"/>
    <w:bookmarkStart w:name="z279" w:id="246"/>
    <w:p>
      <w:pPr>
        <w:spacing w:after="0"/>
        <w:ind w:left="0"/>
        <w:jc w:val="both"/>
      </w:pPr>
      <w:r>
        <w:rPr>
          <w:rFonts w:ascii="Times New Roman"/>
          <w:b w:val="false"/>
          <w:i w:val="false"/>
          <w:color w:val="000000"/>
          <w:sz w:val="28"/>
        </w:rPr>
        <w:t>
      Комиссияның мүшесі: __________________________ Күні: ____________</w:t>
      </w:r>
    </w:p>
    <w:bookmarkEnd w:id="246"/>
    <w:bookmarkStart w:name="z280" w:id="247"/>
    <w:p>
      <w:pPr>
        <w:spacing w:after="0"/>
        <w:ind w:left="0"/>
        <w:jc w:val="both"/>
      </w:pPr>
      <w:r>
        <w:rPr>
          <w:rFonts w:ascii="Times New Roman"/>
          <w:b w:val="false"/>
          <w:i w:val="false"/>
          <w:color w:val="000000"/>
          <w:sz w:val="28"/>
        </w:rPr>
        <w:t>
      (тегі, аты-жөні, қолы)</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