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7e53c" w14:textId="447e5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2022 жылғы 15 желтоқсандағы № 159-VII "2023-2025 жылдарға арналған Мақат, Доссор кенттерінің және Бәйгетөбе ауылдық округінің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2023 жылғы 13 маусымдағы № 40-VIII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Мақат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Мақат, Доссор кенттерінің және Бәйгетөбе ауылдық округінің бюджеттері туралы" Мақат аудандық мәслихатының 2022 жылғы 15 желтоқсандағы № 159-VII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(2023 жылғы 5 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2025 жылдарға арналған Мақат кенттінің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2023 жылға келесідей көлемдерде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335 812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31 595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730мың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295891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335 812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 бюджеттік несиелер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4885 мың теңге."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2023–2025 жылдарға арналған Доссор кенттінің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2023 жылға келесідей көлемдерде бекiтiлсiн: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261 413 мың теңге,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27 880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593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232 175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3)шығындар – 261 413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765 мың теңге."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2023–2025 жылдарға арналған Бәйгетөбе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2023 жылға келесідей көлемдерде бекiтiлсiн: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128 108 мың теңге, оның ішінде: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7 594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түсетінтүсімдер – 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120 037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шығындар – 128 108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477 мың теңге."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экономика мен бюджет, өнеркәсіп, кәсіпкерлікті дамыту және заңдылықты сақтау жөніндегі тұрақты комиссиясына жүктелсін.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жылдың 1 қаңтардан бастап қолданысқа енгiзiледi.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Шаңғалаев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маусымдағы № 40-VIІI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желтоқсандағы № 159-VIІ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6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Макат кентінің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Көлікқұралдарынасалынатынсалық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қызметі жүргені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Мемлекеттікбасқарудыңжоғарғытұрғаноргандарынантүсетінтрансферттер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Жалпысипаттағымемлекеттікқызметтер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кент, ауыл, ауылдық округ әкімініңаппараты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кент, ауыл,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кент, ауыл, ауылдық округ әкімініңаппараты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кент, ауыл, ауылдық округ әкімініңаппараты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маусымдағы № 40-VIІI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желтоқсандағы № 159-VIІ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7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Доссор кентінің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Көлікқұралдарынасалынатынсалық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Салықтан тыс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өткізуден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өткізуден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Мемлекеттікбасқарудыңжоғарғытұрғаноргандарынантүсетінтрансферттер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Жалпысипаттағымемлекеттікқызметтер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кент, ауыл, ауылдық округ әкімініңаппараты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кент, ауыл, ауылдық округ әкімініңқызметінқамтамасызетужөніндегіқызметтер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кент, ауыл, ауылдық округ әкімініңаппараты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кент, ауыл, ауылдық округ әкімініңаппараты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маусымдағы № 40-VIIІ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желтоқсандағы № 159-VIІ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7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арналған Бәйгетөбе ауылдық округінің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Көлікқұралдарынасалынатынсалық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Мемлекеттікбасқарудыңжоғарғытұрғаноргандарынантүсетінтрансферттер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Жалпысипаттағымемлекеттікқызметтер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кент, ауыл, ауылдық округ әкімініңаппараты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кент, ауыл, ауылдық округ әкімініңқызметінқамтамасызетужөніндегіқызметтер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кент, ауыл, ауылдық округ әкімініңаппараты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кент, ауыл, ауылдық округ әкімініңаппараты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