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2e09e" w14:textId="472e0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Индер ауданы Жарсуат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Атырау облысы Индер аудандық мәслихатының 2023 жылғы 26 желтоқсандағы № 67-VIII шешімі</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Индер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Индер ауданы Жарсуат ауылдық округінің жергілікті қоғамдастықтың бөлек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Индер ауданы Жарсуат ауылдық округінің жергілікті қоғамдастық жиынына қатысу үшін Жарсуат, Құрылыс, Қызылжар, Ақтан, Кетебай ауыл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Индер аудандық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Рамазанов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67-VIII</w:t>
            </w:r>
            <w:r>
              <w:br/>
            </w:r>
            <w:r>
              <w:rPr>
                <w:rFonts w:ascii="Times New Roman"/>
                <w:b w:val="false"/>
                <w:i w:val="false"/>
                <w:color w:val="000000"/>
                <w:sz w:val="20"/>
              </w:rPr>
              <w:t>шешіміне 1 қосымша</w:t>
            </w:r>
          </w:p>
        </w:tc>
      </w:tr>
    </w:tbl>
    <w:bookmarkStart w:name="z10" w:id="4"/>
    <w:p>
      <w:pPr>
        <w:spacing w:after="0"/>
        <w:ind w:left="0"/>
        <w:jc w:val="left"/>
      </w:pPr>
      <w:r>
        <w:rPr>
          <w:rFonts w:ascii="Times New Roman"/>
          <w:b/>
          <w:i w:val="false"/>
          <w:color w:val="000000"/>
        </w:rPr>
        <w:t xml:space="preserve"> Индер ауданы Жарсуат ауылдық округінің жергілікті қоғамдастықтың бөлек жиындарын өткізудің қағидалары</w:t>
      </w:r>
    </w:p>
    <w:bookmarkEnd w:id="4"/>
    <w:bookmarkStart w:name="z11" w:id="5"/>
    <w:p>
      <w:pPr>
        <w:spacing w:after="0"/>
        <w:ind w:left="0"/>
        <w:jc w:val="left"/>
      </w:pPr>
      <w:r>
        <w:rPr>
          <w:rFonts w:ascii="Times New Roman"/>
          <w:b/>
          <w:i w:val="false"/>
          <w:color w:val="000000"/>
        </w:rPr>
        <w:t xml:space="preserve"> 1. Жалпы ережелер</w:t>
      </w:r>
    </w:p>
    <w:bookmarkEnd w:id="5"/>
    <w:bookmarkStart w:name="z12" w:id="6"/>
    <w:p>
      <w:pPr>
        <w:spacing w:after="0"/>
        <w:ind w:left="0"/>
        <w:jc w:val="both"/>
      </w:pPr>
      <w:r>
        <w:rPr>
          <w:rFonts w:ascii="Times New Roman"/>
          <w:b w:val="false"/>
          <w:i w:val="false"/>
          <w:color w:val="000000"/>
          <w:sz w:val="28"/>
        </w:rPr>
        <w:t xml:space="preserve">
      1. Осы Индер ауданы Жарсуат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Жарсуат ауылдық округінің ауылдық округ тұрғындарының жергілікті қоғамдастықтың бөлек жиындарын өткізудің тәртібін белгілейді.</w:t>
      </w:r>
    </w:p>
    <w:bookmarkEnd w:id="6"/>
    <w:bookmarkStart w:name="z13"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w:t>
      </w:r>
    </w:p>
    <w:bookmarkEnd w:id="7"/>
    <w:bookmarkStart w:name="z14" w:id="8"/>
    <w:p>
      <w:pPr>
        <w:spacing w:after="0"/>
        <w:ind w:left="0"/>
        <w:jc w:val="both"/>
      </w:pPr>
      <w:r>
        <w:rPr>
          <w:rFonts w:ascii="Times New Roman"/>
          <w:b w:val="false"/>
          <w:i w:val="false"/>
          <w:color w:val="000000"/>
          <w:sz w:val="28"/>
        </w:rPr>
        <w:t>
      1) бөлек жергілікті қоғамдастық жиыны-ауылдық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5"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6"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17"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18"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9" w:id="13"/>
    <w:p>
      <w:pPr>
        <w:spacing w:after="0"/>
        <w:ind w:left="0"/>
        <w:jc w:val="both"/>
      </w:pPr>
      <w:r>
        <w:rPr>
          <w:rFonts w:ascii="Times New Roman"/>
          <w:b w:val="false"/>
          <w:i w:val="false"/>
          <w:color w:val="000000"/>
          <w:sz w:val="28"/>
        </w:rPr>
        <w:t>
      5. Жарсуат ауылдық округінің әкімі жергілікті қоғамдастықтың бөлек жиынын шақырады және өткізуді ұйымдастырады.</w:t>
      </w:r>
    </w:p>
    <w:bookmarkEnd w:id="13"/>
    <w:bookmarkStart w:name="z20"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21"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Жарсуат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2"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bookmarkEnd w:id="16"/>
    <w:bookmarkStart w:name="z23"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4" w:id="18"/>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bookmarkEnd w:id="18"/>
    <w:bookmarkStart w:name="z25" w:id="19"/>
    <w:p>
      <w:pPr>
        <w:spacing w:after="0"/>
        <w:ind w:left="0"/>
        <w:jc w:val="both"/>
      </w:pPr>
      <w:r>
        <w:rPr>
          <w:rFonts w:ascii="Times New Roman"/>
          <w:b w:val="false"/>
          <w:i w:val="false"/>
          <w:color w:val="000000"/>
          <w:sz w:val="28"/>
        </w:rPr>
        <w:t>
      8. Жергілікті қоғамдастықтың бөлек жиынын Жарсуатауылдық округінің әкімі немесе ол уәкілеттік берген тұлға ашады.</w:t>
      </w:r>
    </w:p>
    <w:bookmarkEnd w:id="19"/>
    <w:bookmarkStart w:name="z26" w:id="20"/>
    <w:p>
      <w:pPr>
        <w:spacing w:after="0"/>
        <w:ind w:left="0"/>
        <w:jc w:val="both"/>
      </w:pPr>
      <w:r>
        <w:rPr>
          <w:rFonts w:ascii="Times New Roman"/>
          <w:b w:val="false"/>
          <w:i w:val="false"/>
          <w:color w:val="000000"/>
          <w:sz w:val="28"/>
        </w:rPr>
        <w:t>
      Жарсуат ауылдық округінің әкімі немесе ол уәкілеттік берген тұлға бөлек жергілікті қоғамдастық жиынының төрағасы болып табылады.</w:t>
      </w:r>
    </w:p>
    <w:bookmarkEnd w:id="20"/>
    <w:bookmarkStart w:name="z27"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8" w:id="22"/>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bookmarkEnd w:id="22"/>
    <w:bookmarkStart w:name="z29"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0"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1"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Жарсуат ауылдық округі әкімінің аппаратына береді.</w:t>
      </w:r>
    </w:p>
    <w:bookmarkEnd w:id="25"/>
    <w:bookmarkStart w:name="z32"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3"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4"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5"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6"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7"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Индер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26 желтоқсандағы № 67-VIII</w:t>
            </w:r>
            <w:r>
              <w:br/>
            </w:r>
            <w:r>
              <w:rPr>
                <w:rFonts w:ascii="Times New Roman"/>
                <w:b w:val="false"/>
                <w:i w:val="false"/>
                <w:color w:val="000000"/>
                <w:sz w:val="20"/>
              </w:rPr>
              <w:t>шешіміне 2 қосымша</w:t>
            </w:r>
          </w:p>
        </w:tc>
      </w:tr>
    </w:tbl>
    <w:bookmarkStart w:name="z39" w:id="32"/>
    <w:p>
      <w:pPr>
        <w:spacing w:after="0"/>
        <w:ind w:left="0"/>
        <w:jc w:val="left"/>
      </w:pPr>
      <w:r>
        <w:rPr>
          <w:rFonts w:ascii="Times New Roman"/>
          <w:b/>
          <w:i w:val="false"/>
          <w:color w:val="000000"/>
        </w:rPr>
        <w:t xml:space="preserve"> Индер ауданы Жарсуат ауылдық округінің жергілікті қоғамдастық жиынына қатысу үшін Жарсуат, Құрылыс, Қызылжар, Ақтан, Кетебай ауыл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және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 Қ.Қалбағаев, М.Жаналисов, Қ.Сағырбайұлы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 С.Ділмұқашев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 М.Өтемісұлы, А.Құнанбаев, Шағала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 М.Мөңкеұлы, М.Мусина, Қ.Жангиров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 Наурыз, Б.Жанғалиев, М.Дауталиев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Жарсуат ауылы Тәуелсіздік, Ж.Қазиев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 Жаңа Құрылыс, Х.Тегісбайұлы, Қ.Кемалиев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ауылы Ақжайық, Қазбек, Мектеп, Атамекен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Қызылжар, Ақтан ауылдары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Кетебай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