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8052" w14:textId="b108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ауданының Индербор кенті және ауылдық округтердегі қоғамдастық жиналыстарының регламенттерін бекіту туралы</w:t>
      </w:r>
    </w:p>
    <w:p>
      <w:pPr>
        <w:spacing w:after="0"/>
        <w:ind w:left="0"/>
        <w:jc w:val="both"/>
      </w:pPr>
      <w:r>
        <w:rPr>
          <w:rFonts w:ascii="Times New Roman"/>
          <w:b w:val="false"/>
          <w:i w:val="false"/>
          <w:color w:val="000000"/>
          <w:sz w:val="28"/>
        </w:rPr>
        <w:t>Атырау облысы Индер аудандық мәслихатының 2023 жылғы 30 қарашадағы № 52-VIII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8 қыркүйекте № 15630 тіркелген)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Индер ауданының Индербор кенті және ауылдық округтердегі қоғамдастық жиналыстарының регламенттері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52-VIII</w:t>
            </w:r>
            <w:r>
              <w:br/>
            </w:r>
            <w:r>
              <w:rPr>
                <w:rFonts w:ascii="Times New Roman"/>
                <w:b w:val="false"/>
                <w:i w:val="false"/>
                <w:color w:val="000000"/>
                <w:sz w:val="20"/>
              </w:rPr>
              <w:t>шешіміне 1 қосымша</w:t>
            </w:r>
          </w:p>
        </w:tc>
      </w:tr>
    </w:tbl>
    <w:bookmarkStart w:name="z9" w:id="3"/>
    <w:p>
      <w:pPr>
        <w:spacing w:after="0"/>
        <w:ind w:left="0"/>
        <w:jc w:val="left"/>
      </w:pPr>
      <w:r>
        <w:rPr>
          <w:rFonts w:ascii="Times New Roman"/>
          <w:b/>
          <w:i w:val="false"/>
          <w:color w:val="000000"/>
        </w:rPr>
        <w:t xml:space="preserve"> Индербор кентінің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Индербор кентінің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(Қазақстан Республикасының Әділет министрлігінде 2017 жылғы 8 қыркүйекте № 15630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кент қызметінің мәселелері;</w:t>
      </w:r>
    </w:p>
    <w:bookmarkEnd w:id="9"/>
    <w:bookmarkStart w:name="z16"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12"/>
    <w:bookmarkStart w:name="z19"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0"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Индербор кенті халқының жалпы санына байланысты айқындалады:</w:t>
      </w:r>
    </w:p>
    <w:bookmarkEnd w:id="14"/>
    <w:bookmarkStart w:name="z21" w:id="15"/>
    <w:p>
      <w:pPr>
        <w:spacing w:after="0"/>
        <w:ind w:left="0"/>
        <w:jc w:val="both"/>
      </w:pPr>
      <w:r>
        <w:rPr>
          <w:rFonts w:ascii="Times New Roman"/>
          <w:b w:val="false"/>
          <w:i w:val="false"/>
          <w:color w:val="000000"/>
          <w:sz w:val="28"/>
        </w:rPr>
        <w:t>
      1) 15-20 мың халық – жиналыстың 16-20 мүшесі;</w:t>
      </w:r>
    </w:p>
    <w:bookmarkEnd w:id="15"/>
    <w:bookmarkStart w:name="z22" w:id="1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3" w:id="17"/>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4"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5"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26"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7" w:id="21"/>
    <w:p>
      <w:pPr>
        <w:spacing w:after="0"/>
        <w:ind w:left="0"/>
        <w:jc w:val="both"/>
      </w:pPr>
      <w:r>
        <w:rPr>
          <w:rFonts w:ascii="Times New Roman"/>
          <w:b w:val="false"/>
          <w:i w:val="false"/>
          <w:color w:val="000000"/>
          <w:sz w:val="28"/>
        </w:rPr>
        <w:t>
      Индербор кенті бюджетінің жобасын және бюджеттің атқарылуы туралы есепті келісу;</w:t>
      </w:r>
    </w:p>
    <w:bookmarkEnd w:id="21"/>
    <w:bookmarkStart w:name="z28"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бюджетін түзетуді келісу;</w:t>
      </w:r>
    </w:p>
    <w:bookmarkEnd w:id="22"/>
    <w:bookmarkStart w:name="z29" w:id="23"/>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аппаратының шешімдерін келісу;</w:t>
      </w:r>
    </w:p>
    <w:bookmarkEnd w:id="23"/>
    <w:bookmarkStart w:name="z30" w:id="24"/>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24"/>
    <w:bookmarkStart w:name="z31" w:id="25"/>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25"/>
    <w:bookmarkStart w:name="z32" w:id="26"/>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6"/>
    <w:bookmarkStart w:name="z33"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34" w:id="28"/>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28"/>
    <w:bookmarkStart w:name="z35"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6"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37" w:id="31"/>
    <w:p>
      <w:pPr>
        <w:spacing w:after="0"/>
        <w:ind w:left="0"/>
        <w:jc w:val="both"/>
      </w:pPr>
      <w:r>
        <w:rPr>
          <w:rFonts w:ascii="Times New Roman"/>
          <w:b w:val="false"/>
          <w:i w:val="false"/>
          <w:color w:val="000000"/>
          <w:sz w:val="28"/>
        </w:rPr>
        <w:t>
      5. Жиналысты кент әкімі дербес не жиналыс мүшелерінің кемінде он пайызының бастамасы бойынша, бірақ тоқсанына кемінде бір рет шақырылады және өткізіледі.</w:t>
      </w:r>
    </w:p>
    <w:bookmarkEnd w:id="31"/>
    <w:bookmarkStart w:name="z38"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2"/>
    <w:bookmarkStart w:name="z39"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0" w:id="3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4"/>
    <w:bookmarkStart w:name="z41" w:id="35"/>
    <w:p>
      <w:pPr>
        <w:spacing w:after="0"/>
        <w:ind w:left="0"/>
        <w:jc w:val="both"/>
      </w:pPr>
      <w:r>
        <w:rPr>
          <w:rFonts w:ascii="Times New Roman"/>
          <w:b w:val="false"/>
          <w:i w:val="false"/>
          <w:color w:val="000000"/>
          <w:sz w:val="28"/>
        </w:rPr>
        <w:t>
      Кент әкімі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2"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3"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4"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5"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6" w:id="40"/>
    <w:p>
      <w:pPr>
        <w:spacing w:after="0"/>
        <w:ind w:left="0"/>
        <w:jc w:val="both"/>
      </w:pPr>
      <w:r>
        <w:rPr>
          <w:rFonts w:ascii="Times New Roman"/>
          <w:b w:val="false"/>
          <w:i w:val="false"/>
          <w:color w:val="000000"/>
          <w:sz w:val="28"/>
        </w:rPr>
        <w:t>
      9. Жиналыстың күн тәртібін кент әкімінің аппараты жиналыс мүшелері, тиісті аумақтың әкімі енгізген ұсыныстар негізінде қалыптастырады.</w:t>
      </w:r>
    </w:p>
    <w:bookmarkEnd w:id="40"/>
    <w:bookmarkStart w:name="z47"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8"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49"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0"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1" w:id="4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депутаттары, бұқаралық ақпарат құралдарының және қоғамдық бірлестіктердің өкілдері қатыса алады.</w:t>
      </w:r>
    </w:p>
    <w:bookmarkEnd w:id="45"/>
    <w:bookmarkStart w:name="z52"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6"/>
    <w:bookmarkStart w:name="z53"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4"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5"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6"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7"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8" w:id="5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52"/>
    <w:bookmarkStart w:name="z59"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60"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1"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2"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3" w:id="5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7"/>
    <w:bookmarkStart w:name="z64" w:id="5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8"/>
    <w:bookmarkStart w:name="z65"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66" w:id="6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bookmarkEnd w:id="60"/>
    <w:bookmarkStart w:name="z67" w:id="61"/>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61"/>
    <w:bookmarkStart w:name="z68" w:id="62"/>
    <w:p>
      <w:pPr>
        <w:spacing w:after="0"/>
        <w:ind w:left="0"/>
        <w:jc w:val="both"/>
      </w:pPr>
      <w:r>
        <w:rPr>
          <w:rFonts w:ascii="Times New Roman"/>
          <w:b w:val="false"/>
          <w:i w:val="false"/>
          <w:color w:val="000000"/>
          <w:sz w:val="28"/>
        </w:rPr>
        <w:t>
      13. Жиналыс қабылдаған шешімдерді кент әкімі қарайды және кент әкімінің аппараты бес жұмыс күнінен аспайтын мерзімде жиналыс мүшелеріне жеткізеді.</w:t>
      </w:r>
    </w:p>
    <w:bookmarkEnd w:id="62"/>
    <w:bookmarkStart w:name="z69" w:id="6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3"/>
    <w:bookmarkStart w:name="z70" w:id="64"/>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шешеді.</w:t>
      </w:r>
    </w:p>
    <w:bookmarkEnd w:id="64"/>
    <w:bookmarkStart w:name="z71" w:id="65"/>
    <w:p>
      <w:pPr>
        <w:spacing w:after="0"/>
        <w:ind w:left="0"/>
        <w:jc w:val="both"/>
      </w:pPr>
      <w:r>
        <w:rPr>
          <w:rFonts w:ascii="Times New Roman"/>
          <w:b w:val="false"/>
          <w:i w:val="false"/>
          <w:color w:val="000000"/>
          <w:sz w:val="28"/>
        </w:rPr>
        <w:t>
      Кент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5"/>
    <w:bookmarkStart w:name="z72" w:id="6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жоғары тұрған әкімі шешім қабылдайды.</w:t>
      </w:r>
    </w:p>
    <w:bookmarkEnd w:id="66"/>
    <w:bookmarkStart w:name="z73" w:id="6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67"/>
    <w:bookmarkStart w:name="z74" w:id="68"/>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68"/>
    <w:bookmarkStart w:name="z75" w:id="6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9"/>
    <w:bookmarkStart w:name="z76" w:id="7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0"/>
    <w:bookmarkStart w:name="z77" w:id="7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1"/>
    <w:bookmarkStart w:name="z78"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52-VIII</w:t>
            </w:r>
            <w:r>
              <w:br/>
            </w:r>
            <w:r>
              <w:rPr>
                <w:rFonts w:ascii="Times New Roman"/>
                <w:b w:val="false"/>
                <w:i w:val="false"/>
                <w:color w:val="000000"/>
                <w:sz w:val="20"/>
              </w:rPr>
              <w:t>шешіміне 2 қосымша</w:t>
            </w:r>
          </w:p>
        </w:tc>
      </w:tr>
    </w:tbl>
    <w:bookmarkStart w:name="z80" w:id="73"/>
    <w:p>
      <w:pPr>
        <w:spacing w:after="0"/>
        <w:ind w:left="0"/>
        <w:jc w:val="left"/>
      </w:pPr>
      <w:r>
        <w:rPr>
          <w:rFonts w:ascii="Times New Roman"/>
          <w:b/>
          <w:i w:val="false"/>
          <w:color w:val="000000"/>
        </w:rPr>
        <w:t xml:space="preserve"> Елтай ауылдық округінің жергілікті қоғамдастық жиналысының регламенті</w:t>
      </w:r>
    </w:p>
    <w:bookmarkEnd w:id="73"/>
    <w:bookmarkStart w:name="z81" w:id="74"/>
    <w:p>
      <w:pPr>
        <w:spacing w:after="0"/>
        <w:ind w:left="0"/>
        <w:jc w:val="left"/>
      </w:pPr>
      <w:r>
        <w:rPr>
          <w:rFonts w:ascii="Times New Roman"/>
          <w:b/>
          <w:i w:val="false"/>
          <w:color w:val="000000"/>
        </w:rPr>
        <w:t xml:space="preserve"> 1-тарау. Жалпы ережелер</w:t>
      </w:r>
    </w:p>
    <w:bookmarkEnd w:id="74"/>
    <w:bookmarkStart w:name="z82" w:id="75"/>
    <w:p>
      <w:pPr>
        <w:spacing w:after="0"/>
        <w:ind w:left="0"/>
        <w:jc w:val="both"/>
      </w:pPr>
      <w:r>
        <w:rPr>
          <w:rFonts w:ascii="Times New Roman"/>
          <w:b w:val="false"/>
          <w:i w:val="false"/>
          <w:color w:val="000000"/>
          <w:sz w:val="28"/>
        </w:rPr>
        <w:t xml:space="preserve">
      1. Осы Елтай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(Қазақстан Республикасының Әділет министрлігінде 2017 жылғы 8 қыркүйекте № 15630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75"/>
    <w:bookmarkStart w:name="z83" w:id="76"/>
    <w:p>
      <w:pPr>
        <w:spacing w:after="0"/>
        <w:ind w:left="0"/>
        <w:jc w:val="both"/>
      </w:pPr>
      <w:r>
        <w:rPr>
          <w:rFonts w:ascii="Times New Roman"/>
          <w:b w:val="false"/>
          <w:i w:val="false"/>
          <w:color w:val="000000"/>
          <w:sz w:val="28"/>
        </w:rPr>
        <w:t>
      2. Осы регламентте қолданылатын негізгі ұғымдар:</w:t>
      </w:r>
    </w:p>
    <w:bookmarkEnd w:id="76"/>
    <w:bookmarkStart w:name="z84" w:id="7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7"/>
    <w:bookmarkStart w:name="z85" w:id="7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8"/>
    <w:bookmarkStart w:name="z86" w:id="7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79"/>
    <w:bookmarkStart w:name="z87" w:id="8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0"/>
    <w:bookmarkStart w:name="z88" w:id="8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1"/>
    <w:bookmarkStart w:name="z89" w:id="82"/>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82"/>
    <w:bookmarkStart w:name="z90" w:id="8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3"/>
    <w:bookmarkStart w:name="z91" w:id="8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Елтай ауылдық округі халқының жалпы санына байланысты айқындалады:</w:t>
      </w:r>
    </w:p>
    <w:bookmarkEnd w:id="84"/>
    <w:bookmarkStart w:name="z92" w:id="85"/>
    <w:p>
      <w:pPr>
        <w:spacing w:after="0"/>
        <w:ind w:left="0"/>
        <w:jc w:val="both"/>
      </w:pPr>
      <w:r>
        <w:rPr>
          <w:rFonts w:ascii="Times New Roman"/>
          <w:b w:val="false"/>
          <w:i w:val="false"/>
          <w:color w:val="000000"/>
          <w:sz w:val="28"/>
        </w:rPr>
        <w:t>
      1) 10 мың халыққа дейін – жиналыстың 5-10 мүшесі;</w:t>
      </w:r>
    </w:p>
    <w:bookmarkEnd w:id="85"/>
    <w:bookmarkStart w:name="z93" w:id="8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6"/>
    <w:bookmarkStart w:name="z94" w:id="87"/>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87"/>
    <w:bookmarkStart w:name="z95" w:id="8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8"/>
    <w:bookmarkStart w:name="z96" w:id="8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89"/>
    <w:bookmarkStart w:name="z97" w:id="9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0"/>
    <w:bookmarkStart w:name="z98" w:id="9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91"/>
    <w:bookmarkStart w:name="z99" w:id="9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92"/>
    <w:bookmarkStart w:name="z100" w:id="9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93"/>
    <w:bookmarkStart w:name="z101" w:id="9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94"/>
    <w:bookmarkStart w:name="z102" w:id="9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5"/>
    <w:bookmarkStart w:name="z103" w:id="9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96"/>
    <w:bookmarkStart w:name="z104" w:id="9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97"/>
    <w:bookmarkStart w:name="z105" w:id="9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98"/>
    <w:bookmarkStart w:name="z106" w:id="9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9"/>
    <w:bookmarkStart w:name="z107" w:id="10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00"/>
    <w:bookmarkStart w:name="z108" w:id="10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01"/>
    <w:bookmarkStart w:name="z109" w:id="10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02"/>
    <w:bookmarkStart w:name="z110" w:id="10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3"/>
    <w:bookmarkStart w:name="z111" w:id="10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04"/>
    <w:bookmarkStart w:name="z112" w:id="10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05"/>
    <w:bookmarkStart w:name="z113" w:id="10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6"/>
    <w:bookmarkStart w:name="z114" w:id="10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7"/>
    <w:bookmarkStart w:name="z115" w:id="10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08"/>
    <w:bookmarkStart w:name="z116" w:id="10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9"/>
    <w:bookmarkStart w:name="z117" w:id="11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10"/>
    <w:bookmarkStart w:name="z118" w:id="11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11"/>
    <w:bookmarkStart w:name="z119" w:id="11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2"/>
    <w:bookmarkStart w:name="z120" w:id="113"/>
    <w:p>
      <w:pPr>
        <w:spacing w:after="0"/>
        <w:ind w:left="0"/>
        <w:jc w:val="both"/>
      </w:pPr>
      <w:r>
        <w:rPr>
          <w:rFonts w:ascii="Times New Roman"/>
          <w:b w:val="false"/>
          <w:i w:val="false"/>
          <w:color w:val="000000"/>
          <w:sz w:val="28"/>
        </w:rPr>
        <w:t>
      Жиналысты шақырудың күн тәртібін жиналыс бекітеді.</w:t>
      </w:r>
    </w:p>
    <w:bookmarkEnd w:id="113"/>
    <w:bookmarkStart w:name="z121" w:id="11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4"/>
    <w:bookmarkStart w:name="z122" w:id="11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115"/>
    <w:bookmarkStart w:name="z123" w:id="1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16"/>
    <w:bookmarkStart w:name="z124" w:id="1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7"/>
    <w:bookmarkStart w:name="z125" w:id="1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8"/>
    <w:bookmarkStart w:name="z126" w:id="11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9"/>
    <w:bookmarkStart w:name="z127" w:id="12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0"/>
    <w:bookmarkStart w:name="z128" w:id="12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21"/>
    <w:bookmarkStart w:name="z129" w:id="12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122"/>
    <w:bookmarkStart w:name="z130" w:id="12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23"/>
    <w:bookmarkStart w:name="z131" w:id="124"/>
    <w:p>
      <w:pPr>
        <w:spacing w:after="0"/>
        <w:ind w:left="0"/>
        <w:jc w:val="both"/>
      </w:pPr>
      <w:r>
        <w:rPr>
          <w:rFonts w:ascii="Times New Roman"/>
          <w:b w:val="false"/>
          <w:i w:val="false"/>
          <w:color w:val="000000"/>
          <w:sz w:val="28"/>
        </w:rPr>
        <w:t>
      Жиналыстың шешімі хаттамамен ресімделеді, онда:</w:t>
      </w:r>
    </w:p>
    <w:bookmarkEnd w:id="124"/>
    <w:bookmarkStart w:name="z132" w:id="125"/>
    <w:p>
      <w:pPr>
        <w:spacing w:after="0"/>
        <w:ind w:left="0"/>
        <w:jc w:val="both"/>
      </w:pPr>
      <w:r>
        <w:rPr>
          <w:rFonts w:ascii="Times New Roman"/>
          <w:b w:val="false"/>
          <w:i w:val="false"/>
          <w:color w:val="000000"/>
          <w:sz w:val="28"/>
        </w:rPr>
        <w:t>
      1) жиналыстың өткізілген күні мен орны;</w:t>
      </w:r>
    </w:p>
    <w:bookmarkEnd w:id="125"/>
    <w:bookmarkStart w:name="z133" w:id="126"/>
    <w:p>
      <w:pPr>
        <w:spacing w:after="0"/>
        <w:ind w:left="0"/>
        <w:jc w:val="both"/>
      </w:pPr>
      <w:r>
        <w:rPr>
          <w:rFonts w:ascii="Times New Roman"/>
          <w:b w:val="false"/>
          <w:i w:val="false"/>
          <w:color w:val="000000"/>
          <w:sz w:val="28"/>
        </w:rPr>
        <w:t>
      2) жиналыс мүшелерінің саны және тізімі;</w:t>
      </w:r>
    </w:p>
    <w:bookmarkEnd w:id="126"/>
    <w:bookmarkStart w:name="z134" w:id="12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27"/>
    <w:bookmarkStart w:name="z135" w:id="12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28"/>
    <w:bookmarkStart w:name="z136" w:id="12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29"/>
    <w:bookmarkStart w:name="z137" w:id="13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130"/>
    <w:bookmarkStart w:name="z138" w:id="13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131"/>
    <w:bookmarkStart w:name="z139" w:id="13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32"/>
    <w:bookmarkStart w:name="z140" w:id="13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133"/>
    <w:bookmarkStart w:name="z141" w:id="13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134"/>
    <w:bookmarkStart w:name="z142" w:id="135"/>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135"/>
    <w:bookmarkStart w:name="z143" w:id="13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жоғары тұрған әкімі шешім қабылдайды.</w:t>
      </w:r>
    </w:p>
    <w:bookmarkEnd w:id="136"/>
    <w:bookmarkStart w:name="z144" w:id="13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37"/>
    <w:bookmarkStart w:name="z145" w:id="13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38"/>
    <w:bookmarkStart w:name="z146" w:id="13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39"/>
    <w:bookmarkStart w:name="z147" w:id="14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40"/>
    <w:bookmarkStart w:name="z148" w:id="14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41"/>
    <w:bookmarkStart w:name="z149" w:id="14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52-VIII</w:t>
            </w:r>
            <w:r>
              <w:br/>
            </w:r>
            <w:r>
              <w:rPr>
                <w:rFonts w:ascii="Times New Roman"/>
                <w:b w:val="false"/>
                <w:i w:val="false"/>
                <w:color w:val="000000"/>
                <w:sz w:val="20"/>
              </w:rPr>
              <w:t>шешіміне 3 қосымша</w:t>
            </w:r>
          </w:p>
        </w:tc>
      </w:tr>
    </w:tbl>
    <w:bookmarkStart w:name="z151" w:id="143"/>
    <w:p>
      <w:pPr>
        <w:spacing w:after="0"/>
        <w:ind w:left="0"/>
        <w:jc w:val="left"/>
      </w:pPr>
      <w:r>
        <w:rPr>
          <w:rFonts w:ascii="Times New Roman"/>
          <w:b/>
          <w:i w:val="false"/>
          <w:color w:val="000000"/>
        </w:rPr>
        <w:t xml:space="preserve"> Есбол ауылдық округінің жергілікті қоғамдастық жиналысының регламенті</w:t>
      </w:r>
    </w:p>
    <w:bookmarkEnd w:id="143"/>
    <w:bookmarkStart w:name="z152" w:id="144"/>
    <w:p>
      <w:pPr>
        <w:spacing w:after="0"/>
        <w:ind w:left="0"/>
        <w:jc w:val="left"/>
      </w:pPr>
      <w:r>
        <w:rPr>
          <w:rFonts w:ascii="Times New Roman"/>
          <w:b/>
          <w:i w:val="false"/>
          <w:color w:val="000000"/>
        </w:rPr>
        <w:t xml:space="preserve"> 1-тарау. Жалпы ережелер</w:t>
      </w:r>
    </w:p>
    <w:bookmarkEnd w:id="144"/>
    <w:bookmarkStart w:name="z153" w:id="145"/>
    <w:p>
      <w:pPr>
        <w:spacing w:after="0"/>
        <w:ind w:left="0"/>
        <w:jc w:val="both"/>
      </w:pPr>
      <w:r>
        <w:rPr>
          <w:rFonts w:ascii="Times New Roman"/>
          <w:b w:val="false"/>
          <w:i w:val="false"/>
          <w:color w:val="000000"/>
          <w:sz w:val="28"/>
        </w:rPr>
        <w:t xml:space="preserve">
      1. Осы Есбол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(Қазақстан Республикасының Әділет министрлігінде 2017 жылғы 8 қыркүйекте № 15630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145"/>
    <w:bookmarkStart w:name="z154" w:id="146"/>
    <w:p>
      <w:pPr>
        <w:spacing w:after="0"/>
        <w:ind w:left="0"/>
        <w:jc w:val="both"/>
      </w:pPr>
      <w:r>
        <w:rPr>
          <w:rFonts w:ascii="Times New Roman"/>
          <w:b w:val="false"/>
          <w:i w:val="false"/>
          <w:color w:val="000000"/>
          <w:sz w:val="28"/>
        </w:rPr>
        <w:t>
      2. Осы регламентте қолданылатын негізгі ұғымдар:</w:t>
      </w:r>
    </w:p>
    <w:bookmarkEnd w:id="146"/>
    <w:bookmarkStart w:name="z155" w:id="14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7"/>
    <w:bookmarkStart w:name="z156" w:id="14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8"/>
    <w:bookmarkStart w:name="z157" w:id="14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49"/>
    <w:bookmarkStart w:name="z158" w:id="15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0"/>
    <w:bookmarkStart w:name="z159" w:id="15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1"/>
    <w:bookmarkStart w:name="z160" w:id="152"/>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152"/>
    <w:bookmarkStart w:name="z161" w:id="15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53"/>
    <w:bookmarkStart w:name="z162" w:id="15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Есбол ауылдық округі халқының жалпы санына байланысты айқындалады:</w:t>
      </w:r>
    </w:p>
    <w:bookmarkEnd w:id="154"/>
    <w:bookmarkStart w:name="z163" w:id="155"/>
    <w:p>
      <w:pPr>
        <w:spacing w:after="0"/>
        <w:ind w:left="0"/>
        <w:jc w:val="both"/>
      </w:pPr>
      <w:r>
        <w:rPr>
          <w:rFonts w:ascii="Times New Roman"/>
          <w:b w:val="false"/>
          <w:i w:val="false"/>
          <w:color w:val="000000"/>
          <w:sz w:val="28"/>
        </w:rPr>
        <w:t>
      1) 10 мың халыққа дейін – жиналыстың 5-10 мүшесі;</w:t>
      </w:r>
    </w:p>
    <w:bookmarkEnd w:id="155"/>
    <w:bookmarkStart w:name="z164" w:id="15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6"/>
    <w:bookmarkStart w:name="z165" w:id="157"/>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57"/>
    <w:bookmarkStart w:name="z166" w:id="15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8"/>
    <w:bookmarkStart w:name="z167" w:id="15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9"/>
    <w:bookmarkStart w:name="z168" w:id="16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0"/>
    <w:bookmarkStart w:name="z169" w:id="16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1"/>
    <w:bookmarkStart w:name="z170" w:id="16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62"/>
    <w:bookmarkStart w:name="z171" w:id="16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63"/>
    <w:bookmarkStart w:name="z172" w:id="16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4"/>
    <w:bookmarkStart w:name="z173" w:id="16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5"/>
    <w:bookmarkStart w:name="z174" w:id="16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66"/>
    <w:bookmarkStart w:name="z175" w:id="16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67"/>
    <w:bookmarkStart w:name="z176" w:id="16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68"/>
    <w:bookmarkStart w:name="z177" w:id="16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69"/>
    <w:bookmarkStart w:name="z178" w:id="17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70"/>
    <w:bookmarkStart w:name="z179" w:id="17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71"/>
    <w:bookmarkStart w:name="z180" w:id="17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72"/>
    <w:bookmarkStart w:name="z181" w:id="17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73"/>
    <w:bookmarkStart w:name="z182" w:id="17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74"/>
    <w:bookmarkStart w:name="z183" w:id="17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75"/>
    <w:bookmarkStart w:name="z184" w:id="17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76"/>
    <w:bookmarkStart w:name="z185" w:id="17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77"/>
    <w:bookmarkStart w:name="z186" w:id="17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78"/>
    <w:bookmarkStart w:name="z187" w:id="17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79"/>
    <w:bookmarkStart w:name="z188" w:id="18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80"/>
    <w:bookmarkStart w:name="z189" w:id="18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81"/>
    <w:bookmarkStart w:name="z190" w:id="18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82"/>
    <w:bookmarkStart w:name="z191" w:id="183"/>
    <w:p>
      <w:pPr>
        <w:spacing w:after="0"/>
        <w:ind w:left="0"/>
        <w:jc w:val="both"/>
      </w:pPr>
      <w:r>
        <w:rPr>
          <w:rFonts w:ascii="Times New Roman"/>
          <w:b w:val="false"/>
          <w:i w:val="false"/>
          <w:color w:val="000000"/>
          <w:sz w:val="28"/>
        </w:rPr>
        <w:t>
      Жиналысты шақырудың күн тәртібін жиналыс бекітеді.</w:t>
      </w:r>
    </w:p>
    <w:bookmarkEnd w:id="183"/>
    <w:bookmarkStart w:name="z192" w:id="18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84"/>
    <w:bookmarkStart w:name="z193" w:id="18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185"/>
    <w:bookmarkStart w:name="z194" w:id="18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86"/>
    <w:bookmarkStart w:name="z195" w:id="18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7"/>
    <w:bookmarkStart w:name="z196" w:id="18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88"/>
    <w:bookmarkStart w:name="z197" w:id="18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89"/>
    <w:bookmarkStart w:name="z198" w:id="19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90"/>
    <w:bookmarkStart w:name="z199" w:id="19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1"/>
    <w:bookmarkStart w:name="z200" w:id="19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192"/>
    <w:bookmarkStart w:name="z201" w:id="19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3"/>
    <w:bookmarkStart w:name="z202" w:id="194"/>
    <w:p>
      <w:pPr>
        <w:spacing w:after="0"/>
        <w:ind w:left="0"/>
        <w:jc w:val="both"/>
      </w:pPr>
      <w:r>
        <w:rPr>
          <w:rFonts w:ascii="Times New Roman"/>
          <w:b w:val="false"/>
          <w:i w:val="false"/>
          <w:color w:val="000000"/>
          <w:sz w:val="28"/>
        </w:rPr>
        <w:t>
      Жиналыстың шешімі хаттамамен ресімделеді, онда:</w:t>
      </w:r>
    </w:p>
    <w:bookmarkEnd w:id="194"/>
    <w:bookmarkStart w:name="z203" w:id="195"/>
    <w:p>
      <w:pPr>
        <w:spacing w:after="0"/>
        <w:ind w:left="0"/>
        <w:jc w:val="both"/>
      </w:pPr>
      <w:r>
        <w:rPr>
          <w:rFonts w:ascii="Times New Roman"/>
          <w:b w:val="false"/>
          <w:i w:val="false"/>
          <w:color w:val="000000"/>
          <w:sz w:val="28"/>
        </w:rPr>
        <w:t>
      1) жиналыстың өткізілген күні мен орны;</w:t>
      </w:r>
    </w:p>
    <w:bookmarkEnd w:id="195"/>
    <w:bookmarkStart w:name="z204" w:id="196"/>
    <w:p>
      <w:pPr>
        <w:spacing w:after="0"/>
        <w:ind w:left="0"/>
        <w:jc w:val="both"/>
      </w:pPr>
      <w:r>
        <w:rPr>
          <w:rFonts w:ascii="Times New Roman"/>
          <w:b w:val="false"/>
          <w:i w:val="false"/>
          <w:color w:val="000000"/>
          <w:sz w:val="28"/>
        </w:rPr>
        <w:t>
      2) жиналыс мүшелерінің саны және тізімі;</w:t>
      </w:r>
    </w:p>
    <w:bookmarkEnd w:id="196"/>
    <w:bookmarkStart w:name="z205" w:id="19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97"/>
    <w:bookmarkStart w:name="z206" w:id="19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98"/>
    <w:bookmarkStart w:name="z207" w:id="19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99"/>
    <w:bookmarkStart w:name="z208" w:id="20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200"/>
    <w:bookmarkStart w:name="z209" w:id="20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201"/>
    <w:bookmarkStart w:name="z210" w:id="20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02"/>
    <w:bookmarkStart w:name="z211" w:id="20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03"/>
    <w:bookmarkStart w:name="z212" w:id="20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204"/>
    <w:bookmarkStart w:name="z213" w:id="205"/>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05"/>
    <w:bookmarkStart w:name="z214" w:id="20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жоғары тұрған әкімі шешім қабылдайды.</w:t>
      </w:r>
    </w:p>
    <w:bookmarkEnd w:id="206"/>
    <w:bookmarkStart w:name="z215" w:id="20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07"/>
    <w:bookmarkStart w:name="z216" w:id="20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08"/>
    <w:bookmarkStart w:name="z217" w:id="20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09"/>
    <w:bookmarkStart w:name="z218" w:id="21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10"/>
    <w:bookmarkStart w:name="z219" w:id="21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11"/>
    <w:bookmarkStart w:name="z220" w:id="21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52-VIII</w:t>
            </w:r>
            <w:r>
              <w:br/>
            </w:r>
            <w:r>
              <w:rPr>
                <w:rFonts w:ascii="Times New Roman"/>
                <w:b w:val="false"/>
                <w:i w:val="false"/>
                <w:color w:val="000000"/>
                <w:sz w:val="20"/>
              </w:rPr>
              <w:t>шешіміне 4 қосымша</w:t>
            </w:r>
          </w:p>
        </w:tc>
      </w:tr>
    </w:tbl>
    <w:bookmarkStart w:name="z222" w:id="213"/>
    <w:p>
      <w:pPr>
        <w:spacing w:after="0"/>
        <w:ind w:left="0"/>
        <w:jc w:val="left"/>
      </w:pPr>
      <w:r>
        <w:rPr>
          <w:rFonts w:ascii="Times New Roman"/>
          <w:b/>
          <w:i w:val="false"/>
          <w:color w:val="000000"/>
        </w:rPr>
        <w:t xml:space="preserve"> Өрлік ауылдық округінің жергілікті қоғамдастық жиналысының регламенті</w:t>
      </w:r>
    </w:p>
    <w:bookmarkEnd w:id="213"/>
    <w:bookmarkStart w:name="z223" w:id="214"/>
    <w:p>
      <w:pPr>
        <w:spacing w:after="0"/>
        <w:ind w:left="0"/>
        <w:jc w:val="left"/>
      </w:pPr>
      <w:r>
        <w:rPr>
          <w:rFonts w:ascii="Times New Roman"/>
          <w:b/>
          <w:i w:val="false"/>
          <w:color w:val="000000"/>
        </w:rPr>
        <w:t xml:space="preserve"> 1-тарау. Жалпы ережелер</w:t>
      </w:r>
    </w:p>
    <w:bookmarkEnd w:id="214"/>
    <w:bookmarkStart w:name="z224" w:id="215"/>
    <w:p>
      <w:pPr>
        <w:spacing w:after="0"/>
        <w:ind w:left="0"/>
        <w:jc w:val="both"/>
      </w:pPr>
      <w:r>
        <w:rPr>
          <w:rFonts w:ascii="Times New Roman"/>
          <w:b w:val="false"/>
          <w:i w:val="false"/>
          <w:color w:val="000000"/>
          <w:sz w:val="28"/>
        </w:rPr>
        <w:t xml:space="preserve">
      1. Осы Өрлік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(Қазақстан Республикасының Әділет министрлігінде 2017 жылғы 8 қыркүйекте № 15630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215"/>
    <w:bookmarkStart w:name="z225" w:id="216"/>
    <w:p>
      <w:pPr>
        <w:spacing w:after="0"/>
        <w:ind w:left="0"/>
        <w:jc w:val="both"/>
      </w:pPr>
      <w:r>
        <w:rPr>
          <w:rFonts w:ascii="Times New Roman"/>
          <w:b w:val="false"/>
          <w:i w:val="false"/>
          <w:color w:val="000000"/>
          <w:sz w:val="28"/>
        </w:rPr>
        <w:t>
      2. Осы регламентте қолданылатын негізгі ұғымдар:</w:t>
      </w:r>
    </w:p>
    <w:bookmarkEnd w:id="216"/>
    <w:bookmarkStart w:name="z226" w:id="21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17"/>
    <w:bookmarkStart w:name="z227" w:id="21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18"/>
    <w:bookmarkStart w:name="z228" w:id="21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219"/>
    <w:bookmarkStart w:name="z229" w:id="22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20"/>
    <w:bookmarkStart w:name="z230" w:id="22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21"/>
    <w:bookmarkStart w:name="z231" w:id="222"/>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222"/>
    <w:bookmarkStart w:name="z232" w:id="22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23"/>
    <w:bookmarkStart w:name="z233" w:id="22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Өрлік ауылдық округі халқының жалпы санына байланысты айқындалады:</w:t>
      </w:r>
    </w:p>
    <w:bookmarkEnd w:id="224"/>
    <w:bookmarkStart w:name="z234" w:id="225"/>
    <w:p>
      <w:pPr>
        <w:spacing w:after="0"/>
        <w:ind w:left="0"/>
        <w:jc w:val="both"/>
      </w:pPr>
      <w:r>
        <w:rPr>
          <w:rFonts w:ascii="Times New Roman"/>
          <w:b w:val="false"/>
          <w:i w:val="false"/>
          <w:color w:val="000000"/>
          <w:sz w:val="28"/>
        </w:rPr>
        <w:t>
      1) 10 мың халыққа дейін – жиналыстың 5-10 мүшесі;</w:t>
      </w:r>
    </w:p>
    <w:bookmarkEnd w:id="225"/>
    <w:bookmarkStart w:name="z235" w:id="22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26"/>
    <w:bookmarkStart w:name="z236" w:id="227"/>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27"/>
    <w:bookmarkStart w:name="z237" w:id="22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8"/>
    <w:bookmarkStart w:name="z238" w:id="22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9"/>
    <w:bookmarkStart w:name="z239" w:id="23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0"/>
    <w:bookmarkStart w:name="z240" w:id="23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31"/>
    <w:bookmarkStart w:name="z241" w:id="23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32"/>
    <w:bookmarkStart w:name="z242" w:id="23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33"/>
    <w:bookmarkStart w:name="z243" w:id="23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4"/>
    <w:bookmarkStart w:name="z244" w:id="23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35"/>
    <w:bookmarkStart w:name="z245" w:id="23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36"/>
    <w:bookmarkStart w:name="z246" w:id="23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37"/>
    <w:bookmarkStart w:name="z247" w:id="23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8"/>
    <w:bookmarkStart w:name="z248" w:id="23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9"/>
    <w:bookmarkStart w:name="z249" w:id="24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0"/>
    <w:bookmarkStart w:name="z250" w:id="24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41"/>
    <w:bookmarkStart w:name="z251" w:id="24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42"/>
    <w:bookmarkStart w:name="z252" w:id="24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43"/>
    <w:bookmarkStart w:name="z253" w:id="24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44"/>
    <w:bookmarkStart w:name="z254" w:id="24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45"/>
    <w:bookmarkStart w:name="z255" w:id="24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6"/>
    <w:bookmarkStart w:name="z256" w:id="24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47"/>
    <w:bookmarkStart w:name="z257" w:id="24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48"/>
    <w:bookmarkStart w:name="z258" w:id="24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9"/>
    <w:bookmarkStart w:name="z259" w:id="25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250"/>
    <w:bookmarkStart w:name="z260" w:id="25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51"/>
    <w:bookmarkStart w:name="z261" w:id="25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52"/>
    <w:bookmarkStart w:name="z262" w:id="253"/>
    <w:p>
      <w:pPr>
        <w:spacing w:after="0"/>
        <w:ind w:left="0"/>
        <w:jc w:val="both"/>
      </w:pPr>
      <w:r>
        <w:rPr>
          <w:rFonts w:ascii="Times New Roman"/>
          <w:b w:val="false"/>
          <w:i w:val="false"/>
          <w:color w:val="000000"/>
          <w:sz w:val="28"/>
        </w:rPr>
        <w:t>
      Жиналысты шақырудың күн тәртібін жиналыс бекітеді.</w:t>
      </w:r>
    </w:p>
    <w:bookmarkEnd w:id="253"/>
    <w:bookmarkStart w:name="z263" w:id="25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54"/>
    <w:bookmarkStart w:name="z264" w:id="25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255"/>
    <w:bookmarkStart w:name="z265" w:id="25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56"/>
    <w:bookmarkStart w:name="z266" w:id="25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57"/>
    <w:bookmarkStart w:name="z267" w:id="25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58"/>
    <w:bookmarkStart w:name="z268" w:id="25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59"/>
    <w:bookmarkStart w:name="z269" w:id="26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60"/>
    <w:bookmarkStart w:name="z270" w:id="26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61"/>
    <w:bookmarkStart w:name="z271" w:id="26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262"/>
    <w:bookmarkStart w:name="z272" w:id="26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63"/>
    <w:bookmarkStart w:name="z273" w:id="264"/>
    <w:p>
      <w:pPr>
        <w:spacing w:after="0"/>
        <w:ind w:left="0"/>
        <w:jc w:val="both"/>
      </w:pPr>
      <w:r>
        <w:rPr>
          <w:rFonts w:ascii="Times New Roman"/>
          <w:b w:val="false"/>
          <w:i w:val="false"/>
          <w:color w:val="000000"/>
          <w:sz w:val="28"/>
        </w:rPr>
        <w:t>
      Жиналыстың шешімі хаттамамен ресімделеді, онда:</w:t>
      </w:r>
    </w:p>
    <w:bookmarkEnd w:id="264"/>
    <w:bookmarkStart w:name="z274" w:id="265"/>
    <w:p>
      <w:pPr>
        <w:spacing w:after="0"/>
        <w:ind w:left="0"/>
        <w:jc w:val="both"/>
      </w:pPr>
      <w:r>
        <w:rPr>
          <w:rFonts w:ascii="Times New Roman"/>
          <w:b w:val="false"/>
          <w:i w:val="false"/>
          <w:color w:val="000000"/>
          <w:sz w:val="28"/>
        </w:rPr>
        <w:t>
      1) жиналыстың өткізілген күні мен орны;</w:t>
      </w:r>
    </w:p>
    <w:bookmarkEnd w:id="265"/>
    <w:bookmarkStart w:name="z275" w:id="266"/>
    <w:p>
      <w:pPr>
        <w:spacing w:after="0"/>
        <w:ind w:left="0"/>
        <w:jc w:val="both"/>
      </w:pPr>
      <w:r>
        <w:rPr>
          <w:rFonts w:ascii="Times New Roman"/>
          <w:b w:val="false"/>
          <w:i w:val="false"/>
          <w:color w:val="000000"/>
          <w:sz w:val="28"/>
        </w:rPr>
        <w:t>
      2) жиналыс мүшелерінің саны және тізімі;</w:t>
      </w:r>
    </w:p>
    <w:bookmarkEnd w:id="266"/>
    <w:bookmarkStart w:name="z276" w:id="26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267"/>
    <w:bookmarkStart w:name="z277" w:id="26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268"/>
    <w:bookmarkStart w:name="z278" w:id="26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69"/>
    <w:bookmarkStart w:name="z279" w:id="27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270"/>
    <w:bookmarkStart w:name="z280" w:id="27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271"/>
    <w:bookmarkStart w:name="z281" w:id="27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72"/>
    <w:bookmarkStart w:name="z282" w:id="27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73"/>
    <w:bookmarkStart w:name="z283" w:id="27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274"/>
    <w:bookmarkStart w:name="z284" w:id="275"/>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75"/>
    <w:bookmarkStart w:name="z285" w:id="27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жоғары тұрған әкімі шешім қабылдайды.</w:t>
      </w:r>
    </w:p>
    <w:bookmarkEnd w:id="276"/>
    <w:bookmarkStart w:name="z286" w:id="27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77"/>
    <w:bookmarkStart w:name="z287" w:id="27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78"/>
    <w:bookmarkStart w:name="z288" w:id="27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79"/>
    <w:bookmarkStart w:name="z289" w:id="28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80"/>
    <w:bookmarkStart w:name="z290" w:id="28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81"/>
    <w:bookmarkStart w:name="z291" w:id="28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52-VIII</w:t>
            </w:r>
            <w:r>
              <w:br/>
            </w:r>
            <w:r>
              <w:rPr>
                <w:rFonts w:ascii="Times New Roman"/>
                <w:b w:val="false"/>
                <w:i w:val="false"/>
                <w:color w:val="000000"/>
                <w:sz w:val="20"/>
              </w:rPr>
              <w:t>шешіміне 5 қосымша</w:t>
            </w:r>
          </w:p>
        </w:tc>
      </w:tr>
    </w:tbl>
    <w:bookmarkStart w:name="z293" w:id="283"/>
    <w:p>
      <w:pPr>
        <w:spacing w:after="0"/>
        <w:ind w:left="0"/>
        <w:jc w:val="left"/>
      </w:pPr>
      <w:r>
        <w:rPr>
          <w:rFonts w:ascii="Times New Roman"/>
          <w:b/>
          <w:i w:val="false"/>
          <w:color w:val="000000"/>
        </w:rPr>
        <w:t xml:space="preserve"> Көктоғай ауылдық округінің жергілікті қоғамдастық жиналысының регламенті</w:t>
      </w:r>
    </w:p>
    <w:bookmarkEnd w:id="283"/>
    <w:bookmarkStart w:name="z294" w:id="284"/>
    <w:p>
      <w:pPr>
        <w:spacing w:after="0"/>
        <w:ind w:left="0"/>
        <w:jc w:val="left"/>
      </w:pPr>
      <w:r>
        <w:rPr>
          <w:rFonts w:ascii="Times New Roman"/>
          <w:b/>
          <w:i w:val="false"/>
          <w:color w:val="000000"/>
        </w:rPr>
        <w:t xml:space="preserve"> 1-тарау. Жалпы ережелер</w:t>
      </w:r>
    </w:p>
    <w:bookmarkEnd w:id="284"/>
    <w:bookmarkStart w:name="z295" w:id="285"/>
    <w:p>
      <w:pPr>
        <w:spacing w:after="0"/>
        <w:ind w:left="0"/>
        <w:jc w:val="both"/>
      </w:pPr>
      <w:r>
        <w:rPr>
          <w:rFonts w:ascii="Times New Roman"/>
          <w:b w:val="false"/>
          <w:i w:val="false"/>
          <w:color w:val="000000"/>
          <w:sz w:val="28"/>
        </w:rPr>
        <w:t xml:space="preserve">
      1. Осы Көктоғай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(Қазақстан Республикасының Әділет министрлігінде 2017 жылғы 8 қыркүйекте № 15630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285"/>
    <w:bookmarkStart w:name="z296" w:id="286"/>
    <w:p>
      <w:pPr>
        <w:spacing w:after="0"/>
        <w:ind w:left="0"/>
        <w:jc w:val="both"/>
      </w:pPr>
      <w:r>
        <w:rPr>
          <w:rFonts w:ascii="Times New Roman"/>
          <w:b w:val="false"/>
          <w:i w:val="false"/>
          <w:color w:val="000000"/>
          <w:sz w:val="28"/>
        </w:rPr>
        <w:t>
      2. Осы регламентте қолданылатын негізгі ұғымдар:</w:t>
      </w:r>
    </w:p>
    <w:bookmarkEnd w:id="286"/>
    <w:bookmarkStart w:name="z297" w:id="28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87"/>
    <w:bookmarkStart w:name="z298" w:id="28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88"/>
    <w:bookmarkStart w:name="z299" w:id="28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289"/>
    <w:bookmarkStart w:name="z300" w:id="29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90"/>
    <w:bookmarkStart w:name="z301" w:id="29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91"/>
    <w:bookmarkStart w:name="z302" w:id="292"/>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292"/>
    <w:bookmarkStart w:name="z303" w:id="29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93"/>
    <w:bookmarkStart w:name="z304" w:id="29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Көктоғай ауылдық округі халқының жалпы санына байланысты айқындалады:</w:t>
      </w:r>
    </w:p>
    <w:bookmarkEnd w:id="294"/>
    <w:bookmarkStart w:name="z305" w:id="295"/>
    <w:p>
      <w:pPr>
        <w:spacing w:after="0"/>
        <w:ind w:left="0"/>
        <w:jc w:val="both"/>
      </w:pPr>
      <w:r>
        <w:rPr>
          <w:rFonts w:ascii="Times New Roman"/>
          <w:b w:val="false"/>
          <w:i w:val="false"/>
          <w:color w:val="000000"/>
          <w:sz w:val="28"/>
        </w:rPr>
        <w:t>
      1) 10 мың халыққа дейін – жиналыстың 5-10 мүшесі;</w:t>
      </w:r>
    </w:p>
    <w:bookmarkEnd w:id="295"/>
    <w:bookmarkStart w:name="z306" w:id="29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96"/>
    <w:bookmarkStart w:name="z307" w:id="297"/>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97"/>
    <w:bookmarkStart w:name="z308" w:id="29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98"/>
    <w:bookmarkStart w:name="z309" w:id="29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99"/>
    <w:bookmarkStart w:name="z310" w:id="30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00"/>
    <w:bookmarkStart w:name="z311" w:id="30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301"/>
    <w:bookmarkStart w:name="z312" w:id="30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302"/>
    <w:bookmarkStart w:name="z313" w:id="30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303"/>
    <w:bookmarkStart w:name="z314" w:id="30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04"/>
    <w:bookmarkStart w:name="z315" w:id="30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05"/>
    <w:bookmarkStart w:name="z316" w:id="30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06"/>
    <w:bookmarkStart w:name="z317" w:id="30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7"/>
    <w:bookmarkStart w:name="z318" w:id="30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08"/>
    <w:bookmarkStart w:name="z319" w:id="30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9"/>
    <w:bookmarkStart w:name="z320" w:id="31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0"/>
    <w:bookmarkStart w:name="z321" w:id="31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11"/>
    <w:bookmarkStart w:name="z322" w:id="31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12"/>
    <w:bookmarkStart w:name="z323" w:id="31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3"/>
    <w:bookmarkStart w:name="z324" w:id="31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14"/>
    <w:bookmarkStart w:name="z325" w:id="31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15"/>
    <w:bookmarkStart w:name="z326" w:id="31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6"/>
    <w:bookmarkStart w:name="z327" w:id="31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17"/>
    <w:bookmarkStart w:name="z328" w:id="31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18"/>
    <w:bookmarkStart w:name="z329" w:id="31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19"/>
    <w:bookmarkStart w:name="z330" w:id="32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20"/>
    <w:bookmarkStart w:name="z331" w:id="32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21"/>
    <w:bookmarkStart w:name="z332" w:id="32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22"/>
    <w:bookmarkStart w:name="z333" w:id="323"/>
    <w:p>
      <w:pPr>
        <w:spacing w:after="0"/>
        <w:ind w:left="0"/>
        <w:jc w:val="both"/>
      </w:pPr>
      <w:r>
        <w:rPr>
          <w:rFonts w:ascii="Times New Roman"/>
          <w:b w:val="false"/>
          <w:i w:val="false"/>
          <w:color w:val="000000"/>
          <w:sz w:val="28"/>
        </w:rPr>
        <w:t>
      Жиналысты шақырудың күн тәртібін жиналыс бекітеді.</w:t>
      </w:r>
    </w:p>
    <w:bookmarkEnd w:id="323"/>
    <w:bookmarkStart w:name="z334" w:id="32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4"/>
    <w:bookmarkStart w:name="z335" w:id="32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325"/>
    <w:bookmarkStart w:name="z336" w:id="32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26"/>
    <w:bookmarkStart w:name="z337" w:id="32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27"/>
    <w:bookmarkStart w:name="z338" w:id="32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28"/>
    <w:bookmarkStart w:name="z339" w:id="32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29"/>
    <w:bookmarkStart w:name="z340" w:id="33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30"/>
    <w:bookmarkStart w:name="z341" w:id="33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31"/>
    <w:bookmarkStart w:name="z342" w:id="33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332"/>
    <w:bookmarkStart w:name="z343" w:id="33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33"/>
    <w:bookmarkStart w:name="z344" w:id="334"/>
    <w:p>
      <w:pPr>
        <w:spacing w:after="0"/>
        <w:ind w:left="0"/>
        <w:jc w:val="both"/>
      </w:pPr>
      <w:r>
        <w:rPr>
          <w:rFonts w:ascii="Times New Roman"/>
          <w:b w:val="false"/>
          <w:i w:val="false"/>
          <w:color w:val="000000"/>
          <w:sz w:val="28"/>
        </w:rPr>
        <w:t>
      Жиналыстың шешімі хаттамамен ресімделеді, онда:</w:t>
      </w:r>
    </w:p>
    <w:bookmarkEnd w:id="334"/>
    <w:bookmarkStart w:name="z345" w:id="335"/>
    <w:p>
      <w:pPr>
        <w:spacing w:after="0"/>
        <w:ind w:left="0"/>
        <w:jc w:val="both"/>
      </w:pPr>
      <w:r>
        <w:rPr>
          <w:rFonts w:ascii="Times New Roman"/>
          <w:b w:val="false"/>
          <w:i w:val="false"/>
          <w:color w:val="000000"/>
          <w:sz w:val="28"/>
        </w:rPr>
        <w:t>
      1) жиналыстың өткізілген күні мен орны;</w:t>
      </w:r>
    </w:p>
    <w:bookmarkEnd w:id="335"/>
    <w:bookmarkStart w:name="z346" w:id="336"/>
    <w:p>
      <w:pPr>
        <w:spacing w:after="0"/>
        <w:ind w:left="0"/>
        <w:jc w:val="both"/>
      </w:pPr>
      <w:r>
        <w:rPr>
          <w:rFonts w:ascii="Times New Roman"/>
          <w:b w:val="false"/>
          <w:i w:val="false"/>
          <w:color w:val="000000"/>
          <w:sz w:val="28"/>
        </w:rPr>
        <w:t>
      2) жиналыс мүшелерінің саны және тізімі;</w:t>
      </w:r>
    </w:p>
    <w:bookmarkEnd w:id="336"/>
    <w:bookmarkStart w:name="z347" w:id="33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37"/>
    <w:bookmarkStart w:name="z348" w:id="33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38"/>
    <w:bookmarkStart w:name="z349" w:id="33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39"/>
    <w:bookmarkStart w:name="z350" w:id="3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40"/>
    <w:bookmarkStart w:name="z351" w:id="34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341"/>
    <w:bookmarkStart w:name="z352" w:id="34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42"/>
    <w:bookmarkStart w:name="z353" w:id="34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343"/>
    <w:bookmarkStart w:name="z354" w:id="34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344"/>
    <w:bookmarkStart w:name="z355" w:id="345"/>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45"/>
    <w:bookmarkStart w:name="z356" w:id="34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жоғары тұрған әкімі шешім қабылдайды.</w:t>
      </w:r>
    </w:p>
    <w:bookmarkEnd w:id="346"/>
    <w:bookmarkStart w:name="z357" w:id="34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47"/>
    <w:bookmarkStart w:name="z358" w:id="34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48"/>
    <w:bookmarkStart w:name="z359" w:id="34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49"/>
    <w:bookmarkStart w:name="z360" w:id="35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50"/>
    <w:bookmarkStart w:name="z361" w:id="35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51"/>
    <w:bookmarkStart w:name="z362" w:id="35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52-VIII</w:t>
            </w:r>
            <w:r>
              <w:br/>
            </w:r>
            <w:r>
              <w:rPr>
                <w:rFonts w:ascii="Times New Roman"/>
                <w:b w:val="false"/>
                <w:i w:val="false"/>
                <w:color w:val="000000"/>
                <w:sz w:val="20"/>
              </w:rPr>
              <w:t>шешіміне 6 қосымша</w:t>
            </w:r>
          </w:p>
        </w:tc>
      </w:tr>
    </w:tbl>
    <w:bookmarkStart w:name="z364" w:id="353"/>
    <w:p>
      <w:pPr>
        <w:spacing w:after="0"/>
        <w:ind w:left="0"/>
        <w:jc w:val="left"/>
      </w:pPr>
      <w:r>
        <w:rPr>
          <w:rFonts w:ascii="Times New Roman"/>
          <w:b/>
          <w:i w:val="false"/>
          <w:color w:val="000000"/>
        </w:rPr>
        <w:t xml:space="preserve"> Жарсуат ауылдық округінің жергілікті қоғамдастық жиналысының регламенті</w:t>
      </w:r>
    </w:p>
    <w:bookmarkEnd w:id="353"/>
    <w:bookmarkStart w:name="z365" w:id="354"/>
    <w:p>
      <w:pPr>
        <w:spacing w:after="0"/>
        <w:ind w:left="0"/>
        <w:jc w:val="left"/>
      </w:pPr>
      <w:r>
        <w:rPr>
          <w:rFonts w:ascii="Times New Roman"/>
          <w:b/>
          <w:i w:val="false"/>
          <w:color w:val="000000"/>
        </w:rPr>
        <w:t xml:space="preserve"> 1-тарау. Жалпы ережелер</w:t>
      </w:r>
    </w:p>
    <w:bookmarkEnd w:id="354"/>
    <w:bookmarkStart w:name="z366" w:id="355"/>
    <w:p>
      <w:pPr>
        <w:spacing w:after="0"/>
        <w:ind w:left="0"/>
        <w:jc w:val="both"/>
      </w:pPr>
      <w:r>
        <w:rPr>
          <w:rFonts w:ascii="Times New Roman"/>
          <w:b w:val="false"/>
          <w:i w:val="false"/>
          <w:color w:val="000000"/>
          <w:sz w:val="28"/>
        </w:rPr>
        <w:t xml:space="preserve">
      1. Осы Жарсуат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(Қазақстан Республикасының Әділет министрлігінде 2017 жылғы 8 қыркүйекте № 15630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355"/>
    <w:bookmarkStart w:name="z367" w:id="356"/>
    <w:p>
      <w:pPr>
        <w:spacing w:after="0"/>
        <w:ind w:left="0"/>
        <w:jc w:val="both"/>
      </w:pPr>
      <w:r>
        <w:rPr>
          <w:rFonts w:ascii="Times New Roman"/>
          <w:b w:val="false"/>
          <w:i w:val="false"/>
          <w:color w:val="000000"/>
          <w:sz w:val="28"/>
        </w:rPr>
        <w:t>
      2. Осы регламентте қолданылатын негізгі ұғымдар:</w:t>
      </w:r>
    </w:p>
    <w:bookmarkEnd w:id="356"/>
    <w:bookmarkStart w:name="z368" w:id="35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57"/>
    <w:bookmarkStart w:name="z369" w:id="35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58"/>
    <w:bookmarkStart w:name="z370" w:id="35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359"/>
    <w:bookmarkStart w:name="z371" w:id="36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60"/>
    <w:bookmarkStart w:name="z372" w:id="36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61"/>
    <w:bookmarkStart w:name="z373" w:id="362"/>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362"/>
    <w:bookmarkStart w:name="z374" w:id="36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63"/>
    <w:bookmarkStart w:name="z375" w:id="36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Жарсуат ауылдық округі халқының жалпы санына байланысты айқындалады:</w:t>
      </w:r>
    </w:p>
    <w:bookmarkEnd w:id="364"/>
    <w:bookmarkStart w:name="z376" w:id="365"/>
    <w:p>
      <w:pPr>
        <w:spacing w:after="0"/>
        <w:ind w:left="0"/>
        <w:jc w:val="both"/>
      </w:pPr>
      <w:r>
        <w:rPr>
          <w:rFonts w:ascii="Times New Roman"/>
          <w:b w:val="false"/>
          <w:i w:val="false"/>
          <w:color w:val="000000"/>
          <w:sz w:val="28"/>
        </w:rPr>
        <w:t>
      1) 10 мың халыққа дейін – жиналыстың 5-10 мүшесі;</w:t>
      </w:r>
    </w:p>
    <w:bookmarkEnd w:id="365"/>
    <w:bookmarkStart w:name="z377" w:id="36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366"/>
    <w:bookmarkStart w:name="z378" w:id="367"/>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367"/>
    <w:bookmarkStart w:name="z379" w:id="36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68"/>
    <w:bookmarkStart w:name="z380" w:id="36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69"/>
    <w:bookmarkStart w:name="z381" w:id="37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70"/>
    <w:bookmarkStart w:name="z382" w:id="37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371"/>
    <w:bookmarkStart w:name="z383" w:id="37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372"/>
    <w:bookmarkStart w:name="z384" w:id="37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373"/>
    <w:bookmarkStart w:name="z385" w:id="37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74"/>
    <w:bookmarkStart w:name="z386" w:id="37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75"/>
    <w:bookmarkStart w:name="z387" w:id="37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76"/>
    <w:bookmarkStart w:name="z388" w:id="37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77"/>
    <w:bookmarkStart w:name="z389" w:id="37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78"/>
    <w:bookmarkStart w:name="z390" w:id="37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79"/>
    <w:bookmarkStart w:name="z391" w:id="38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80"/>
    <w:bookmarkStart w:name="z392" w:id="38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81"/>
    <w:bookmarkStart w:name="z393" w:id="38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82"/>
    <w:bookmarkStart w:name="z394" w:id="38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3"/>
    <w:bookmarkStart w:name="z395" w:id="38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4"/>
    <w:bookmarkStart w:name="z396" w:id="38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5"/>
    <w:bookmarkStart w:name="z397" w:id="38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6"/>
    <w:bookmarkStart w:name="z398" w:id="38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7"/>
    <w:bookmarkStart w:name="z399" w:id="38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8"/>
    <w:bookmarkStart w:name="z400" w:id="38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9"/>
    <w:bookmarkStart w:name="z401" w:id="39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90"/>
    <w:bookmarkStart w:name="z402" w:id="39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91"/>
    <w:bookmarkStart w:name="z403" w:id="39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92"/>
    <w:bookmarkStart w:name="z404" w:id="393"/>
    <w:p>
      <w:pPr>
        <w:spacing w:after="0"/>
        <w:ind w:left="0"/>
        <w:jc w:val="both"/>
      </w:pPr>
      <w:r>
        <w:rPr>
          <w:rFonts w:ascii="Times New Roman"/>
          <w:b w:val="false"/>
          <w:i w:val="false"/>
          <w:color w:val="000000"/>
          <w:sz w:val="28"/>
        </w:rPr>
        <w:t>
      Жиналысты шақырудың күн тәртібін жиналыс бекітеді.</w:t>
      </w:r>
    </w:p>
    <w:bookmarkEnd w:id="393"/>
    <w:bookmarkStart w:name="z405" w:id="39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4"/>
    <w:bookmarkStart w:name="z406" w:id="39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395"/>
    <w:bookmarkStart w:name="z407" w:id="39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96"/>
    <w:bookmarkStart w:name="z408" w:id="39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97"/>
    <w:bookmarkStart w:name="z409" w:id="39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98"/>
    <w:bookmarkStart w:name="z410" w:id="39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99"/>
    <w:bookmarkStart w:name="z411" w:id="40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00"/>
    <w:bookmarkStart w:name="z412" w:id="40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01"/>
    <w:bookmarkStart w:name="z413" w:id="40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402"/>
    <w:bookmarkStart w:name="z414" w:id="40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03"/>
    <w:bookmarkStart w:name="z415" w:id="404"/>
    <w:p>
      <w:pPr>
        <w:spacing w:after="0"/>
        <w:ind w:left="0"/>
        <w:jc w:val="both"/>
      </w:pPr>
      <w:r>
        <w:rPr>
          <w:rFonts w:ascii="Times New Roman"/>
          <w:b w:val="false"/>
          <w:i w:val="false"/>
          <w:color w:val="000000"/>
          <w:sz w:val="28"/>
        </w:rPr>
        <w:t>
      Жиналыстың шешімі хаттамамен ресімделеді, онда:</w:t>
      </w:r>
    </w:p>
    <w:bookmarkEnd w:id="404"/>
    <w:bookmarkStart w:name="z416" w:id="405"/>
    <w:p>
      <w:pPr>
        <w:spacing w:after="0"/>
        <w:ind w:left="0"/>
        <w:jc w:val="both"/>
      </w:pPr>
      <w:r>
        <w:rPr>
          <w:rFonts w:ascii="Times New Roman"/>
          <w:b w:val="false"/>
          <w:i w:val="false"/>
          <w:color w:val="000000"/>
          <w:sz w:val="28"/>
        </w:rPr>
        <w:t>
      1) жиналыстың өткізілген күні мен орны;</w:t>
      </w:r>
    </w:p>
    <w:bookmarkEnd w:id="405"/>
    <w:bookmarkStart w:name="z417" w:id="406"/>
    <w:p>
      <w:pPr>
        <w:spacing w:after="0"/>
        <w:ind w:left="0"/>
        <w:jc w:val="both"/>
      </w:pPr>
      <w:r>
        <w:rPr>
          <w:rFonts w:ascii="Times New Roman"/>
          <w:b w:val="false"/>
          <w:i w:val="false"/>
          <w:color w:val="000000"/>
          <w:sz w:val="28"/>
        </w:rPr>
        <w:t>
      2) жиналыс мүшелерінің саны және тізімі;</w:t>
      </w:r>
    </w:p>
    <w:bookmarkEnd w:id="406"/>
    <w:bookmarkStart w:name="z418" w:id="40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407"/>
    <w:bookmarkStart w:name="z419" w:id="40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08"/>
    <w:bookmarkStart w:name="z420" w:id="40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09"/>
    <w:bookmarkStart w:name="z421" w:id="41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410"/>
    <w:bookmarkStart w:name="z422" w:id="41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411"/>
    <w:bookmarkStart w:name="z423" w:id="41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2"/>
    <w:bookmarkStart w:name="z424" w:id="41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13"/>
    <w:bookmarkStart w:name="z425" w:id="41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14"/>
    <w:bookmarkStart w:name="z426" w:id="415"/>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15"/>
    <w:bookmarkStart w:name="z427" w:id="41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жоғары тұрған әкімі шешім қабылдайды.</w:t>
      </w:r>
    </w:p>
    <w:bookmarkEnd w:id="416"/>
    <w:bookmarkStart w:name="z428" w:id="41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17"/>
    <w:bookmarkStart w:name="z429" w:id="41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18"/>
    <w:bookmarkStart w:name="z430" w:id="41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19"/>
    <w:bookmarkStart w:name="z431" w:id="42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20"/>
    <w:bookmarkStart w:name="z432" w:id="42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21"/>
    <w:bookmarkStart w:name="z433" w:id="42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52-VIII</w:t>
            </w:r>
            <w:r>
              <w:br/>
            </w:r>
            <w:r>
              <w:rPr>
                <w:rFonts w:ascii="Times New Roman"/>
                <w:b w:val="false"/>
                <w:i w:val="false"/>
                <w:color w:val="000000"/>
                <w:sz w:val="20"/>
              </w:rPr>
              <w:t>шешіміне 7 қосымша</w:t>
            </w:r>
          </w:p>
        </w:tc>
      </w:tr>
    </w:tbl>
    <w:bookmarkStart w:name="z435" w:id="423"/>
    <w:p>
      <w:pPr>
        <w:spacing w:after="0"/>
        <w:ind w:left="0"/>
        <w:jc w:val="left"/>
      </w:pPr>
      <w:r>
        <w:rPr>
          <w:rFonts w:ascii="Times New Roman"/>
          <w:b/>
          <w:i w:val="false"/>
          <w:color w:val="000000"/>
        </w:rPr>
        <w:t xml:space="preserve"> Бөдене ауылдық округінің жергілікті қоғамдастық жиналысының регламенті</w:t>
      </w:r>
    </w:p>
    <w:bookmarkEnd w:id="423"/>
    <w:bookmarkStart w:name="z436" w:id="424"/>
    <w:p>
      <w:pPr>
        <w:spacing w:after="0"/>
        <w:ind w:left="0"/>
        <w:jc w:val="left"/>
      </w:pPr>
      <w:r>
        <w:rPr>
          <w:rFonts w:ascii="Times New Roman"/>
          <w:b/>
          <w:i w:val="false"/>
          <w:color w:val="000000"/>
        </w:rPr>
        <w:t xml:space="preserve"> 1-тарау. Жалпы ережелер</w:t>
      </w:r>
    </w:p>
    <w:bookmarkEnd w:id="424"/>
    <w:bookmarkStart w:name="z437" w:id="425"/>
    <w:p>
      <w:pPr>
        <w:spacing w:after="0"/>
        <w:ind w:left="0"/>
        <w:jc w:val="both"/>
      </w:pPr>
      <w:r>
        <w:rPr>
          <w:rFonts w:ascii="Times New Roman"/>
          <w:b w:val="false"/>
          <w:i w:val="false"/>
          <w:color w:val="000000"/>
          <w:sz w:val="28"/>
        </w:rPr>
        <w:t xml:space="preserve">
      1. Осы Бөдене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(Қазақстан Республикасының Әділет министрлігінде 2017 жылғы 8 қыркүйекте № 15630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425"/>
    <w:bookmarkStart w:name="z438" w:id="426"/>
    <w:p>
      <w:pPr>
        <w:spacing w:after="0"/>
        <w:ind w:left="0"/>
        <w:jc w:val="both"/>
      </w:pPr>
      <w:r>
        <w:rPr>
          <w:rFonts w:ascii="Times New Roman"/>
          <w:b w:val="false"/>
          <w:i w:val="false"/>
          <w:color w:val="000000"/>
          <w:sz w:val="28"/>
        </w:rPr>
        <w:t>
      2. Осы регламентте қолданылатын негізгі ұғымдар:</w:t>
      </w:r>
    </w:p>
    <w:bookmarkEnd w:id="426"/>
    <w:bookmarkStart w:name="z439" w:id="42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27"/>
    <w:bookmarkStart w:name="z440" w:id="42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28"/>
    <w:bookmarkStart w:name="z441" w:id="42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429"/>
    <w:bookmarkStart w:name="z442" w:id="43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30"/>
    <w:bookmarkStart w:name="z443" w:id="43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31"/>
    <w:bookmarkStart w:name="z444" w:id="432"/>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432"/>
    <w:bookmarkStart w:name="z445" w:id="43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33"/>
    <w:bookmarkStart w:name="z446" w:id="43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Бөдене ауылдық округі халқының жалпы санына байланысты айқындалады:</w:t>
      </w:r>
    </w:p>
    <w:bookmarkEnd w:id="434"/>
    <w:bookmarkStart w:name="z447" w:id="435"/>
    <w:p>
      <w:pPr>
        <w:spacing w:after="0"/>
        <w:ind w:left="0"/>
        <w:jc w:val="both"/>
      </w:pPr>
      <w:r>
        <w:rPr>
          <w:rFonts w:ascii="Times New Roman"/>
          <w:b w:val="false"/>
          <w:i w:val="false"/>
          <w:color w:val="000000"/>
          <w:sz w:val="28"/>
        </w:rPr>
        <w:t>
      1) 10 мың халыққа дейін – жиналыстың 5-10 мүшесі;</w:t>
      </w:r>
    </w:p>
    <w:bookmarkEnd w:id="435"/>
    <w:bookmarkStart w:name="z448" w:id="43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436"/>
    <w:bookmarkStart w:name="z449" w:id="437"/>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437"/>
    <w:bookmarkStart w:name="z450" w:id="43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38"/>
    <w:bookmarkStart w:name="z451" w:id="43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39"/>
    <w:bookmarkStart w:name="z452" w:id="44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40"/>
    <w:bookmarkStart w:name="z453" w:id="44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441"/>
    <w:bookmarkStart w:name="z454" w:id="44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442"/>
    <w:bookmarkStart w:name="z455" w:id="44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443"/>
    <w:bookmarkStart w:name="z456" w:id="44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444"/>
    <w:bookmarkStart w:name="z457" w:id="44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445"/>
    <w:bookmarkStart w:name="z458" w:id="44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446"/>
    <w:bookmarkStart w:name="z459" w:id="44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447"/>
    <w:bookmarkStart w:name="z460" w:id="44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448"/>
    <w:bookmarkStart w:name="z461" w:id="44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49"/>
    <w:bookmarkStart w:name="z462" w:id="45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450"/>
    <w:bookmarkStart w:name="z463" w:id="45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451"/>
    <w:bookmarkStart w:name="z464" w:id="45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52"/>
    <w:bookmarkStart w:name="z465" w:id="45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53"/>
    <w:bookmarkStart w:name="z466" w:id="45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54"/>
    <w:bookmarkStart w:name="z467" w:id="45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55"/>
    <w:bookmarkStart w:name="z468" w:id="45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56"/>
    <w:bookmarkStart w:name="z469" w:id="45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57"/>
    <w:bookmarkStart w:name="z470" w:id="45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58"/>
    <w:bookmarkStart w:name="z471" w:id="45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59"/>
    <w:bookmarkStart w:name="z472" w:id="46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60"/>
    <w:bookmarkStart w:name="z473" w:id="46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1"/>
    <w:bookmarkStart w:name="z474" w:id="46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2"/>
    <w:bookmarkStart w:name="z475" w:id="463"/>
    <w:p>
      <w:pPr>
        <w:spacing w:after="0"/>
        <w:ind w:left="0"/>
        <w:jc w:val="both"/>
      </w:pPr>
      <w:r>
        <w:rPr>
          <w:rFonts w:ascii="Times New Roman"/>
          <w:b w:val="false"/>
          <w:i w:val="false"/>
          <w:color w:val="000000"/>
          <w:sz w:val="28"/>
        </w:rPr>
        <w:t>
      Жиналысты шақырудың күн тәртібін жиналыс бекітеді.</w:t>
      </w:r>
    </w:p>
    <w:bookmarkEnd w:id="463"/>
    <w:bookmarkStart w:name="z476" w:id="46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4"/>
    <w:bookmarkStart w:name="z477" w:id="46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465"/>
    <w:bookmarkStart w:name="z478" w:id="46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66"/>
    <w:bookmarkStart w:name="z479" w:id="46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7"/>
    <w:bookmarkStart w:name="z480" w:id="46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68"/>
    <w:bookmarkStart w:name="z481" w:id="46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69"/>
    <w:bookmarkStart w:name="z482" w:id="47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0"/>
    <w:bookmarkStart w:name="z483" w:id="47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1"/>
    <w:bookmarkStart w:name="z484" w:id="47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472"/>
    <w:bookmarkStart w:name="z485" w:id="47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73"/>
    <w:bookmarkStart w:name="z486" w:id="474"/>
    <w:p>
      <w:pPr>
        <w:spacing w:after="0"/>
        <w:ind w:left="0"/>
        <w:jc w:val="both"/>
      </w:pPr>
      <w:r>
        <w:rPr>
          <w:rFonts w:ascii="Times New Roman"/>
          <w:b w:val="false"/>
          <w:i w:val="false"/>
          <w:color w:val="000000"/>
          <w:sz w:val="28"/>
        </w:rPr>
        <w:t>
      Жиналыстың шешімі хаттамамен ресімделеді, онда:</w:t>
      </w:r>
    </w:p>
    <w:bookmarkEnd w:id="474"/>
    <w:bookmarkStart w:name="z487" w:id="475"/>
    <w:p>
      <w:pPr>
        <w:spacing w:after="0"/>
        <w:ind w:left="0"/>
        <w:jc w:val="both"/>
      </w:pPr>
      <w:r>
        <w:rPr>
          <w:rFonts w:ascii="Times New Roman"/>
          <w:b w:val="false"/>
          <w:i w:val="false"/>
          <w:color w:val="000000"/>
          <w:sz w:val="28"/>
        </w:rPr>
        <w:t>
      1) жиналыстың өткізілген күні мен орны;</w:t>
      </w:r>
    </w:p>
    <w:bookmarkEnd w:id="475"/>
    <w:bookmarkStart w:name="z488" w:id="476"/>
    <w:p>
      <w:pPr>
        <w:spacing w:after="0"/>
        <w:ind w:left="0"/>
        <w:jc w:val="both"/>
      </w:pPr>
      <w:r>
        <w:rPr>
          <w:rFonts w:ascii="Times New Roman"/>
          <w:b w:val="false"/>
          <w:i w:val="false"/>
          <w:color w:val="000000"/>
          <w:sz w:val="28"/>
        </w:rPr>
        <w:t>
      2) жиналыс мүшелерінің саны және тізімі;</w:t>
      </w:r>
    </w:p>
    <w:bookmarkEnd w:id="476"/>
    <w:bookmarkStart w:name="z489" w:id="47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477"/>
    <w:bookmarkStart w:name="z490" w:id="47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78"/>
    <w:bookmarkStart w:name="z491" w:id="47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79"/>
    <w:bookmarkStart w:name="z492" w:id="48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480"/>
    <w:bookmarkStart w:name="z493" w:id="48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481"/>
    <w:bookmarkStart w:name="z494" w:id="48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82"/>
    <w:bookmarkStart w:name="z495" w:id="48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83"/>
    <w:bookmarkStart w:name="z496" w:id="48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84"/>
    <w:bookmarkStart w:name="z497" w:id="485"/>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85"/>
    <w:bookmarkStart w:name="z498" w:id="48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жоғары тұрған әкімі шешім қабылдайды.</w:t>
      </w:r>
    </w:p>
    <w:bookmarkEnd w:id="486"/>
    <w:bookmarkStart w:name="z499" w:id="48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87"/>
    <w:bookmarkStart w:name="z500" w:id="48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88"/>
    <w:bookmarkStart w:name="z501" w:id="48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89"/>
    <w:bookmarkStart w:name="z502" w:id="49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90"/>
    <w:bookmarkStart w:name="z503" w:id="49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91"/>
    <w:bookmarkStart w:name="z504" w:id="49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