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988b" w14:textId="fcc9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2022 жылғы 15 желтоқсандағы № 165-VІІ "2023-2025 жылдарға арналған Индер ауданының ауылдық округтерінің және Индербор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2023 жылғы 17 қарашадағы № 47-VIII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2022 жылғы 15 желтоқсандағы № 165-VІІ "2023-2025 жылдарға арналған Индер ауданының ауылдық округтерінің және Индербор кентінің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193 133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189 316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193 489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2023-2025 жылдарға арналған Өрлік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99 308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5 754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149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93 140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101 313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2 005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2 005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2023-2025 жылдарға арналған Көктоғай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140 368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6 134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133 593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142 305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-1 937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1 937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1 937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2023-2025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288 910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6 717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562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281 588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291 551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-2 641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2 641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2 641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2023-2025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322 872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8 792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313 974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- 332 714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-9 842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9 842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9 842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2023-2025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1 174 243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55 602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3 430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1 115 146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1 185 770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-11 527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11 527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11 527 мың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2023-2025 жылдарға арналған Бөдене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112 402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2 721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109 381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116 714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-4 312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- 4312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4 312 мың теңге.".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енгiзiледi.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47-VІІІ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1 қосымша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2023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аутивтерді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47-VІІІ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4 қосымша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2023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аутивтерді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47-VІІІ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7 қосымша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2023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аутивтерді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47-VІІІ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10 қосымша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2023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47-VІІІ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13 қосымша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2023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47-VІІІ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16 қосымша</w:t>
            </w:r>
          </w:p>
        </w:tc>
      </w:tr>
    </w:tbl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2023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Негізге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47-VІІІ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19 қосымша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2023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