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eb61" w14:textId="fe9e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2023 жылғы 16 мамырдағы № 9-VIII "2023 жылға арналған 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Атырау облысы Индер аудандық мәслихатының 2023 жылғы 27 қыркүйектегі № 38-VIII шешімі</w:t>
      </w:r>
    </w:p>
    <w:p>
      <w:pPr>
        <w:spacing w:after="0"/>
        <w:ind w:left="0"/>
        <w:jc w:val="both"/>
      </w:pPr>
      <w:bookmarkStart w:name="z4" w:id="0"/>
      <w:r>
        <w:rPr>
          <w:rFonts w:ascii="Times New Roman"/>
          <w:b w:val="false"/>
          <w:i w:val="false"/>
          <w:color w:val="000000"/>
          <w:sz w:val="28"/>
        </w:rPr>
        <w:t>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2023 жылғы 16 мамырдағы № 9-VIII "2023 жылға арналған 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8-тармақтарына</w:t>
      </w:r>
      <w:r>
        <w:rPr>
          <w:rFonts w:ascii="Times New Roman"/>
          <w:b w:val="false"/>
          <w:i w:val="false"/>
          <w:color w:val="000000"/>
          <w:sz w:val="28"/>
        </w:rPr>
        <w:t xml:space="preserve"> және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Индер аудандық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