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04ca" w14:textId="e500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8 тамыздағы № 30-VIII шешімі.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"Индер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күшіне енеді және ол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2023 жылғы 08 тамыздағы</w:t>
            </w:r>
            <w:r>
              <w:br/>
            </w:r>
            <w:r>
              <w:rPr>
                <w:rFonts w:ascii="Times New Roman"/>
                <w:b w:val="false"/>
                <w:i w:val="false"/>
                <w:color w:val="000000"/>
                <w:sz w:val="20"/>
              </w:rPr>
              <w:t>№ 30-VIII шешіміне қосымша</w:t>
            </w:r>
          </w:p>
        </w:tc>
      </w:tr>
    </w:tbl>
    <w:bookmarkStart w:name="z9" w:id="3"/>
    <w:p>
      <w:pPr>
        <w:spacing w:after="0"/>
        <w:ind w:left="0"/>
        <w:jc w:val="left"/>
      </w:pPr>
      <w:r>
        <w:rPr>
          <w:rFonts w:ascii="Times New Roman"/>
          <w:b/>
          <w:i w:val="false"/>
          <w:color w:val="000000"/>
        </w:rPr>
        <w:t xml:space="preserve"> "Индер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bookmarkEnd w:id="3"/>
    <w:p>
      <w:pPr>
        <w:spacing w:after="0"/>
        <w:ind w:left="0"/>
        <w:jc w:val="both"/>
      </w:pPr>
      <w:r>
        <w:rPr>
          <w:rFonts w:ascii="Times New Roman"/>
          <w:b w:val="false"/>
          <w:i w:val="false"/>
          <w:color w:val="ff0000"/>
          <w:sz w:val="28"/>
        </w:rPr>
        <w:t xml:space="preserve">
      Ескерту. Қосымша жаңа редакцияда - Атырау облысы Индер аудандық мәслихатының 16.10.2025 № </w:t>
      </w:r>
      <w:r>
        <w:rPr>
          <w:rFonts w:ascii="Times New Roman"/>
          <w:b w:val="false"/>
          <w:i w:val="false"/>
          <w:color w:val="ff0000"/>
          <w:sz w:val="28"/>
        </w:rPr>
        <w:t>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"Индер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(Нормативтік-құқықтық актілерді мемлекеттік тіркеу тізілімінде № 16299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2-қосымшасына сәйкес әзірленді және "Индер аудандық мәслихатының аппараты" мемлекеттік мекемесінің (бұдан әрі - мәслихат аппараты) "Б" корпусы мемлекеттік әкімшілік қызметшілерінің (бұдан әрі-"Б" корпусының қызметшілері) қызметін бағалаудың тәртібін айқындайды.</w:t>
      </w:r>
    </w:p>
    <w:bookmarkEnd w:id="5"/>
    <w:bookmarkStart w:name="z14" w:id="6"/>
    <w:p>
      <w:pPr>
        <w:spacing w:after="0"/>
        <w:ind w:left="0"/>
        <w:jc w:val="both"/>
      </w:pPr>
      <w:r>
        <w:rPr>
          <w:rFonts w:ascii="Times New Roman"/>
          <w:b w:val="false"/>
          <w:i w:val="false"/>
          <w:color w:val="000000"/>
          <w:sz w:val="28"/>
        </w:rPr>
        <w:t xml:space="preserve">
      2. "Индер аудандық мәслихатының аппараты" мемлекеттік мекемесі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"Индер аудандық мәслихатының аппараты" мемлекеттік мекемесі қызметінің ерекшелігін есепке ала отырып бекітеді.</w:t>
      </w:r>
    </w:p>
    <w:bookmarkEnd w:id="6"/>
    <w:bookmarkStart w:name="z15" w:id="7"/>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7"/>
    <w:bookmarkStart w:name="z16"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bookmarkStart w:name="z17" w:id="9"/>
    <w:p>
      <w:pPr>
        <w:spacing w:after="0"/>
        <w:ind w:left="0"/>
        <w:jc w:val="both"/>
      </w:pPr>
      <w:r>
        <w:rPr>
          <w:rFonts w:ascii="Times New Roman"/>
          <w:b w:val="false"/>
          <w:i w:val="false"/>
          <w:color w:val="000000"/>
          <w:sz w:val="28"/>
        </w:rPr>
        <w:t>
      1) басшы лауазым – 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құрылымдық бөлімшенің/мемлекеттік органның басшысы – Е-2 санатындағы "Б" корпусының мемлекеттік әкімшілік қызметшісі;</w:t>
      </w:r>
    </w:p>
    <w:bookmarkEnd w:id="11"/>
    <w:bookmarkStart w:name="z20"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1"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2"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3"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4" w:id="16"/>
    <w:p>
      <w:pPr>
        <w:spacing w:after="0"/>
        <w:ind w:left="0"/>
        <w:jc w:val="both"/>
      </w:pPr>
      <w:r>
        <w:rPr>
          <w:rFonts w:ascii="Times New Roman"/>
          <w:b w:val="false"/>
          <w:i w:val="false"/>
          <w:color w:val="000000"/>
          <w:sz w:val="28"/>
        </w:rPr>
        <w:t>
      4. Индер аудандық мәслихат аппаратының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6"/>
    <w:bookmarkStart w:name="z25" w:id="17"/>
    <w:p>
      <w:pPr>
        <w:spacing w:after="0"/>
        <w:ind w:left="0"/>
        <w:jc w:val="both"/>
      </w:pPr>
      <w:r>
        <w:rPr>
          <w:rFonts w:ascii="Times New Roman"/>
          <w:b w:val="false"/>
          <w:i w:val="false"/>
          <w:color w:val="000000"/>
          <w:sz w:val="28"/>
        </w:rPr>
        <w:t>
      Бағалаушы адам болмаған кезде бағалауды оның орнындағы адам жүргізеді.</w:t>
      </w:r>
    </w:p>
    <w:bookmarkEnd w:id="17"/>
    <w:bookmarkStart w:name="z26" w:id="18"/>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8"/>
    <w:bookmarkStart w:name="z27" w:id="19"/>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19"/>
    <w:bookmarkStart w:name="z28" w:id="20"/>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 негізінде автоматты түрде қалыптастырылады.</w:t>
      </w:r>
    </w:p>
    <w:bookmarkEnd w:id="20"/>
    <w:bookmarkStart w:name="z29" w:id="21"/>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21"/>
    <w:bookmarkStart w:name="z30"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жағдайларда бағалау жүргізілмейді.</w:t>
      </w:r>
    </w:p>
    <w:bookmarkEnd w:id="22"/>
    <w:bookmarkStart w:name="z31"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3"/>
    <w:bookmarkStart w:name="z32"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3"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4"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5"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8"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w:t>
      </w:r>
    </w:p>
    <w:bookmarkEnd w:id="30"/>
    <w:bookmarkStart w:name="z39" w:id="31"/>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1"/>
    <w:bookmarkStart w:name="z40" w:id="32"/>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2"/>
    <w:bookmarkStart w:name="z41"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2" w:id="34"/>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3" w:id="35"/>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5"/>
    <w:bookmarkStart w:name="z44" w:id="36"/>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6"/>
    <w:bookmarkStart w:name="z45" w:id="37"/>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46" w:id="38"/>
    <w:p>
      <w:pPr>
        <w:spacing w:after="0"/>
        <w:ind w:left="0"/>
        <w:jc w:val="both"/>
      </w:pPr>
      <w:r>
        <w:rPr>
          <w:rFonts w:ascii="Times New Roman"/>
          <w:b w:val="false"/>
          <w:i w:val="false"/>
          <w:color w:val="000000"/>
          <w:sz w:val="28"/>
        </w:rPr>
        <w:t>
      15. Бағалау рәсіміне байланысты келіспеушіліктерді персоналды басқару қызметі барлық мүдделі адамдар мен тараптардың көмегімен қарайды.</w:t>
      </w:r>
    </w:p>
    <w:bookmarkEnd w:id="38"/>
    <w:bookmarkStart w:name="z47" w:id="39"/>
    <w:p>
      <w:pPr>
        <w:spacing w:after="0"/>
        <w:ind w:left="0"/>
        <w:jc w:val="both"/>
      </w:pPr>
      <w:r>
        <w:rPr>
          <w:rFonts w:ascii="Times New Roman"/>
          <w:b w:val="false"/>
          <w:i w:val="false"/>
          <w:color w:val="000000"/>
          <w:sz w:val="28"/>
        </w:rPr>
        <w:t>
      16. Персоналды басқару қызметі қамтамасыз етеді:</w:t>
      </w:r>
    </w:p>
    <w:bookmarkEnd w:id="39"/>
    <w:bookmarkStart w:name="z48" w:id="40"/>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мен сүйемелдеу;</w:t>
      </w:r>
    </w:p>
    <w:bookmarkEnd w:id="40"/>
    <w:bookmarkStart w:name="z49"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0" w:id="42"/>
    <w:p>
      <w:pPr>
        <w:spacing w:after="0"/>
        <w:ind w:left="0"/>
        <w:jc w:val="both"/>
      </w:pPr>
      <w:r>
        <w:rPr>
          <w:rFonts w:ascii="Times New Roman"/>
          <w:b w:val="false"/>
          <w:i w:val="false"/>
          <w:color w:val="000000"/>
          <w:sz w:val="28"/>
        </w:rPr>
        <w:t>
      3) калибрлеу сессияларына дайындық шеңберінде әр қызметкер бойынша ақпарат дайындауды қоса алғанда, калибрлеу сессиясын өткізу;</w:t>
      </w:r>
    </w:p>
    <w:bookmarkEnd w:id="42"/>
    <w:bookmarkStart w:name="z51"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қызметкерге тиісті хабарламалар жіберу.</w:t>
      </w:r>
    </w:p>
    <w:bookmarkEnd w:id="43"/>
    <w:bookmarkStart w:name="z52" w:id="44"/>
    <w:p>
      <w:pPr>
        <w:spacing w:after="0"/>
        <w:ind w:left="0"/>
        <w:jc w:val="left"/>
      </w:pPr>
      <w:r>
        <w:rPr>
          <w:rFonts w:ascii="Times New Roman"/>
          <w:b/>
          <w:i w:val="false"/>
          <w:color w:val="000000"/>
        </w:rPr>
        <w:t xml:space="preserve"> 2-тарау. Мәслихат аппаратының "Б" корпусының мемлекеттік әкімшілік қызметшілерін бағалау тәртібі</w:t>
      </w:r>
    </w:p>
    <w:bookmarkEnd w:id="44"/>
    <w:bookmarkStart w:name="z53" w:id="45"/>
    <w:p>
      <w:pPr>
        <w:spacing w:after="0"/>
        <w:ind w:left="0"/>
        <w:jc w:val="both"/>
      </w:pPr>
      <w:r>
        <w:rPr>
          <w:rFonts w:ascii="Times New Roman"/>
          <w:b w:val="false"/>
          <w:i w:val="false"/>
          <w:color w:val="000000"/>
          <w:sz w:val="28"/>
        </w:rPr>
        <w:t>
      17. Мәслихат аппараты басшысының бағалауын осы Әдістеменің 1-қосымшасына сәйкес нысан бойынша тікелей басшы жүзеге асырады.</w:t>
      </w:r>
    </w:p>
    <w:bookmarkEnd w:id="45"/>
    <w:bookmarkStart w:name="z54" w:id="46"/>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55" w:id="47"/>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7"/>
    <w:bookmarkStart w:name="z56" w:id="48"/>
    <w:p>
      <w:pPr>
        <w:spacing w:after="0"/>
        <w:ind w:left="0"/>
        <w:jc w:val="both"/>
      </w:pPr>
      <w:r>
        <w:rPr>
          <w:rFonts w:ascii="Times New Roman"/>
          <w:b w:val="false"/>
          <w:i w:val="false"/>
          <w:color w:val="000000"/>
          <w:sz w:val="28"/>
        </w:rPr>
        <w:t>
      18. Бағалау парағын бағалаушы адамға персоналды басқару қызметі ақпараттық жүйе арқылы жібереді.</w:t>
      </w:r>
    </w:p>
    <w:bookmarkEnd w:id="48"/>
    <w:bookmarkStart w:name="z57" w:id="49"/>
    <w:p>
      <w:pPr>
        <w:spacing w:after="0"/>
        <w:ind w:left="0"/>
        <w:jc w:val="both"/>
      </w:pPr>
      <w:r>
        <w:rPr>
          <w:rFonts w:ascii="Times New Roman"/>
          <w:b w:val="false"/>
          <w:i w:val="false"/>
          <w:color w:val="000000"/>
          <w:sz w:val="28"/>
        </w:rPr>
        <w:t>
      Бағалаушы адаммен 0-ден 5-ке дейінгі бағаларды қояды.</w:t>
      </w:r>
    </w:p>
    <w:bookmarkEnd w:id="49"/>
    <w:bookmarkStart w:name="z58" w:id="50"/>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0"/>
    <w:bookmarkStart w:name="z59" w:id="51"/>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1"/>
    <w:bookmarkStart w:name="z60" w:id="52"/>
    <w:p>
      <w:pPr>
        <w:spacing w:after="0"/>
        <w:ind w:left="0"/>
        <w:jc w:val="both"/>
      </w:pPr>
      <w:r>
        <w:rPr>
          <w:rFonts w:ascii="Times New Roman"/>
          <w:b w:val="false"/>
          <w:i w:val="false"/>
          <w:color w:val="000000"/>
          <w:sz w:val="28"/>
        </w:rPr>
        <w:t>
      20. Мәслихат аппаратының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52"/>
    <w:bookmarkStart w:name="z61" w:id="53"/>
    <w:p>
      <w:pPr>
        <w:spacing w:after="0"/>
        <w:ind w:left="0"/>
        <w:jc w:val="both"/>
      </w:pPr>
      <w:r>
        <w:rPr>
          <w:rFonts w:ascii="Times New Roman"/>
          <w:b w:val="false"/>
          <w:i w:val="false"/>
          <w:color w:val="000000"/>
          <w:sz w:val="28"/>
        </w:rPr>
        <w:t>
      Калибрлеу сессиясының құрамы мүшелерінің тақ санынан тұрады.</w:t>
      </w:r>
    </w:p>
    <w:bookmarkEnd w:id="53"/>
    <w:bookmarkStart w:name="z62" w:id="54"/>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54"/>
    <w:bookmarkStart w:name="z63"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64"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6"/>
    <w:bookmarkStart w:name="z65" w:id="57"/>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57"/>
    <w:bookmarkStart w:name="z66" w:id="58"/>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58"/>
    <w:bookmarkStart w:name="z67" w:id="5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59"/>
    <w:bookmarkStart w:name="z68"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69" w:id="61"/>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61"/>
    <w:bookmarkStart w:name="z70" w:id="62"/>
    <w:p>
      <w:pPr>
        <w:spacing w:after="0"/>
        <w:ind w:left="0"/>
        <w:jc w:val="both"/>
      </w:pPr>
      <w:r>
        <w:rPr>
          <w:rFonts w:ascii="Times New Roman"/>
          <w:b w:val="false"/>
          <w:i w:val="false"/>
          <w:color w:val="000000"/>
          <w:sz w:val="28"/>
        </w:rPr>
        <w:t>
      Бағалауды түзетулер көтерілу жағынан да, төмендеу жағынан да енгізілуі мүмкін.</w:t>
      </w:r>
    </w:p>
    <w:bookmarkEnd w:id="62"/>
    <w:bookmarkStart w:name="z71"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ақпараттық жүйеге (техникалық мүмкіндік болған жағдайда) орналастыруды қамтамасыз етеді.</w:t>
      </w:r>
    </w:p>
    <w:bookmarkEnd w:id="63"/>
    <w:bookmarkStart w:name="z72" w:id="64"/>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 ұсынады.</w:t>
      </w:r>
    </w:p>
    <w:bookmarkEnd w:id="64"/>
    <w:bookmarkStart w:name="z73" w:id="65"/>
    <w:p>
      <w:pPr>
        <w:spacing w:after="0"/>
        <w:ind w:left="0"/>
        <w:jc w:val="both"/>
      </w:pPr>
      <w:r>
        <w:rPr>
          <w:rFonts w:ascii="Times New Roman"/>
          <w:b w:val="false"/>
          <w:i w:val="false"/>
          <w:color w:val="000000"/>
          <w:sz w:val="28"/>
        </w:rPr>
        <w:t>
      Кездесу барысында мынадай мәселелер талқыланады:</w:t>
      </w:r>
    </w:p>
    <w:bookmarkEnd w:id="65"/>
    <w:bookmarkStart w:name="z74" w:id="66"/>
    <w:p>
      <w:pPr>
        <w:spacing w:after="0"/>
        <w:ind w:left="0"/>
        <w:jc w:val="both"/>
      </w:pPr>
      <w:r>
        <w:rPr>
          <w:rFonts w:ascii="Times New Roman"/>
          <w:b w:val="false"/>
          <w:i w:val="false"/>
          <w:color w:val="000000"/>
          <w:sz w:val="28"/>
        </w:rPr>
        <w:t>
      бағаланатын кезеңдегі жетістіктерге шолу;</w:t>
      </w:r>
    </w:p>
    <w:bookmarkEnd w:id="66"/>
    <w:bookmarkStart w:name="z75" w:id="67"/>
    <w:p>
      <w:pPr>
        <w:spacing w:after="0"/>
        <w:ind w:left="0"/>
        <w:jc w:val="both"/>
      </w:pPr>
      <w:r>
        <w:rPr>
          <w:rFonts w:ascii="Times New Roman"/>
          <w:b w:val="false"/>
          <w:i w:val="false"/>
          <w:color w:val="000000"/>
          <w:sz w:val="28"/>
        </w:rPr>
        <w:t>
      дағдылар мен құзыреттерді дамытуға шолу;</w:t>
      </w:r>
    </w:p>
    <w:bookmarkEnd w:id="67"/>
    <w:bookmarkStart w:name="z76" w:id="68"/>
    <w:p>
      <w:pPr>
        <w:spacing w:after="0"/>
        <w:ind w:left="0"/>
        <w:jc w:val="both"/>
      </w:pPr>
      <w:r>
        <w:rPr>
          <w:rFonts w:ascii="Times New Roman"/>
          <w:b w:val="false"/>
          <w:i w:val="false"/>
          <w:color w:val="000000"/>
          <w:sz w:val="28"/>
        </w:rPr>
        <w:t>
      қызметкердің әлеуетіне шолу және мансаптық мақсатын талқылау.</w:t>
      </w:r>
    </w:p>
    <w:bookmarkEnd w:id="68"/>
    <w:bookmarkStart w:name="z77"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0"/>
    <w:p>
      <w:pPr>
        <w:spacing w:after="0"/>
        <w:ind w:left="0"/>
        <w:jc w:val="both"/>
      </w:pPr>
      <w:r>
        <w:rPr>
          <w:rFonts w:ascii="Times New Roman"/>
          <w:b w:val="false"/>
          <w:i w:val="false"/>
          <w:color w:val="000000"/>
          <w:sz w:val="28"/>
        </w:rPr>
        <w:t>
      Басшы лауазымды атқаратын адамның бағалау парағы</w:t>
      </w:r>
    </w:p>
    <w:bookmarkEnd w:id="70"/>
    <w:bookmarkStart w:name="z81" w:id="7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Есепке алынады: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xml:space="preserve">
 Есепке алынады: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xml:space="preserve">
 Есепке алынады: </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xml:space="preserve">
 Есепке алынады: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7"/>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77"/>
    <w:bookmarkStart w:name="z102" w:id="78"/>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78"/>
    <w:bookmarkStart w:name="z103" w:id="79"/>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79"/>
    <w:bookmarkStart w:name="z104" w:id="80"/>
    <w:p>
      <w:pPr>
        <w:spacing w:after="0"/>
        <w:ind w:left="0"/>
        <w:jc w:val="both"/>
      </w:pPr>
      <w:r>
        <w:rPr>
          <w:rFonts w:ascii="Times New Roman"/>
          <w:b w:val="false"/>
          <w:i w:val="false"/>
          <w:color w:val="000000"/>
          <w:sz w:val="28"/>
        </w:rPr>
        <w:t xml:space="preserve">
      Қолы ________________ </w:t>
      </w:r>
    </w:p>
    <w:bookmarkEnd w:id="80"/>
    <w:bookmarkStart w:name="z105" w:id="81"/>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81"/>
    <w:bookmarkStart w:name="z106" w:id="82"/>
    <w:p>
      <w:pPr>
        <w:spacing w:after="0"/>
        <w:ind w:left="0"/>
        <w:jc w:val="both"/>
      </w:pPr>
      <w:r>
        <w:rPr>
          <w:rFonts w:ascii="Times New Roman"/>
          <w:b w:val="false"/>
          <w:i w:val="false"/>
          <w:color w:val="000000"/>
          <w:sz w:val="28"/>
        </w:rPr>
        <w:t>
      Күні _________________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3"/>
    <w:p>
      <w:pPr>
        <w:spacing w:after="0"/>
        <w:ind w:left="0"/>
        <w:jc w:val="both"/>
      </w:pPr>
      <w:r>
        <w:rPr>
          <w:rFonts w:ascii="Times New Roman"/>
          <w:b w:val="false"/>
          <w:i w:val="false"/>
          <w:color w:val="000000"/>
          <w:sz w:val="28"/>
        </w:rPr>
        <w:t>
      Басшы лауазымды атқармайтын адамның бағалау парағы</w:t>
      </w:r>
    </w:p>
    <w:bookmarkEnd w:id="83"/>
    <w:bookmarkStart w:name="z110" w:id="84"/>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 </w:t>
      </w:r>
    </w:p>
    <w:bookmarkEnd w:id="84"/>
    <w:bookmarkStart w:name="z111" w:id="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0"/>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90"/>
    <w:bookmarkStart w:name="z127" w:id="91"/>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91"/>
    <w:bookmarkStart w:name="z128"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29" w:id="93"/>
    <w:p>
      <w:pPr>
        <w:spacing w:after="0"/>
        <w:ind w:left="0"/>
        <w:jc w:val="both"/>
      </w:pPr>
      <w:r>
        <w:rPr>
          <w:rFonts w:ascii="Times New Roman"/>
          <w:b w:val="false"/>
          <w:i w:val="false"/>
          <w:color w:val="000000"/>
          <w:sz w:val="28"/>
        </w:rPr>
        <w:t xml:space="preserve">
      Қолы ________________ </w:t>
      </w:r>
    </w:p>
    <w:bookmarkEnd w:id="93"/>
    <w:bookmarkStart w:name="z130" w:id="94"/>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94"/>
    <w:bookmarkStart w:name="z131" w:id="95"/>
    <w:p>
      <w:pPr>
        <w:spacing w:after="0"/>
        <w:ind w:left="0"/>
        <w:jc w:val="both"/>
      </w:pPr>
      <w:r>
        <w:rPr>
          <w:rFonts w:ascii="Times New Roman"/>
          <w:b w:val="false"/>
          <w:i w:val="false"/>
          <w:color w:val="000000"/>
          <w:sz w:val="28"/>
        </w:rPr>
        <w:t>
      Күні _________________</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