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64f" w14:textId="a292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2022 жылғы 13 желтоқсандағы № 158-VІІ "2023-2025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8 тамыздағы № 28-VIII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13 желтоқсандағы № 158-VІІ "2023-2025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9 794 081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2 030 645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49 634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395 868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7 317 934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10 433 146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-359 735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36 225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395 960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-1 043 867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1 043 867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562 919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13 692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494 640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28-VІІІ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158-VІІ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Индер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Материалдыцқ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7 307 773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