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32530" w14:textId="8c325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аудандық мәслихатының аппараты" мемлекеттік мекемесінің Ережесін бекіту туралы</w:t>
      </w:r>
    </w:p>
    <w:p>
      <w:pPr>
        <w:spacing w:after="0"/>
        <w:ind w:left="0"/>
        <w:jc w:val="both"/>
      </w:pPr>
      <w:r>
        <w:rPr>
          <w:rFonts w:ascii="Times New Roman"/>
          <w:b w:val="false"/>
          <w:i w:val="false"/>
          <w:color w:val="000000"/>
          <w:sz w:val="28"/>
        </w:rPr>
        <w:t>Атырау облысы Индер аудандық мәслихатының 2023 жылғы 16 мамырдағы № 7-VIII шешімі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 рәсімдік-процестік Кодекстің 40-бабының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7-бабына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Индер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"Индер аудандық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жаңа редакцияда бекітілсін.</w:t>
      </w:r>
    </w:p>
    <w:bookmarkEnd w:id="1"/>
    <w:bookmarkStart w:name="z6" w:id="2"/>
    <w:p>
      <w:pPr>
        <w:spacing w:after="0"/>
        <w:ind w:left="0"/>
        <w:jc w:val="both"/>
      </w:pPr>
      <w:r>
        <w:rPr>
          <w:rFonts w:ascii="Times New Roman"/>
          <w:b w:val="false"/>
          <w:i w:val="false"/>
          <w:color w:val="000000"/>
          <w:sz w:val="28"/>
        </w:rPr>
        <w:t xml:space="preserve">
      2. Индер аудандық мәслихатының 2022 жылғы 19 мамырдағы № 112-VIІ "Индер аудандық мәслихатының аппараты" мемлекеттік мекемесінің Ережесін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аудандық мәслихат аппаратының басшысы Г. Қабиеваға жүктелсін.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Рамазанов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мәслихатының</w:t>
            </w:r>
            <w:r>
              <w:br/>
            </w:r>
            <w:r>
              <w:rPr>
                <w:rFonts w:ascii="Times New Roman"/>
                <w:b w:val="false"/>
                <w:i w:val="false"/>
                <w:color w:val="000000"/>
                <w:sz w:val="20"/>
              </w:rPr>
              <w:t>2023 жылғы 16 мамырдағы</w:t>
            </w:r>
            <w:r>
              <w:br/>
            </w:r>
            <w:r>
              <w:rPr>
                <w:rFonts w:ascii="Times New Roman"/>
                <w:b w:val="false"/>
                <w:i w:val="false"/>
                <w:color w:val="000000"/>
                <w:sz w:val="20"/>
              </w:rPr>
              <w:t>№ 7-VІІІ шешімімен бекітілген</w:t>
            </w:r>
          </w:p>
        </w:tc>
      </w:tr>
    </w:tbl>
    <w:bookmarkStart w:name="z11" w:id="5"/>
    <w:p>
      <w:pPr>
        <w:spacing w:after="0"/>
        <w:ind w:left="0"/>
        <w:jc w:val="left"/>
      </w:pPr>
      <w:r>
        <w:rPr>
          <w:rFonts w:ascii="Times New Roman"/>
          <w:b/>
          <w:i w:val="false"/>
          <w:color w:val="000000"/>
        </w:rPr>
        <w:t xml:space="preserve"> "Индер аудандық мәслихатының аппараты" мемлекеттік мекемесінің Ережесі</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1. "Индер аудандық мәслихатының аппараты" мемлекеттік мекемесі (әрі қарай - мәслихат аппараты) тиісті мәслихаттың, оның органдары мен депутаттарының қызметін қамтамасыз ету саласында басшылықты жүзеге асыратын Қазақстан Республикасының мемлекеттік органы болып табылады.</w:t>
      </w:r>
    </w:p>
    <w:bookmarkEnd w:id="7"/>
    <w:bookmarkStart w:name="z14" w:id="8"/>
    <w:p>
      <w:pPr>
        <w:spacing w:after="0"/>
        <w:ind w:left="0"/>
        <w:jc w:val="both"/>
      </w:pPr>
      <w:r>
        <w:rPr>
          <w:rFonts w:ascii="Times New Roman"/>
          <w:b w:val="false"/>
          <w:i w:val="false"/>
          <w:color w:val="000000"/>
          <w:sz w:val="28"/>
        </w:rPr>
        <w:t>
      2. Мәслихат аппаратының ведомстволары жоқ.</w:t>
      </w:r>
    </w:p>
    <w:bookmarkEnd w:id="8"/>
    <w:bookmarkStart w:name="z15" w:id="9"/>
    <w:p>
      <w:pPr>
        <w:spacing w:after="0"/>
        <w:ind w:left="0"/>
        <w:jc w:val="both"/>
      </w:pPr>
      <w:r>
        <w:rPr>
          <w:rFonts w:ascii="Times New Roman"/>
          <w:b w:val="false"/>
          <w:i w:val="false"/>
          <w:color w:val="000000"/>
          <w:sz w:val="28"/>
        </w:rPr>
        <w:t xml:space="preserve">
      3. Мәслихат аппараты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6" w:id="10"/>
    <w:p>
      <w:pPr>
        <w:spacing w:after="0"/>
        <w:ind w:left="0"/>
        <w:jc w:val="both"/>
      </w:pPr>
      <w:r>
        <w:rPr>
          <w:rFonts w:ascii="Times New Roman"/>
          <w:b w:val="false"/>
          <w:i w:val="false"/>
          <w:color w:val="000000"/>
          <w:sz w:val="28"/>
        </w:rPr>
        <w:t>
      4. Мәслихат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7" w:id="11"/>
    <w:p>
      <w:pPr>
        <w:spacing w:after="0"/>
        <w:ind w:left="0"/>
        <w:jc w:val="both"/>
      </w:pPr>
      <w:r>
        <w:rPr>
          <w:rFonts w:ascii="Times New Roman"/>
          <w:b w:val="false"/>
          <w:i w:val="false"/>
          <w:color w:val="000000"/>
          <w:sz w:val="28"/>
        </w:rPr>
        <w:t>
      5. Мәслихат аппараты азаматтық-құқықтық қатынастарды өз атынан жасайды.</w:t>
      </w:r>
    </w:p>
    <w:bookmarkEnd w:id="11"/>
    <w:bookmarkStart w:name="z18" w:id="12"/>
    <w:p>
      <w:pPr>
        <w:spacing w:after="0"/>
        <w:ind w:left="0"/>
        <w:jc w:val="both"/>
      </w:pPr>
      <w:r>
        <w:rPr>
          <w:rFonts w:ascii="Times New Roman"/>
          <w:b w:val="false"/>
          <w:i w:val="false"/>
          <w:color w:val="000000"/>
          <w:sz w:val="28"/>
        </w:rPr>
        <w:t>
      6. Мәслихат аппараты егер заңнамаға сәйкес осыған уәкілеттік берілген болса, мемлекеттің атынан азаматтық-құқықтық қатынастардың тарапы болуға құқылы.</w:t>
      </w:r>
    </w:p>
    <w:bookmarkEnd w:id="12"/>
    <w:bookmarkStart w:name="z19" w:id="13"/>
    <w:p>
      <w:pPr>
        <w:spacing w:after="0"/>
        <w:ind w:left="0"/>
        <w:jc w:val="both"/>
      </w:pPr>
      <w:r>
        <w:rPr>
          <w:rFonts w:ascii="Times New Roman"/>
          <w:b w:val="false"/>
          <w:i w:val="false"/>
          <w:color w:val="000000"/>
          <w:sz w:val="28"/>
        </w:rPr>
        <w:t>
      7. Мәслихат аппараты өз құзыретінің мәселелері бойынша заңнамада белгіленген тәртіппен "Индер аудандық мәслихатының аппараты" мемлекеттік мекемесі мәслихат төрағасының өкімдерімен және Қазақстан Республикасының заңнамасында көзделген басқа да актілермен ресімделетін шешімдер қабылдайды.</w:t>
      </w:r>
    </w:p>
    <w:bookmarkEnd w:id="13"/>
    <w:bookmarkStart w:name="z20" w:id="14"/>
    <w:p>
      <w:pPr>
        <w:spacing w:after="0"/>
        <w:ind w:left="0"/>
        <w:jc w:val="both"/>
      </w:pPr>
      <w:r>
        <w:rPr>
          <w:rFonts w:ascii="Times New Roman"/>
          <w:b w:val="false"/>
          <w:i w:val="false"/>
          <w:color w:val="000000"/>
          <w:sz w:val="28"/>
        </w:rPr>
        <w:t>
      8. "Индер аудандық мәслихатының аппараты" мемлекеттік мекемесінің құрылымы мен штат санының лимиті Қазақстан Республикасының заңнамасына сәйкес бекітіледі.</w:t>
      </w:r>
    </w:p>
    <w:bookmarkEnd w:id="14"/>
    <w:bookmarkStart w:name="z21" w:id="15"/>
    <w:p>
      <w:pPr>
        <w:spacing w:after="0"/>
        <w:ind w:left="0"/>
        <w:jc w:val="both"/>
      </w:pPr>
      <w:r>
        <w:rPr>
          <w:rFonts w:ascii="Times New Roman"/>
          <w:b w:val="false"/>
          <w:i w:val="false"/>
          <w:color w:val="000000"/>
          <w:sz w:val="28"/>
        </w:rPr>
        <w:t>
      9. Заңды тұлғаның орналасқан жері: Қазақстан Республикасы, Атырау облысы, Индер ауданы, Индербор кенті, Қонаев көшесі 12 үй, пошталық индекс: 060200.</w:t>
      </w:r>
    </w:p>
    <w:bookmarkEnd w:id="15"/>
    <w:bookmarkStart w:name="z22" w:id="16"/>
    <w:p>
      <w:pPr>
        <w:spacing w:after="0"/>
        <w:ind w:left="0"/>
        <w:jc w:val="both"/>
      </w:pPr>
      <w:r>
        <w:rPr>
          <w:rFonts w:ascii="Times New Roman"/>
          <w:b w:val="false"/>
          <w:i w:val="false"/>
          <w:color w:val="000000"/>
          <w:sz w:val="28"/>
        </w:rPr>
        <w:t>
      Мемлекеттік мекеменің жұмыс тәртібі:</w:t>
      </w:r>
    </w:p>
    <w:bookmarkEnd w:id="16"/>
    <w:bookmarkStart w:name="z23" w:id="17"/>
    <w:p>
      <w:pPr>
        <w:spacing w:after="0"/>
        <w:ind w:left="0"/>
        <w:jc w:val="both"/>
      </w:pPr>
      <w:r>
        <w:rPr>
          <w:rFonts w:ascii="Times New Roman"/>
          <w:b w:val="false"/>
          <w:i w:val="false"/>
          <w:color w:val="000000"/>
          <w:sz w:val="28"/>
        </w:rPr>
        <w:t>
      Дүйсенбі - жұма сағат 9.00-ден 18.30-ға дейін, түскі үзіліс сағат 13.00-ден 14.30-ға дейін, демалыс күндері: сенбі-жексенбі.</w:t>
      </w:r>
    </w:p>
    <w:bookmarkEnd w:id="17"/>
    <w:bookmarkStart w:name="z24" w:id="18"/>
    <w:p>
      <w:pPr>
        <w:spacing w:after="0"/>
        <w:ind w:left="0"/>
        <w:jc w:val="both"/>
      </w:pPr>
      <w:r>
        <w:rPr>
          <w:rFonts w:ascii="Times New Roman"/>
          <w:b w:val="false"/>
          <w:i w:val="false"/>
          <w:color w:val="000000"/>
          <w:sz w:val="28"/>
        </w:rPr>
        <w:t>
      10. Мемлекеттік органның толық атауы:</w:t>
      </w:r>
    </w:p>
    <w:bookmarkEnd w:id="18"/>
    <w:bookmarkStart w:name="z25" w:id="19"/>
    <w:p>
      <w:pPr>
        <w:spacing w:after="0"/>
        <w:ind w:left="0"/>
        <w:jc w:val="both"/>
      </w:pPr>
      <w:r>
        <w:rPr>
          <w:rFonts w:ascii="Times New Roman"/>
          <w:b w:val="false"/>
          <w:i w:val="false"/>
          <w:color w:val="000000"/>
          <w:sz w:val="28"/>
        </w:rPr>
        <w:t>
      1) мемлекеттік тілде - "Индер аудандық мәслихатының аппараты" мемлекеттік мекемесі;</w:t>
      </w:r>
    </w:p>
    <w:bookmarkEnd w:id="19"/>
    <w:bookmarkStart w:name="z26" w:id="20"/>
    <w:p>
      <w:pPr>
        <w:spacing w:after="0"/>
        <w:ind w:left="0"/>
        <w:jc w:val="both"/>
      </w:pPr>
      <w:r>
        <w:rPr>
          <w:rFonts w:ascii="Times New Roman"/>
          <w:b w:val="false"/>
          <w:i w:val="false"/>
          <w:color w:val="000000"/>
          <w:sz w:val="28"/>
        </w:rPr>
        <w:t>
      2) орыс тілінде - государственное учреждение "Аппарат Индерского районного маслихата".</w:t>
      </w:r>
    </w:p>
    <w:bookmarkEnd w:id="20"/>
    <w:bookmarkStart w:name="z27" w:id="21"/>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Мәслихат аппаратының құрылтай құжаты болып табылады.</w:t>
      </w:r>
    </w:p>
    <w:bookmarkEnd w:id="21"/>
    <w:bookmarkStart w:name="z28" w:id="22"/>
    <w:p>
      <w:pPr>
        <w:spacing w:after="0"/>
        <w:ind w:left="0"/>
        <w:jc w:val="both"/>
      </w:pPr>
      <w:r>
        <w:rPr>
          <w:rFonts w:ascii="Times New Roman"/>
          <w:b w:val="false"/>
          <w:i w:val="false"/>
          <w:color w:val="000000"/>
          <w:sz w:val="28"/>
        </w:rPr>
        <w:t>
      12. Мәслихат аппаратының қызметін қаржыландыру республикалық және жергілікті бюджет есебінен жүзеге асырылады.</w:t>
      </w:r>
    </w:p>
    <w:bookmarkEnd w:id="22"/>
    <w:bookmarkStart w:name="z29" w:id="23"/>
    <w:p>
      <w:pPr>
        <w:spacing w:after="0"/>
        <w:ind w:left="0"/>
        <w:jc w:val="both"/>
      </w:pPr>
      <w:r>
        <w:rPr>
          <w:rFonts w:ascii="Times New Roman"/>
          <w:b w:val="false"/>
          <w:i w:val="false"/>
          <w:color w:val="000000"/>
          <w:sz w:val="28"/>
        </w:rPr>
        <w:t>
      13. Мәслихат аппаратына кәсіпкерлік субъектілерімен мәслихат аппараты өкілеттіктері болып табылатын міндеттерді орындау тұрғысынан шарттық қарым-қатынас жасауға тыйым салынады.</w:t>
      </w:r>
    </w:p>
    <w:bookmarkEnd w:id="23"/>
    <w:bookmarkStart w:name="z30" w:id="24"/>
    <w:p>
      <w:pPr>
        <w:spacing w:after="0"/>
        <w:ind w:left="0"/>
        <w:jc w:val="both"/>
      </w:pPr>
      <w:r>
        <w:rPr>
          <w:rFonts w:ascii="Times New Roman"/>
          <w:b w:val="false"/>
          <w:i w:val="false"/>
          <w:color w:val="000000"/>
          <w:sz w:val="28"/>
        </w:rPr>
        <w:t>
      Егер мәслихат аппаратына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4"/>
    <w:bookmarkStart w:name="z31" w:id="25"/>
    <w:p>
      <w:pPr>
        <w:spacing w:after="0"/>
        <w:ind w:left="0"/>
        <w:jc w:val="left"/>
      </w:pPr>
      <w:r>
        <w:rPr>
          <w:rFonts w:ascii="Times New Roman"/>
          <w:b/>
          <w:i w:val="false"/>
          <w:color w:val="000000"/>
        </w:rPr>
        <w:t xml:space="preserve"> 2. Мемлекеттік органның мақсаттары мен өкілеттіктері</w:t>
      </w:r>
    </w:p>
    <w:bookmarkEnd w:id="25"/>
    <w:bookmarkStart w:name="z32" w:id="26"/>
    <w:p>
      <w:pPr>
        <w:spacing w:after="0"/>
        <w:ind w:left="0"/>
        <w:jc w:val="both"/>
      </w:pPr>
      <w:r>
        <w:rPr>
          <w:rFonts w:ascii="Times New Roman"/>
          <w:b w:val="false"/>
          <w:i w:val="false"/>
          <w:color w:val="000000"/>
          <w:sz w:val="28"/>
        </w:rPr>
        <w:t>
      14. Мақсаттары:</w:t>
      </w:r>
    </w:p>
    <w:bookmarkEnd w:id="26"/>
    <w:bookmarkStart w:name="z33" w:id="27"/>
    <w:p>
      <w:pPr>
        <w:spacing w:after="0"/>
        <w:ind w:left="0"/>
        <w:jc w:val="both"/>
      </w:pPr>
      <w:r>
        <w:rPr>
          <w:rFonts w:ascii="Times New Roman"/>
          <w:b w:val="false"/>
          <w:i w:val="false"/>
          <w:color w:val="000000"/>
          <w:sz w:val="28"/>
        </w:rPr>
        <w:t xml:space="preserve">
      - азаматтар мен ұйымдардың </w:t>
      </w:r>
      <w:r>
        <w:rPr>
          <w:rFonts w:ascii="Times New Roman"/>
          <w:b w:val="false"/>
          <w:i w:val="false"/>
          <w:color w:val="000000"/>
          <w:sz w:val="28"/>
        </w:rPr>
        <w:t>Қазақстан Республикасы Конституциясының</w:t>
      </w:r>
      <w:r>
        <w:rPr>
          <w:rFonts w:ascii="Times New Roman"/>
          <w:b w:val="false"/>
          <w:i w:val="false"/>
          <w:color w:val="000000"/>
          <w:sz w:val="28"/>
        </w:rPr>
        <w:t>, Қазақстан Республикасы заңдарының, Қазақстан Республикасының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p>
    <w:bookmarkEnd w:id="27"/>
    <w:bookmarkStart w:name="z34" w:id="28"/>
    <w:p>
      <w:pPr>
        <w:spacing w:after="0"/>
        <w:ind w:left="0"/>
        <w:jc w:val="both"/>
      </w:pPr>
      <w:r>
        <w:rPr>
          <w:rFonts w:ascii="Times New Roman"/>
          <w:b w:val="false"/>
          <w:i w:val="false"/>
          <w:color w:val="000000"/>
          <w:sz w:val="28"/>
        </w:rPr>
        <w:t>
      - аудандық мәслихаттың, оның органдары мен депутаттарының, ұйымдастырушылық, құжаттамалық, құқықтық, ақпараттық-талдамалық қызметін қамтамасыз етуді жүзеге асыру.</w:t>
      </w:r>
    </w:p>
    <w:bookmarkEnd w:id="28"/>
    <w:bookmarkStart w:name="z35" w:id="29"/>
    <w:p>
      <w:pPr>
        <w:spacing w:after="0"/>
        <w:ind w:left="0"/>
        <w:jc w:val="both"/>
      </w:pPr>
      <w:r>
        <w:rPr>
          <w:rFonts w:ascii="Times New Roman"/>
          <w:b w:val="false"/>
          <w:i w:val="false"/>
          <w:color w:val="000000"/>
          <w:sz w:val="28"/>
        </w:rPr>
        <w:t>
      15. Өкілеттіктері:</w:t>
      </w:r>
    </w:p>
    <w:bookmarkEnd w:id="29"/>
    <w:bookmarkStart w:name="z36" w:id="30"/>
    <w:p>
      <w:pPr>
        <w:spacing w:after="0"/>
        <w:ind w:left="0"/>
        <w:jc w:val="both"/>
      </w:pPr>
      <w:r>
        <w:rPr>
          <w:rFonts w:ascii="Times New Roman"/>
          <w:b w:val="false"/>
          <w:i w:val="false"/>
          <w:color w:val="000000"/>
          <w:sz w:val="28"/>
        </w:rPr>
        <w:t>
      - "Индер аудандық мәслихатының аппараты" мемлекеттік мекемесі органдарының қызметiн ақпараттық-талдамалық, ұйымдық-құқықтық және материалдық-техникалық қамтамасыз ету, депутаттарға өздерінің өкілеттіктерін жүзеге асыруға көмек көрсету.</w:t>
      </w:r>
    </w:p>
    <w:bookmarkEnd w:id="30"/>
    <w:bookmarkStart w:name="z37" w:id="31"/>
    <w:p>
      <w:pPr>
        <w:spacing w:after="0"/>
        <w:ind w:left="0"/>
        <w:jc w:val="both"/>
      </w:pPr>
      <w:r>
        <w:rPr>
          <w:rFonts w:ascii="Times New Roman"/>
          <w:b w:val="false"/>
          <w:i w:val="false"/>
          <w:color w:val="000000"/>
          <w:sz w:val="28"/>
        </w:rPr>
        <w:t>
      16. Құқықтары:</w:t>
      </w:r>
    </w:p>
    <w:bookmarkEnd w:id="31"/>
    <w:bookmarkStart w:name="z38" w:id="32"/>
    <w:p>
      <w:pPr>
        <w:spacing w:after="0"/>
        <w:ind w:left="0"/>
        <w:jc w:val="both"/>
      </w:pPr>
      <w:r>
        <w:rPr>
          <w:rFonts w:ascii="Times New Roman"/>
          <w:b w:val="false"/>
          <w:i w:val="false"/>
          <w:color w:val="000000"/>
          <w:sz w:val="28"/>
        </w:rPr>
        <w:t>
      1) өз құзыреті шегінде мемлекеттік органдардан және басқа да ұйымдардан мәслихат құзыреті мәселелері бойынша қажетті ақпараттар, құжаттар және өзге де материалдар сұрату және алу;</w:t>
      </w:r>
    </w:p>
    <w:bookmarkEnd w:id="32"/>
    <w:bookmarkStart w:name="z39" w:id="33"/>
    <w:p>
      <w:pPr>
        <w:spacing w:after="0"/>
        <w:ind w:left="0"/>
        <w:jc w:val="both"/>
      </w:pPr>
      <w:r>
        <w:rPr>
          <w:rFonts w:ascii="Times New Roman"/>
          <w:b w:val="false"/>
          <w:i w:val="false"/>
          <w:color w:val="000000"/>
          <w:sz w:val="28"/>
        </w:rPr>
        <w:t>
      2) мәслихат аппаратын жүргізуге қатысты мәселелер бойынша қызметтік хат алмасу;</w:t>
      </w:r>
    </w:p>
    <w:bookmarkEnd w:id="33"/>
    <w:bookmarkStart w:name="z40" w:id="34"/>
    <w:p>
      <w:pPr>
        <w:spacing w:after="0"/>
        <w:ind w:left="0"/>
        <w:jc w:val="both"/>
      </w:pPr>
      <w:r>
        <w:rPr>
          <w:rFonts w:ascii="Times New Roman"/>
          <w:b w:val="false"/>
          <w:i w:val="false"/>
          <w:color w:val="000000"/>
          <w:sz w:val="28"/>
        </w:rPr>
        <w:t>
      3) Қазақстан Республикасының заңнамасында көзделген өзге де құқықтары мен міндеттерін жүзеге асыру;</w:t>
      </w:r>
    </w:p>
    <w:bookmarkEnd w:id="34"/>
    <w:bookmarkStart w:name="z41" w:id="35"/>
    <w:p>
      <w:pPr>
        <w:spacing w:after="0"/>
        <w:ind w:left="0"/>
        <w:jc w:val="both"/>
      </w:pPr>
      <w:r>
        <w:rPr>
          <w:rFonts w:ascii="Times New Roman"/>
          <w:b w:val="false"/>
          <w:i w:val="false"/>
          <w:color w:val="000000"/>
          <w:sz w:val="28"/>
        </w:rPr>
        <w:t>
      Міндеттері:</w:t>
      </w:r>
    </w:p>
    <w:bookmarkEnd w:id="35"/>
    <w:bookmarkStart w:name="z42" w:id="36"/>
    <w:p>
      <w:pPr>
        <w:spacing w:after="0"/>
        <w:ind w:left="0"/>
        <w:jc w:val="both"/>
      </w:pPr>
      <w:r>
        <w:rPr>
          <w:rFonts w:ascii="Times New Roman"/>
          <w:b w:val="false"/>
          <w:i w:val="false"/>
          <w:color w:val="000000"/>
          <w:sz w:val="28"/>
        </w:rPr>
        <w:t>
      - аудандық мәслихат қабылдайтын шешімдердің қолданыстағы заңнамаға сәйкестігін қамтамасыз ету;</w:t>
      </w:r>
    </w:p>
    <w:bookmarkEnd w:id="36"/>
    <w:bookmarkStart w:name="z43" w:id="37"/>
    <w:p>
      <w:pPr>
        <w:spacing w:after="0"/>
        <w:ind w:left="0"/>
        <w:jc w:val="both"/>
      </w:pPr>
      <w:r>
        <w:rPr>
          <w:rFonts w:ascii="Times New Roman"/>
          <w:b w:val="false"/>
          <w:i w:val="false"/>
          <w:color w:val="000000"/>
          <w:sz w:val="28"/>
        </w:rPr>
        <w:t>
      - аудандық мәслихаттың, оның органдары мен депутаттарының қызметін материалдық-техникалық қамтамасыз ету;</w:t>
      </w:r>
    </w:p>
    <w:bookmarkEnd w:id="37"/>
    <w:bookmarkStart w:name="z44" w:id="38"/>
    <w:p>
      <w:pPr>
        <w:spacing w:after="0"/>
        <w:ind w:left="0"/>
        <w:jc w:val="both"/>
      </w:pPr>
      <w:r>
        <w:rPr>
          <w:rFonts w:ascii="Times New Roman"/>
          <w:b w:val="false"/>
          <w:i w:val="false"/>
          <w:color w:val="000000"/>
          <w:sz w:val="28"/>
        </w:rPr>
        <w:t>
      - аудандық мәслихаттың, оның органдары мен депутаттарының қызметі туралы халықтың хабардар болуын қамтамасыз ету.</w:t>
      </w:r>
    </w:p>
    <w:bookmarkEnd w:id="38"/>
    <w:bookmarkStart w:name="z45" w:id="39"/>
    <w:p>
      <w:pPr>
        <w:spacing w:after="0"/>
        <w:ind w:left="0"/>
        <w:jc w:val="both"/>
      </w:pPr>
      <w:r>
        <w:rPr>
          <w:rFonts w:ascii="Times New Roman"/>
          <w:b w:val="false"/>
          <w:i w:val="false"/>
          <w:color w:val="000000"/>
          <w:sz w:val="28"/>
        </w:rPr>
        <w:t>
      17. Функциялары:</w:t>
      </w:r>
    </w:p>
    <w:bookmarkEnd w:id="39"/>
    <w:bookmarkStart w:name="z46" w:id="40"/>
    <w:p>
      <w:pPr>
        <w:spacing w:after="0"/>
        <w:ind w:left="0"/>
        <w:jc w:val="both"/>
      </w:pPr>
      <w:r>
        <w:rPr>
          <w:rFonts w:ascii="Times New Roman"/>
          <w:b w:val="false"/>
          <w:i w:val="false"/>
          <w:color w:val="000000"/>
          <w:sz w:val="28"/>
        </w:rPr>
        <w:t>
      1) аудандық мәслихаттың сессияларында жергілікті бюджеттердің кірістерін қысқартуды немесе жергілікті бюджет шығыстарын ұлғайтуды көздейтін нормативтік құқықтық актілерді және аудандық мәслихаттың құзыреті шегінде қабылданған және азаматтардың құқықтарына, бостандықтары мен міндеттеріне қатысты нормативтік құқықтық актілерді қабылдауды қамтамасыз ету;</w:t>
      </w:r>
    </w:p>
    <w:bookmarkEnd w:id="40"/>
    <w:bookmarkStart w:name="z47" w:id="41"/>
    <w:p>
      <w:pPr>
        <w:spacing w:after="0"/>
        <w:ind w:left="0"/>
        <w:jc w:val="both"/>
      </w:pPr>
      <w:r>
        <w:rPr>
          <w:rFonts w:ascii="Times New Roman"/>
          <w:b w:val="false"/>
          <w:i w:val="false"/>
          <w:color w:val="000000"/>
          <w:sz w:val="28"/>
        </w:rPr>
        <w:t xml:space="preserve">
      2)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сайлаушылардың кездесулер мен қабылдауларда айтқан өтініштерінің, ұсыныстардың, проблемалық мәселелердің қорытындылары бойынша депутаттық сауалдар дайындауды қамтамасыз етеді, сондай-ақ қажет болған жағдайда депутат ұсыныстарының жобасын әзірлейді және оны аудандық бюджеттің жобаларына, ауданның даму жоспарлары мен бағдарламаларына енгізеді;</w:t>
      </w:r>
    </w:p>
    <w:bookmarkEnd w:id="41"/>
    <w:bookmarkStart w:name="z48" w:id="42"/>
    <w:p>
      <w:pPr>
        <w:spacing w:after="0"/>
        <w:ind w:left="0"/>
        <w:jc w:val="both"/>
      </w:pPr>
      <w:r>
        <w:rPr>
          <w:rFonts w:ascii="Times New Roman"/>
          <w:b w:val="false"/>
          <w:i w:val="false"/>
          <w:color w:val="000000"/>
          <w:sz w:val="28"/>
        </w:rPr>
        <w:t>
      3) сот органдарында мәслихат мүдделерін қорғауды қамтамасыз ету;</w:t>
      </w:r>
    </w:p>
    <w:bookmarkEnd w:id="42"/>
    <w:bookmarkStart w:name="z49" w:id="43"/>
    <w:p>
      <w:pPr>
        <w:spacing w:after="0"/>
        <w:ind w:left="0"/>
        <w:jc w:val="both"/>
      </w:pPr>
      <w:r>
        <w:rPr>
          <w:rFonts w:ascii="Times New Roman"/>
          <w:b w:val="false"/>
          <w:i w:val="false"/>
          <w:color w:val="000000"/>
          <w:sz w:val="28"/>
        </w:rPr>
        <w:t>
      4) аудандық мәслихат қызметінің мәселелері бойынша жеке және заңды тұлғалардың өтініштерін қарау.</w:t>
      </w:r>
    </w:p>
    <w:bookmarkEnd w:id="43"/>
    <w:bookmarkStart w:name="z50" w:id="44"/>
    <w:p>
      <w:pPr>
        <w:spacing w:after="0"/>
        <w:ind w:left="0"/>
        <w:jc w:val="both"/>
      </w:pPr>
      <w:r>
        <w:rPr>
          <w:rFonts w:ascii="Times New Roman"/>
          <w:b w:val="false"/>
          <w:i w:val="false"/>
          <w:color w:val="000000"/>
          <w:sz w:val="28"/>
        </w:rPr>
        <w:t>
      Мақсаттар мен өкілеттіктерді іске асыру мемлекеттік органдар үшін Қазақстан Республикасының заңнамасында белгіленген құзыреттер шегінде жүзеге асырылады.</w:t>
      </w:r>
    </w:p>
    <w:bookmarkEnd w:id="44"/>
    <w:bookmarkStart w:name="z51" w:id="45"/>
    <w:p>
      <w:pPr>
        <w:spacing w:after="0"/>
        <w:ind w:left="0"/>
        <w:jc w:val="left"/>
      </w:pPr>
      <w:r>
        <w:rPr>
          <w:rFonts w:ascii="Times New Roman"/>
          <w:b/>
          <w:i w:val="false"/>
          <w:color w:val="000000"/>
        </w:rPr>
        <w:t xml:space="preserve"> 3. Мемлекеттік орган басшысының мәртебесі, өкілеттіктері</w:t>
      </w:r>
    </w:p>
    <w:bookmarkEnd w:id="45"/>
    <w:bookmarkStart w:name="z52" w:id="46"/>
    <w:p>
      <w:pPr>
        <w:spacing w:after="0"/>
        <w:ind w:left="0"/>
        <w:jc w:val="both"/>
      </w:pPr>
      <w:r>
        <w:rPr>
          <w:rFonts w:ascii="Times New Roman"/>
          <w:b w:val="false"/>
          <w:i w:val="false"/>
          <w:color w:val="000000"/>
          <w:sz w:val="28"/>
        </w:rPr>
        <w:t>
      18. Мәслихат аппаратын басқаруды аппаратқа жүктелген міндеттердің орындалуына және оның өкілеттіктерін жүзеге асыруға дербес жауапты болатын мәслихат төрағасы жүзеге асырады.</w:t>
      </w:r>
    </w:p>
    <w:bookmarkEnd w:id="46"/>
    <w:bookmarkStart w:name="z53" w:id="47"/>
    <w:p>
      <w:pPr>
        <w:spacing w:after="0"/>
        <w:ind w:left="0"/>
        <w:jc w:val="both"/>
      </w:pPr>
      <w:r>
        <w:rPr>
          <w:rFonts w:ascii="Times New Roman"/>
          <w:b w:val="false"/>
          <w:i w:val="false"/>
          <w:color w:val="000000"/>
          <w:sz w:val="28"/>
        </w:rPr>
        <w:t>
      19. Мәслихат төрағасы Қазақстан Республикасының заңнамасына сәйкес лауазымға тағайындалады және лауазымнан босатылады.</w:t>
      </w:r>
    </w:p>
    <w:bookmarkEnd w:id="47"/>
    <w:bookmarkStart w:name="z54" w:id="48"/>
    <w:p>
      <w:pPr>
        <w:spacing w:after="0"/>
        <w:ind w:left="0"/>
        <w:jc w:val="both"/>
      </w:pPr>
      <w:r>
        <w:rPr>
          <w:rFonts w:ascii="Times New Roman"/>
          <w:b w:val="false"/>
          <w:i w:val="false"/>
          <w:color w:val="000000"/>
          <w:sz w:val="28"/>
        </w:rPr>
        <w:t>
      20. Мәслихат төрағасының орынбасарлары болмайды.</w:t>
      </w:r>
    </w:p>
    <w:bookmarkEnd w:id="48"/>
    <w:bookmarkStart w:name="z55" w:id="49"/>
    <w:p>
      <w:pPr>
        <w:spacing w:after="0"/>
        <w:ind w:left="0"/>
        <w:jc w:val="both"/>
      </w:pPr>
      <w:r>
        <w:rPr>
          <w:rFonts w:ascii="Times New Roman"/>
          <w:b w:val="false"/>
          <w:i w:val="false"/>
          <w:color w:val="000000"/>
          <w:sz w:val="28"/>
        </w:rPr>
        <w:t>
      21. Мәслихат төрағасының өкілеттіктері:</w:t>
      </w:r>
    </w:p>
    <w:bookmarkEnd w:id="49"/>
    <w:bookmarkStart w:name="z56" w:id="50"/>
    <w:p>
      <w:pPr>
        <w:spacing w:after="0"/>
        <w:ind w:left="0"/>
        <w:jc w:val="both"/>
      </w:pPr>
      <w:r>
        <w:rPr>
          <w:rFonts w:ascii="Times New Roman"/>
          <w:b w:val="false"/>
          <w:i w:val="false"/>
          <w:color w:val="000000"/>
          <w:sz w:val="28"/>
        </w:rPr>
        <w:t>
      1) мәслихат сессиясын және оның қарауына енгiзiлетiн мәселелердi дайындауды ұйымдастырады, сессияның күн тәртібін қалыптастырады, хаттама жасалуын қамтамасыз етедi, мәслихат сессиясында қабылданған немесе бекiтiлген шешiмдерге, өзге де құжаттарға қол қояды;</w:t>
      </w:r>
    </w:p>
    <w:bookmarkEnd w:id="50"/>
    <w:bookmarkStart w:name="z57" w:id="51"/>
    <w:p>
      <w:pPr>
        <w:spacing w:after="0"/>
        <w:ind w:left="0"/>
        <w:jc w:val="both"/>
      </w:pPr>
      <w:r>
        <w:rPr>
          <w:rFonts w:ascii="Times New Roman"/>
          <w:b w:val="false"/>
          <w:i w:val="false"/>
          <w:color w:val="000000"/>
          <w:sz w:val="28"/>
        </w:rPr>
        <w:t>
      2) аудандық мәслихаттың сессиясын шақыру туралы шешім қабылдайды;</w:t>
      </w:r>
    </w:p>
    <w:bookmarkEnd w:id="51"/>
    <w:bookmarkStart w:name="z58" w:id="52"/>
    <w:p>
      <w:pPr>
        <w:spacing w:after="0"/>
        <w:ind w:left="0"/>
        <w:jc w:val="both"/>
      </w:pPr>
      <w:r>
        <w:rPr>
          <w:rFonts w:ascii="Times New Roman"/>
          <w:b w:val="false"/>
          <w:i w:val="false"/>
          <w:color w:val="000000"/>
          <w:sz w:val="28"/>
        </w:rPr>
        <w:t>
      3) аудандық мәслихат сессиясының отырысын жүргізеді, мәслихат регламентінің сақталуын қамтамасыз етеді;</w:t>
      </w:r>
    </w:p>
    <w:bookmarkEnd w:id="52"/>
    <w:bookmarkStart w:name="z59" w:id="53"/>
    <w:p>
      <w:pPr>
        <w:spacing w:after="0"/>
        <w:ind w:left="0"/>
        <w:jc w:val="both"/>
      </w:pPr>
      <w:r>
        <w:rPr>
          <w:rFonts w:ascii="Times New Roman"/>
          <w:b w:val="false"/>
          <w:i w:val="false"/>
          <w:color w:val="000000"/>
          <w:sz w:val="28"/>
        </w:rPr>
        <w:t>
      4) аудандық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қатысу үшiн қызметтiк мiндеттерiн орындаудан босатуға байланысты мәселелердi қарайды;</w:t>
      </w:r>
    </w:p>
    <w:bookmarkEnd w:id="53"/>
    <w:bookmarkStart w:name="z60" w:id="54"/>
    <w:p>
      <w:pPr>
        <w:spacing w:after="0"/>
        <w:ind w:left="0"/>
        <w:jc w:val="both"/>
      </w:pPr>
      <w:r>
        <w:rPr>
          <w:rFonts w:ascii="Times New Roman"/>
          <w:b w:val="false"/>
          <w:i w:val="false"/>
          <w:color w:val="000000"/>
          <w:sz w:val="28"/>
        </w:rPr>
        <w:t>
      5) депутаттар сауалдарының және депутаттық өтiнiштердiң қаралуын бақылайды;</w:t>
      </w:r>
    </w:p>
    <w:bookmarkEnd w:id="54"/>
    <w:bookmarkStart w:name="z61" w:id="55"/>
    <w:p>
      <w:pPr>
        <w:spacing w:after="0"/>
        <w:ind w:left="0"/>
        <w:jc w:val="both"/>
      </w:pPr>
      <w:r>
        <w:rPr>
          <w:rFonts w:ascii="Times New Roman"/>
          <w:b w:val="false"/>
          <w:i w:val="false"/>
          <w:color w:val="000000"/>
          <w:sz w:val="28"/>
        </w:rPr>
        <w:t>
      6) аудандық мәслихат аппаратының қызметiне басшылық жасайды, оның қызметшілерін қызметке тағайындайды және қызметтен босатады;</w:t>
      </w:r>
    </w:p>
    <w:bookmarkEnd w:id="55"/>
    <w:bookmarkStart w:name="z62" w:id="56"/>
    <w:p>
      <w:pPr>
        <w:spacing w:after="0"/>
        <w:ind w:left="0"/>
        <w:jc w:val="both"/>
      </w:pPr>
      <w:r>
        <w:rPr>
          <w:rFonts w:ascii="Times New Roman"/>
          <w:b w:val="false"/>
          <w:i w:val="false"/>
          <w:color w:val="000000"/>
          <w:sz w:val="28"/>
        </w:rPr>
        <w:t>
      7) сайлаушылардың өтiнiштерi туралы және олар бойынша қабылданған шаралар туралы мәслихатқа ұдайы ақпарат берiп отырады;</w:t>
      </w:r>
    </w:p>
    <w:bookmarkEnd w:id="56"/>
    <w:bookmarkStart w:name="z63" w:id="57"/>
    <w:p>
      <w:pPr>
        <w:spacing w:after="0"/>
        <w:ind w:left="0"/>
        <w:jc w:val="both"/>
      </w:pPr>
      <w:r>
        <w:rPr>
          <w:rFonts w:ascii="Times New Roman"/>
          <w:b w:val="false"/>
          <w:i w:val="false"/>
          <w:color w:val="000000"/>
          <w:sz w:val="28"/>
        </w:rPr>
        <w:t>
      8) аудандық мәслихаттың өзге де жергiлiктi өзiн-өзi басқару органдарымен өзара iс-қимылын ұйымдастырады;</w:t>
      </w:r>
    </w:p>
    <w:bookmarkEnd w:id="57"/>
    <w:bookmarkStart w:name="z64" w:id="58"/>
    <w:p>
      <w:pPr>
        <w:spacing w:after="0"/>
        <w:ind w:left="0"/>
        <w:jc w:val="both"/>
      </w:pPr>
      <w:r>
        <w:rPr>
          <w:rFonts w:ascii="Times New Roman"/>
          <w:b w:val="false"/>
          <w:i w:val="false"/>
          <w:color w:val="000000"/>
          <w:sz w:val="28"/>
        </w:rPr>
        <w:t xml:space="preserve">
      9)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24-бабына сәйкес әкiмге сенiмсiздiк бiлдiру туралы мәселеге бастама жасаған аудандық мәслихат депутаттарының жиналған қолдарының төлнұсқалығын тексеруді ұйымдастырады;</w:t>
      </w:r>
    </w:p>
    <w:bookmarkEnd w:id="58"/>
    <w:bookmarkStart w:name="z65" w:id="59"/>
    <w:p>
      <w:pPr>
        <w:spacing w:after="0"/>
        <w:ind w:left="0"/>
        <w:jc w:val="both"/>
      </w:pPr>
      <w:r>
        <w:rPr>
          <w:rFonts w:ascii="Times New Roman"/>
          <w:b w:val="false"/>
          <w:i w:val="false"/>
          <w:color w:val="000000"/>
          <w:sz w:val="28"/>
        </w:rPr>
        <w:t>
      10) өз құзыретiндегi мәселелер бойынша өкiмдер шығарады;</w:t>
      </w:r>
    </w:p>
    <w:bookmarkEnd w:id="59"/>
    <w:bookmarkStart w:name="z66" w:id="60"/>
    <w:p>
      <w:pPr>
        <w:spacing w:after="0"/>
        <w:ind w:left="0"/>
        <w:jc w:val="both"/>
      </w:pPr>
      <w:r>
        <w:rPr>
          <w:rFonts w:ascii="Times New Roman"/>
          <w:b w:val="false"/>
          <w:i w:val="false"/>
          <w:color w:val="000000"/>
          <w:sz w:val="28"/>
        </w:rPr>
        <w:t>
      11) мәслихаттың тұрақты комиссиялары мен өзге де органдарының және депутаттық топтардың қызметін үйлестiреді;</w:t>
      </w:r>
    </w:p>
    <w:bookmarkEnd w:id="60"/>
    <w:bookmarkStart w:name="z67" w:id="61"/>
    <w:p>
      <w:pPr>
        <w:spacing w:after="0"/>
        <w:ind w:left="0"/>
        <w:jc w:val="both"/>
      </w:pPr>
      <w:r>
        <w:rPr>
          <w:rFonts w:ascii="Times New Roman"/>
          <w:b w:val="false"/>
          <w:i w:val="false"/>
          <w:color w:val="000000"/>
          <w:sz w:val="28"/>
        </w:rPr>
        <w:t>
      12) мемлекеттiк органдармен, ұйымдармен, жергiлiктi өзiн-өзi басқару органдарымен және қоғамдық бiрлестiктермен қарым-қатынастарда аудандық мәслихаттың атынан өкiл болады;</w:t>
      </w:r>
    </w:p>
    <w:bookmarkEnd w:id="61"/>
    <w:bookmarkStart w:name="z68" w:id="62"/>
    <w:p>
      <w:pPr>
        <w:spacing w:after="0"/>
        <w:ind w:left="0"/>
        <w:jc w:val="both"/>
      </w:pPr>
      <w:r>
        <w:rPr>
          <w:rFonts w:ascii="Times New Roman"/>
          <w:b w:val="false"/>
          <w:i w:val="false"/>
          <w:color w:val="000000"/>
          <w:sz w:val="28"/>
        </w:rPr>
        <w:t>
      13) аудандық мәслихат шешiмдерiнiң жариялануын қамтамасыз етедi, олардың орындалуына бақылау жасау жөнiндегi iс-шараларды белгiлейдi;</w:t>
      </w:r>
    </w:p>
    <w:bookmarkEnd w:id="62"/>
    <w:bookmarkStart w:name="z69" w:id="63"/>
    <w:p>
      <w:pPr>
        <w:spacing w:after="0"/>
        <w:ind w:left="0"/>
        <w:jc w:val="both"/>
      </w:pPr>
      <w:r>
        <w:rPr>
          <w:rFonts w:ascii="Times New Roman"/>
          <w:b w:val="false"/>
          <w:i w:val="false"/>
          <w:color w:val="000000"/>
          <w:sz w:val="28"/>
        </w:rPr>
        <w:t>
      14) егер мәслихат сессиясында дауыс беру кезінде депутаттардың дауысы тең бөлінген жағдайда, шешуші дауыс құқығын пайдаланады;</w:t>
      </w:r>
    </w:p>
    <w:bookmarkEnd w:id="63"/>
    <w:bookmarkStart w:name="z70" w:id="64"/>
    <w:p>
      <w:pPr>
        <w:spacing w:after="0"/>
        <w:ind w:left="0"/>
        <w:jc w:val="both"/>
      </w:pPr>
      <w:r>
        <w:rPr>
          <w:rFonts w:ascii="Times New Roman"/>
          <w:b w:val="false"/>
          <w:i w:val="false"/>
          <w:color w:val="000000"/>
          <w:sz w:val="28"/>
        </w:rPr>
        <w:t>
      15) заңнамада белгіленген тәртіппен және өз құзыреті шегінде аудандық мәслихат аппаратының қызметкерлерін көтермелейді және тәртіптік жаза қолданады;</w:t>
      </w:r>
    </w:p>
    <w:bookmarkEnd w:id="64"/>
    <w:bookmarkStart w:name="z71" w:id="65"/>
    <w:p>
      <w:pPr>
        <w:spacing w:after="0"/>
        <w:ind w:left="0"/>
        <w:jc w:val="both"/>
      </w:pPr>
      <w:r>
        <w:rPr>
          <w:rFonts w:ascii="Times New Roman"/>
          <w:b w:val="false"/>
          <w:i w:val="false"/>
          <w:color w:val="000000"/>
          <w:sz w:val="28"/>
        </w:rPr>
        <w:t>
      16) "Индер аудандық мәслихатының аппараты" мемлекеттік мекемесінде сыбайлас жемқорлыққа қарсы бағытталған шараларды қабылдайды және сыбайлас жемқорлыққа қарсы шаралардың қабылдануына дербес жауапты болады.</w:t>
      </w:r>
    </w:p>
    <w:bookmarkEnd w:id="65"/>
    <w:bookmarkStart w:name="z72" w:id="66"/>
    <w:p>
      <w:pPr>
        <w:spacing w:after="0"/>
        <w:ind w:left="0"/>
        <w:jc w:val="both"/>
      </w:pPr>
      <w:r>
        <w:rPr>
          <w:rFonts w:ascii="Times New Roman"/>
          <w:b w:val="false"/>
          <w:i w:val="false"/>
          <w:color w:val="000000"/>
          <w:sz w:val="28"/>
        </w:rPr>
        <w:t>
      17) аудандық мәслихат төрағасы болмаған кезде оның өкілеттігін тұрақты негізде жұмыс істейтін аудандық мәслихаттың тұрақты комиссияларының бірінің төрағасы уақытша жүзеге асырады;</w:t>
      </w:r>
    </w:p>
    <w:bookmarkEnd w:id="66"/>
    <w:bookmarkStart w:name="z73" w:id="67"/>
    <w:p>
      <w:pPr>
        <w:spacing w:after="0"/>
        <w:ind w:left="0"/>
        <w:jc w:val="both"/>
      </w:pPr>
      <w:r>
        <w:rPr>
          <w:rFonts w:ascii="Times New Roman"/>
          <w:b w:val="false"/>
          <w:i w:val="false"/>
          <w:color w:val="000000"/>
          <w:sz w:val="28"/>
        </w:rPr>
        <w:t>
      18) бухгалтерлік есеп жүргізуді, штаттық, қаржылық және кассалық тәртіпті сақтауды, негізгі қорларды, тауарлық-материалдық құндылықтарды түгендеу өткізудің белгіленген тәртібін, есептер мен төлем міндеттемелерін, шығынға жазудың заңдылығын сақтауды бақылау;</w:t>
      </w:r>
    </w:p>
    <w:bookmarkEnd w:id="67"/>
    <w:bookmarkStart w:name="z74" w:id="68"/>
    <w:p>
      <w:pPr>
        <w:spacing w:after="0"/>
        <w:ind w:left="0"/>
        <w:jc w:val="both"/>
      </w:pPr>
      <w:r>
        <w:rPr>
          <w:rFonts w:ascii="Times New Roman"/>
          <w:b w:val="false"/>
          <w:i w:val="false"/>
          <w:color w:val="000000"/>
          <w:sz w:val="28"/>
        </w:rPr>
        <w:t>
      19) Қазақстан Республикасының заңнамасында, регламентте және мәслихат шешімінде көзделген өзге де өкілеттіктерді орындайды.</w:t>
      </w:r>
    </w:p>
    <w:bookmarkEnd w:id="68"/>
    <w:bookmarkStart w:name="z75" w:id="69"/>
    <w:p>
      <w:pPr>
        <w:spacing w:after="0"/>
        <w:ind w:left="0"/>
        <w:jc w:val="both"/>
      </w:pPr>
      <w:r>
        <w:rPr>
          <w:rFonts w:ascii="Times New Roman"/>
          <w:b w:val="false"/>
          <w:i w:val="false"/>
          <w:color w:val="000000"/>
          <w:sz w:val="28"/>
        </w:rPr>
        <w:t>
      22. Аудандық мәслихаттың төрағасы қолданыстағы заңнамаға сәйкес аудандық мәслихат аппараты басшысының өкілеттігін айқындайды.</w:t>
      </w:r>
    </w:p>
    <w:bookmarkEnd w:id="69"/>
    <w:bookmarkStart w:name="z76" w:id="70"/>
    <w:p>
      <w:pPr>
        <w:spacing w:after="0"/>
        <w:ind w:left="0"/>
        <w:jc w:val="both"/>
      </w:pPr>
      <w:r>
        <w:rPr>
          <w:rFonts w:ascii="Times New Roman"/>
          <w:b w:val="false"/>
          <w:i w:val="false"/>
          <w:color w:val="000000"/>
          <w:sz w:val="28"/>
        </w:rPr>
        <w:t>
      23. Аппаратты, мәслихат төрағасымен лауазымға тағайындалып, лауазымнан босатылатын және оның қол астында жұмыс істейтін аппарат басшысы басқарады.</w:t>
      </w:r>
    </w:p>
    <w:bookmarkEnd w:id="70"/>
    <w:bookmarkStart w:name="z77" w:id="71"/>
    <w:p>
      <w:pPr>
        <w:spacing w:after="0"/>
        <w:ind w:left="0"/>
        <w:jc w:val="both"/>
      </w:pPr>
      <w:r>
        <w:rPr>
          <w:rFonts w:ascii="Times New Roman"/>
          <w:b w:val="false"/>
          <w:i w:val="false"/>
          <w:color w:val="000000"/>
          <w:sz w:val="28"/>
        </w:rPr>
        <w:t>
      24. Аппарат басшысы:</w:t>
      </w:r>
    </w:p>
    <w:bookmarkEnd w:id="71"/>
    <w:bookmarkStart w:name="z78" w:id="72"/>
    <w:p>
      <w:pPr>
        <w:spacing w:after="0"/>
        <w:ind w:left="0"/>
        <w:jc w:val="both"/>
      </w:pPr>
      <w:r>
        <w:rPr>
          <w:rFonts w:ascii="Times New Roman"/>
          <w:b w:val="false"/>
          <w:i w:val="false"/>
          <w:color w:val="000000"/>
          <w:sz w:val="28"/>
        </w:rPr>
        <w:t>
      1) аппарат қызметкерлерінің қызметін жоспарлау және түзету;</w:t>
      </w:r>
    </w:p>
    <w:bookmarkEnd w:id="72"/>
    <w:bookmarkStart w:name="z79" w:id="73"/>
    <w:p>
      <w:pPr>
        <w:spacing w:after="0"/>
        <w:ind w:left="0"/>
        <w:jc w:val="both"/>
      </w:pPr>
      <w:r>
        <w:rPr>
          <w:rFonts w:ascii="Times New Roman"/>
          <w:b w:val="false"/>
          <w:i w:val="false"/>
          <w:color w:val="000000"/>
          <w:sz w:val="28"/>
        </w:rPr>
        <w:t>
      2) аппараттағы құжаттарды ресімдеу және орындау мерзімдерін бақылау;</w:t>
      </w:r>
    </w:p>
    <w:bookmarkEnd w:id="73"/>
    <w:bookmarkStart w:name="z80" w:id="74"/>
    <w:p>
      <w:pPr>
        <w:spacing w:after="0"/>
        <w:ind w:left="0"/>
        <w:jc w:val="both"/>
      </w:pPr>
      <w:r>
        <w:rPr>
          <w:rFonts w:ascii="Times New Roman"/>
          <w:b w:val="false"/>
          <w:i w:val="false"/>
          <w:color w:val="000000"/>
          <w:sz w:val="28"/>
        </w:rPr>
        <w:t>
      3) депутаттардың өкілеттігін жүзеге асыруға көмек көрсету:</w:t>
      </w:r>
    </w:p>
    <w:bookmarkEnd w:id="74"/>
    <w:bookmarkStart w:name="z81" w:id="75"/>
    <w:p>
      <w:pPr>
        <w:spacing w:after="0"/>
        <w:ind w:left="0"/>
        <w:jc w:val="both"/>
      </w:pPr>
      <w:r>
        <w:rPr>
          <w:rFonts w:ascii="Times New Roman"/>
          <w:b w:val="false"/>
          <w:i w:val="false"/>
          <w:color w:val="000000"/>
          <w:sz w:val="28"/>
        </w:rPr>
        <w:t>
      4) аудандық мәслихат аппараты ұйымдастыру бөлімінің қызметін басшылыққа алу, сессияларға, тұрақты комиссия отырыстарына және мәслихаттың басқа іс-шараларына дайындалу және өткізуді ұйымдастыру;</w:t>
      </w:r>
    </w:p>
    <w:bookmarkEnd w:id="75"/>
    <w:bookmarkStart w:name="z82" w:id="76"/>
    <w:p>
      <w:pPr>
        <w:spacing w:after="0"/>
        <w:ind w:left="0"/>
        <w:jc w:val="both"/>
      </w:pPr>
      <w:r>
        <w:rPr>
          <w:rFonts w:ascii="Times New Roman"/>
          <w:b w:val="false"/>
          <w:i w:val="false"/>
          <w:color w:val="000000"/>
          <w:sz w:val="28"/>
        </w:rPr>
        <w:t>
      5) мәслихат шешімдерін, сессияда айтылған сын ескертулер мен ұсыныстардың орындалуын бақылау;</w:t>
      </w:r>
    </w:p>
    <w:bookmarkEnd w:id="76"/>
    <w:bookmarkStart w:name="z83" w:id="77"/>
    <w:p>
      <w:pPr>
        <w:spacing w:after="0"/>
        <w:ind w:left="0"/>
        <w:jc w:val="both"/>
      </w:pPr>
      <w:r>
        <w:rPr>
          <w:rFonts w:ascii="Times New Roman"/>
          <w:b w:val="false"/>
          <w:i w:val="false"/>
          <w:color w:val="000000"/>
          <w:sz w:val="28"/>
        </w:rPr>
        <w:t>
      6) қызметкерлердің еңбек тәртібін және ішкі тәртіп ережелерін сақтауды бақылау, еңбек тәртібін нығайту және жұмыс уақытының шығыстары бойынша іс шаралар әзірлеу, олардың орындалуын бақылау.</w:t>
      </w:r>
    </w:p>
    <w:bookmarkEnd w:id="77"/>
    <w:bookmarkStart w:name="z84" w:id="78"/>
    <w:p>
      <w:pPr>
        <w:spacing w:after="0"/>
        <w:ind w:left="0"/>
        <w:jc w:val="both"/>
      </w:pPr>
      <w:r>
        <w:rPr>
          <w:rFonts w:ascii="Times New Roman"/>
          <w:b w:val="false"/>
          <w:i w:val="false"/>
          <w:color w:val="000000"/>
          <w:sz w:val="28"/>
        </w:rPr>
        <w:t xml:space="preserve">
      25. Аудандық мәслихат аппаратының әкімшілігі мен еңбек ұжымы арасындағы өзара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өзге де нормативтік құқықтық актілеріне сәйкес айқындалады.</w:t>
      </w:r>
    </w:p>
    <w:bookmarkEnd w:id="78"/>
    <w:bookmarkStart w:name="z85" w:id="79"/>
    <w:p>
      <w:pPr>
        <w:spacing w:after="0"/>
        <w:ind w:left="0"/>
        <w:jc w:val="both"/>
      </w:pPr>
      <w:r>
        <w:rPr>
          <w:rFonts w:ascii="Times New Roman"/>
          <w:b w:val="false"/>
          <w:i w:val="false"/>
          <w:color w:val="000000"/>
          <w:sz w:val="28"/>
        </w:rPr>
        <w:t>
      26. Мәслихат аппараты мен мемлекеттік мүлікті басқару жөніндегі уәкілетті орган (жергілікті атқарушы орган) арасындағы өзара қарым-қатынас Қазақстан Республикасының қолданыстағы заңнамасымен реттеледі.</w:t>
      </w:r>
    </w:p>
    <w:bookmarkEnd w:id="79"/>
    <w:bookmarkStart w:name="z86" w:id="80"/>
    <w:p>
      <w:pPr>
        <w:spacing w:after="0"/>
        <w:ind w:left="0"/>
        <w:jc w:val="both"/>
      </w:pPr>
      <w:r>
        <w:rPr>
          <w:rFonts w:ascii="Times New Roman"/>
          <w:b w:val="false"/>
          <w:i w:val="false"/>
          <w:color w:val="000000"/>
          <w:sz w:val="28"/>
        </w:rPr>
        <w:t>
      27. Мәслихат аппараты мен мемлекеттік басқарудың тиісті саласын басқару жөніндегі уәкілетті орган арасындағы өзара қарым-қатынас Қазақстан Республикасының қолданыстағы заңнамасымен реттеледі.</w:t>
      </w:r>
    </w:p>
    <w:bookmarkEnd w:id="80"/>
    <w:bookmarkStart w:name="z87" w:id="81"/>
    <w:p>
      <w:pPr>
        <w:spacing w:after="0"/>
        <w:ind w:left="0"/>
        <w:jc w:val="left"/>
      </w:pPr>
      <w:r>
        <w:rPr>
          <w:rFonts w:ascii="Times New Roman"/>
          <w:b/>
          <w:i w:val="false"/>
          <w:color w:val="000000"/>
        </w:rPr>
        <w:t xml:space="preserve"> 4. Мемлекеттік органның мүлкі</w:t>
      </w:r>
    </w:p>
    <w:bookmarkEnd w:id="81"/>
    <w:bookmarkStart w:name="z88" w:id="82"/>
    <w:p>
      <w:pPr>
        <w:spacing w:after="0"/>
        <w:ind w:left="0"/>
        <w:jc w:val="both"/>
      </w:pPr>
      <w:r>
        <w:rPr>
          <w:rFonts w:ascii="Times New Roman"/>
          <w:b w:val="false"/>
          <w:i w:val="false"/>
          <w:color w:val="000000"/>
          <w:sz w:val="28"/>
        </w:rPr>
        <w:t>
      28. Мәслихаты аппаратының заңнамада көзделген жағдайларда жедел басқару құқығында оқшауланған мүлкі болуы мүмкін. Мәслихат аппаратының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82"/>
    <w:bookmarkStart w:name="z89" w:id="83"/>
    <w:p>
      <w:pPr>
        <w:spacing w:after="0"/>
        <w:ind w:left="0"/>
        <w:jc w:val="both"/>
      </w:pPr>
      <w:r>
        <w:rPr>
          <w:rFonts w:ascii="Times New Roman"/>
          <w:b w:val="false"/>
          <w:i w:val="false"/>
          <w:color w:val="000000"/>
          <w:sz w:val="28"/>
        </w:rPr>
        <w:t>
      29. "Индер аудандық мәслихатының аппараты" мемлекеттік мекемесіне бекітілген мүлік коммуналдық меншікке жатады.</w:t>
      </w:r>
    </w:p>
    <w:bookmarkEnd w:id="83"/>
    <w:bookmarkStart w:name="z90" w:id="84"/>
    <w:p>
      <w:pPr>
        <w:spacing w:after="0"/>
        <w:ind w:left="0"/>
        <w:jc w:val="both"/>
      </w:pPr>
      <w:r>
        <w:rPr>
          <w:rFonts w:ascii="Times New Roman"/>
          <w:b w:val="false"/>
          <w:i w:val="false"/>
          <w:color w:val="000000"/>
          <w:sz w:val="28"/>
        </w:rPr>
        <w:t>
      30. Егер заңнамада өзгеше көзделмесе, "Индер аудандық мәслихатының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84"/>
    <w:bookmarkStart w:name="z91" w:id="85"/>
    <w:p>
      <w:pPr>
        <w:spacing w:after="0"/>
        <w:ind w:left="0"/>
        <w:jc w:val="left"/>
      </w:pPr>
      <w:r>
        <w:rPr>
          <w:rFonts w:ascii="Times New Roman"/>
          <w:b/>
          <w:i w:val="false"/>
          <w:color w:val="000000"/>
        </w:rPr>
        <w:t xml:space="preserve"> 5. Мемлекеттік органды қайта ұйымдастыру және тарату</w:t>
      </w:r>
    </w:p>
    <w:bookmarkEnd w:id="85"/>
    <w:bookmarkStart w:name="z92" w:id="86"/>
    <w:p>
      <w:pPr>
        <w:spacing w:after="0"/>
        <w:ind w:left="0"/>
        <w:jc w:val="both"/>
      </w:pPr>
      <w:r>
        <w:rPr>
          <w:rFonts w:ascii="Times New Roman"/>
          <w:b w:val="false"/>
          <w:i w:val="false"/>
          <w:color w:val="000000"/>
          <w:sz w:val="28"/>
        </w:rPr>
        <w:t>
      31. "Индер аудандық мәслихатының аппараты" мемлекеттік мекемесін қайта ұйымдастыру және тарату Қазақстан Республикасының заңнамасына сәйкес жүзеге асырылады.</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