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1115" w14:textId="e0b1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Көздіғара ауылдық округі әкімінің 2023 жылғы 11 желтоқсандағы № 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бас мемлекеттік ветеринариялық-санитариялық инспекторының 2023 жылғы 28 қарашасындағы № 11-10/351 санды ұсынысы негізінде ШЕШІМ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облысы, Қызылқоға ауданы, Көздіғара ауылдық округі, Қоныстану ауылындағы Ғ. Мұратбаев көшесінің мүйізді ірі қара малынан қарасан ауруының шығуына байланысты, аула-қораларының аумағына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