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4ee9" w14:textId="e934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әкімдігінің 2023 жылғы 26 мамырдағы № 88 "Қызылқоға ауданы әкімдігі "Б" корпусының мемлекеттік әкімшілік қызметшілерінің жұмысын бағалау әдістемесін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Атырау облысы Қызылқоға ауданы әкімдігінің 2023 жылғы 7 қыркүйектегі № 143 қаулысы</w:t>
      </w:r>
    </w:p>
    <w:p>
      <w:pPr>
        <w:spacing w:after="0"/>
        <w:ind w:left="0"/>
        <w:jc w:val="both"/>
      </w:pPr>
      <w:bookmarkStart w:name="z4" w:id="0"/>
      <w:r>
        <w:rPr>
          <w:rFonts w:ascii="Times New Roman"/>
          <w:b w:val="false"/>
          <w:i w:val="false"/>
          <w:color w:val="000000"/>
          <w:sz w:val="28"/>
        </w:rPr>
        <w:t>
      Қызылқоға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Қызылқоға ауданы әкімдігінің 2023 жылғы 26 мамырдағы № 88 "Қызылқоға ауданы әкімдігі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көрсетілген қаулымен бекітілген Қызылқоға ауданы әкімдігі "Б" корпусының мемлекеттік әкімшілік қызметшілерінің жұмысын бағалау әдістемесінде: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13) тармақшамен толықтырылсын:</w:t>
      </w:r>
    </w:p>
    <w:bookmarkStart w:name="z9" w:id="4"/>
    <w:p>
      <w:pPr>
        <w:spacing w:after="0"/>
        <w:ind w:left="0"/>
        <w:jc w:val="both"/>
      </w:pPr>
      <w:r>
        <w:rPr>
          <w:rFonts w:ascii="Times New Roman"/>
          <w:b w:val="false"/>
          <w:i w:val="false"/>
          <w:color w:val="000000"/>
          <w:sz w:val="28"/>
        </w:rPr>
        <w:t>
       "13)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үшінші абзацпен толықтырылсын:</w:t>
      </w:r>
    </w:p>
    <w:bookmarkStart w:name="z11"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13" w:id="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6"/>
    <w:bookmarkStart w:name="z14" w:id="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p>
    <w:bookmarkStart w:name="z16" w:id="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мазмұндалсын:</w:t>
      </w:r>
    </w:p>
    <w:bookmarkStart w:name="z18" w:id="9"/>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9"/>
    <w:bookmarkStart w:name="z19" w:id="10"/>
    <w:p>
      <w:pPr>
        <w:spacing w:after="0"/>
        <w:ind w:left="0"/>
        <w:jc w:val="both"/>
      </w:pPr>
      <w:r>
        <w:rPr>
          <w:rFonts w:ascii="Times New Roman"/>
          <w:b w:val="false"/>
          <w:i w:val="false"/>
          <w:color w:val="000000"/>
          <w:sz w:val="28"/>
        </w:rPr>
        <w:t>
      келесі мазмұндағы 6-тараумен толықтырылсын:</w:t>
      </w:r>
    </w:p>
    <w:bookmarkEnd w:id="10"/>
    <w:bookmarkStart w:name="z20" w:id="1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1"/>
    <w:bookmarkStart w:name="z22" w:id="1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2"/>
    <w:bookmarkStart w:name="z23" w:id="1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3"/>
    <w:bookmarkStart w:name="z24" w:id="1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
    <w:bookmarkStart w:name="z25" w:id="15"/>
    <w:p>
      <w:pPr>
        <w:spacing w:after="0"/>
        <w:ind w:left="0"/>
        <w:jc w:val="both"/>
      </w:pPr>
      <w:r>
        <w:rPr>
          <w:rFonts w:ascii="Times New Roman"/>
          <w:b w:val="false"/>
          <w:i w:val="false"/>
          <w:color w:val="000000"/>
          <w:sz w:val="28"/>
        </w:rPr>
        <w:t>
      46. НМИ:</w:t>
      </w:r>
    </w:p>
    <w:bookmarkEnd w:id="15"/>
    <w:bookmarkStart w:name="z26" w:id="1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6"/>
    <w:bookmarkStart w:name="z27" w:id="1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7"/>
    <w:bookmarkStart w:name="z28" w:id="1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8"/>
    <w:bookmarkStart w:name="z29" w:id="1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9"/>
    <w:bookmarkStart w:name="z30" w:id="2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0"/>
    <w:bookmarkStart w:name="z31" w:id="21"/>
    <w:p>
      <w:pPr>
        <w:spacing w:after="0"/>
        <w:ind w:left="0"/>
        <w:jc w:val="both"/>
      </w:pPr>
      <w:r>
        <w:rPr>
          <w:rFonts w:ascii="Times New Roman"/>
          <w:b w:val="false"/>
          <w:i w:val="false"/>
          <w:color w:val="000000"/>
          <w:sz w:val="28"/>
        </w:rPr>
        <w:t>
      47. НМИ саны 5 құрайды.</w:t>
      </w:r>
    </w:p>
    <w:bookmarkEnd w:id="21"/>
    <w:bookmarkStart w:name="z32" w:id="22"/>
    <w:p>
      <w:pPr>
        <w:spacing w:after="0"/>
        <w:ind w:left="0"/>
        <w:jc w:val="left"/>
      </w:pPr>
      <w:r>
        <w:rPr>
          <w:rFonts w:ascii="Times New Roman"/>
          <w:b/>
          <w:i w:val="false"/>
          <w:color w:val="000000"/>
        </w:rPr>
        <w:t xml:space="preserve"> 1-параграф. НМИ жетістігін бағалау тәртібі</w:t>
      </w:r>
    </w:p>
    <w:bookmarkEnd w:id="22"/>
    <w:bookmarkStart w:name="z33" w:id="2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23"/>
    <w:bookmarkStart w:name="z34" w:id="2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bookmarkStart w:name="z35" w:id="2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5"/>
    <w:bookmarkStart w:name="z36" w:id="2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6"/>
    <w:bookmarkStart w:name="z37" w:id="2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27"/>
    <w:bookmarkStart w:name="z38" w:id="2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28"/>
    <w:bookmarkStart w:name="z39" w:id="2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29"/>
    <w:bookmarkStart w:name="z40" w:id="3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0"/>
    <w:bookmarkStart w:name="z41" w:id="3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1"/>
    <w:bookmarkStart w:name="z42" w:id="3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2"/>
    <w:bookmarkStart w:name="z43" w:id="33"/>
    <w:p>
      <w:pPr>
        <w:spacing w:after="0"/>
        <w:ind w:left="0"/>
        <w:jc w:val="both"/>
      </w:pPr>
      <w:r>
        <w:rPr>
          <w:rFonts w:ascii="Times New Roman"/>
          <w:b w:val="false"/>
          <w:i w:val="false"/>
          <w:color w:val="000000"/>
          <w:sz w:val="28"/>
        </w:rPr>
        <w:t>
      1) бағалаумен келісу;</w:t>
      </w:r>
    </w:p>
    <w:bookmarkEnd w:id="33"/>
    <w:bookmarkStart w:name="z44" w:id="34"/>
    <w:p>
      <w:pPr>
        <w:spacing w:after="0"/>
        <w:ind w:left="0"/>
        <w:jc w:val="both"/>
      </w:pPr>
      <w:r>
        <w:rPr>
          <w:rFonts w:ascii="Times New Roman"/>
          <w:b w:val="false"/>
          <w:i w:val="false"/>
          <w:color w:val="000000"/>
          <w:sz w:val="28"/>
        </w:rPr>
        <w:t>
      2) түзетуге жіберу.</w:t>
      </w:r>
    </w:p>
    <w:bookmarkEnd w:id="34"/>
    <w:bookmarkStart w:name="z45" w:id="3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35"/>
    <w:bookmarkStart w:name="z46" w:id="3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6"/>
    <w:bookmarkStart w:name="z47" w:id="3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7"/>
    <w:bookmarkStart w:name="z48" w:id="3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38"/>
    <w:bookmarkStart w:name="z49" w:id="3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39"/>
    <w:bookmarkStart w:name="z50" w:id="4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0"/>
    <w:bookmarkStart w:name="z51" w:id="4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1"/>
    <w:bookmarkStart w:name="z52" w:id="4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2"/>
    <w:bookmarkStart w:name="z53" w:id="4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54" w:id="4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4"/>
    <w:bookmarkStart w:name="z55" w:id="4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45"/>
    <w:bookmarkStart w:name="z56" w:id="4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46"/>
    <w:bookmarkStart w:name="z57" w:id="47"/>
    <w:p>
      <w:pPr>
        <w:spacing w:after="0"/>
        <w:ind w:left="0"/>
        <w:jc w:val="both"/>
      </w:pPr>
      <w:r>
        <w:rPr>
          <w:rFonts w:ascii="Times New Roman"/>
          <w:b w:val="false"/>
          <w:i w:val="false"/>
          <w:color w:val="000000"/>
          <w:sz w:val="28"/>
        </w:rPr>
        <w:t>
      1) толтырылған бағалау парақтарын;</w:t>
      </w:r>
    </w:p>
    <w:bookmarkEnd w:id="47"/>
    <w:bookmarkStart w:name="z58" w:id="48"/>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bookmarkEnd w:id="48"/>
    <w:bookmarkStart w:name="z59" w:id="4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49"/>
    <w:bookmarkStart w:name="z60" w:id="50"/>
    <w:p>
      <w:pPr>
        <w:spacing w:after="0"/>
        <w:ind w:left="0"/>
        <w:jc w:val="both"/>
      </w:pPr>
      <w:r>
        <w:rPr>
          <w:rFonts w:ascii="Times New Roman"/>
          <w:b w:val="false"/>
          <w:i w:val="false"/>
          <w:color w:val="000000"/>
          <w:sz w:val="28"/>
        </w:rPr>
        <w:t>
      1) бағалау нәтижелерін бекіту;</w:t>
      </w:r>
    </w:p>
    <w:bookmarkEnd w:id="50"/>
    <w:bookmarkStart w:name="z61" w:id="51"/>
    <w:p>
      <w:pPr>
        <w:spacing w:after="0"/>
        <w:ind w:left="0"/>
        <w:jc w:val="both"/>
      </w:pPr>
      <w:r>
        <w:rPr>
          <w:rFonts w:ascii="Times New Roman"/>
          <w:b w:val="false"/>
          <w:i w:val="false"/>
          <w:color w:val="000000"/>
          <w:sz w:val="28"/>
        </w:rPr>
        <w:t>
      2) бағалау нәтижелерін қайта қарау.</w:t>
      </w:r>
    </w:p>
    <w:bookmarkEnd w:id="51"/>
    <w:bookmarkStart w:name="z62" w:id="5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2"/>
    <w:bookmarkStart w:name="z63" w:id="5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3"/>
    <w:bookmarkStart w:name="z64" w:id="5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54"/>
    <w:bookmarkStart w:name="z65" w:id="5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5"/>
    <w:bookmarkStart w:name="z66" w:id="5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6"/>
    <w:bookmarkStart w:name="z67" w:id="5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57"/>
    <w:bookmarkStart w:name="z68" w:id="5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58"/>
    <w:bookmarkStart w:name="z69" w:id="5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59"/>
    <w:bookmarkStart w:name="z70" w:id="60"/>
    <w:p>
      <w:pPr>
        <w:spacing w:after="0"/>
        <w:ind w:left="0"/>
        <w:jc w:val="both"/>
      </w:pPr>
      <w:r>
        <w:rPr>
          <w:rFonts w:ascii="Times New Roman"/>
          <w:b w:val="false"/>
          <w:i w:val="false"/>
          <w:color w:val="000000"/>
          <w:sz w:val="28"/>
        </w:rPr>
        <w:t>
      2. Әдістеменің 2-тармағының 13) тармақшасы, 5-тармағының екінші бағаны, 6-тарау, сондай-ақ Әдістеменің 9, 10, 11-қосымшалары 2023 жылдың 31 тамызына дейін әрекет ететіні белгіленсін.</w:t>
      </w:r>
    </w:p>
    <w:bookmarkEnd w:id="60"/>
    <w:bookmarkStart w:name="z71" w:id="61"/>
    <w:p>
      <w:pPr>
        <w:spacing w:after="0"/>
        <w:ind w:left="0"/>
        <w:jc w:val="both"/>
      </w:pPr>
      <w:r>
        <w:rPr>
          <w:rFonts w:ascii="Times New Roman"/>
          <w:b w:val="false"/>
          <w:i w:val="false"/>
          <w:color w:val="000000"/>
          <w:sz w:val="28"/>
        </w:rPr>
        <w:t>
      3. Осы қаулының орындалуын бақылау "Қызылқоға ауданы әкімі аппараты" мемлекеттік мекемесінің басшысына жүктелсін.</w:t>
      </w:r>
    </w:p>
    <w:bookmarkEnd w:id="61"/>
    <w:bookmarkStart w:name="z72" w:id="62"/>
    <w:p>
      <w:pPr>
        <w:spacing w:after="0"/>
        <w:ind w:left="0"/>
        <w:jc w:val="both"/>
      </w:pPr>
      <w:r>
        <w:rPr>
          <w:rFonts w:ascii="Times New Roman"/>
          <w:b w:val="false"/>
          <w:i w:val="false"/>
          <w:color w:val="000000"/>
          <w:sz w:val="28"/>
        </w:rPr>
        <w:t>
      4. Осы қаулы қой қойылған күнінен бастап күшіне енеді және ол алғашқы ресми жарияланған күнінен кейін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