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20850" w14:textId="3a208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Қызылқоға аудандық мәслихатының 2022 жылғы 21 желтоқсандағы № 29-3 "2023-2025 жылдарға арналған Қызылқоға ауданының ауылдық округтерінің бюджеттерін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аудандық мәслихатының 2023 жылғы 14 желтоқсандағы № 11-1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Қызылқоға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2022 жылғы 21 желтоқсандағы № 29-3 "2023-2025 жылдарға арналған Қызылқоға ауданының ауылдық округтерінің бюджеттерін бекіту туралы" (нормативтік құқықтық актілердің мемлекеттік тіркеу тізімінде № 177852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2023-2025 жылдарға арналған Миялы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2023 жылға мынадай көлемде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566 565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13 795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9 785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542 985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573 651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теңге.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- 7 086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7 086 теңге: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7 086 мың теңге."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"2. 2023-2025 жылдарға арналған Ойыл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2023 жылға мынадай көлемде бекітілсін: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126 678 мың теңге, оның ішінде: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2 460 мың теңге;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85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172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123 961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127 078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теңге;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теңге.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- 400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400 теңге: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400 мың теңге."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"3. 2023-2025 жылдарға арналған Тасшағыл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2023 жылға мынадай көлемдерде бекітілсін: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109 670 мың теңге, оның ішінде: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2 397 мың теңге;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172 мың теңге;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107 101 мың теңге;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110 122 мың теңге;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теңге;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теңге.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- 452 теңге;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452 теңге: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452 мың теңге."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"4. 2023-2025 жылдарға арналған Сағыз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2023 жылға мынадай көлемдерде бекітілсін: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749 928 мың теңге, оның ішінде: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13 581 мың теңге;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300 мың теңге;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322 мың теңге;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735 725 мың теңге;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753 026 мың теңге;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теңге;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теңге.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- 3 098 теңге;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3 098 теңге: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3 098 мың теңге."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"5. 2023-2025 жылдарға арналған Мұқыр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2023 жылға мынадай көлемдерде бекітілсін: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215 127 мың теңге, оның ішінде: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9 518 мың теңге;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33 мың теңге;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244 мың теңге;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205 332 мың теңге;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216 786 мың теңге;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теңге;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теңге.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- 1 659 теңге;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1 659 теңге: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1 659 мың теңге."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"6. 2023-2025 жылдарға арналған Көздіғара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2023 жылға мынадай көлемдерде бекітілсін: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120 423 мың теңге, оның ішінде: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2 009 мың теңге;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теңге;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1 861 мың теңге;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116 552 мың теңге;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120 671 мың теңге;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теңге;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теңге.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- 248 теңге;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248 теңге: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248 мың теңге."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"7. 2023-2025 жылдарға арналған Қызылқоға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2023 жылға мынадай көлемдерде бекітілсін: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106 083 мың теңге, оның ішінде: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2 248 мың теңге;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178 мың теңге;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 теңге;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103 637 мың теңге;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106 131 мың теңге;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теңге;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теңге.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- 48 теңге;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48 теңге: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48 мың теңге."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"8. 2023-2025 жылдарға арналған Жамбыл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2023 жылға мынадай көлемдерде бекітілсін: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110 267 мың теңге, оның ішінде: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2 418 мың теңге;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172 мың теңге;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107 677 мың теңге;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110 324 мың теңге;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теңге;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теңге.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- 57 теңге;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57 теңге: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57 мың теңге."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"9. 2023-2025 жылдарға арналған Жангелдин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2023 жылға мынадай көлемдерде бекітілсін: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129 811 мың теңге, оның ішінде: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1 799 мың теңге;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345 мың теңге;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127 667 мың теңге;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130 452 мың теңге;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теңге;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теңге.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- 641 теңге;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641 теңге: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1"/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641 мың теңге."</w:t>
      </w:r>
    </w:p>
    <w:bookmarkEnd w:id="172"/>
    <w:bookmarkStart w:name="z1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10-тармағы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73"/>
    <w:bookmarkStart w:name="z17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"10. 2023-2025 жылдарға арналған Тайсойған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2023 жылға мынадай көлемдерде бекітілсін:</w:t>
      </w:r>
    </w:p>
    <w:bookmarkEnd w:id="174"/>
    <w:bookmarkStart w:name="z17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89 364 мың теңге, оның ішінде:</w:t>
      </w:r>
    </w:p>
    <w:bookmarkEnd w:id="175"/>
    <w:bookmarkStart w:name="z18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1 183 мың теңге;</w:t>
      </w:r>
    </w:p>
    <w:bookmarkEnd w:id="176"/>
    <w:bookmarkStart w:name="z18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40 мың теңге;</w:t>
      </w:r>
    </w:p>
    <w:bookmarkEnd w:id="177"/>
    <w:bookmarkStart w:name="z18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78"/>
    <w:bookmarkStart w:name="z18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88 141 мың теңге;</w:t>
      </w:r>
    </w:p>
    <w:bookmarkEnd w:id="179"/>
    <w:bookmarkStart w:name="z18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89 592 мың теңге;</w:t>
      </w:r>
    </w:p>
    <w:bookmarkEnd w:id="180"/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bookmarkEnd w:id="181"/>
    <w:bookmarkStart w:name="z18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теңге;</w:t>
      </w:r>
    </w:p>
    <w:bookmarkEnd w:id="182"/>
    <w:bookmarkStart w:name="z18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теңге.</w:t>
      </w:r>
    </w:p>
    <w:bookmarkEnd w:id="183"/>
    <w:bookmarkStart w:name="z18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84"/>
    <w:bookmarkStart w:name="z18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85"/>
    <w:bookmarkStart w:name="z19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86"/>
    <w:bookmarkStart w:name="z19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- 228 теңге;</w:t>
      </w:r>
    </w:p>
    <w:bookmarkEnd w:id="187"/>
    <w:bookmarkStart w:name="z19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228 теңге:</w:t>
      </w:r>
    </w:p>
    <w:bookmarkEnd w:id="188"/>
    <w:bookmarkStart w:name="z19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9"/>
    <w:bookmarkStart w:name="z19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0"/>
    <w:bookmarkStart w:name="z19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228 мың теңге."</w:t>
      </w:r>
    </w:p>
    <w:bookmarkEnd w:id="191"/>
    <w:bookmarkStart w:name="z19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192"/>
    <w:bookmarkStart w:name="z19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жылдың 1 қаңтарынан бастап қолданысқа енгiзiледi.</w:t>
      </w:r>
    </w:p>
    <w:bookmarkEnd w:id="1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Бейсқали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29-3 шешіміне 1-қосымша</w:t>
            </w:r>
          </w:p>
        </w:tc>
      </w:tr>
    </w:tbl>
    <w:bookmarkStart w:name="z201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Миялы ауылдық округінің бюджеті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566 565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542 985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542 985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29-3 шешіміне 4-қосымша</w:t>
            </w:r>
          </w:p>
        </w:tc>
      </w:tr>
    </w:tbl>
    <w:bookmarkStart w:name="z204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Ойыл ауылдық округінің бюджеті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29-3 шешіміне 7-қосымша</w:t>
            </w:r>
          </w:p>
        </w:tc>
      </w:tr>
    </w:tbl>
    <w:bookmarkStart w:name="z207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Тасшағыл ауылдық округінің бюджеті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107 101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107 101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110 122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72 078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72 078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72 078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62 322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29-3 шешіміне 10-қосымша</w:t>
            </w:r>
          </w:p>
        </w:tc>
      </w:tr>
    </w:tbl>
    <w:bookmarkStart w:name="z210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Сағыз ауылдық округінің бюджеті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749 928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735 725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735 725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753 026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247 069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247 069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247 069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392 646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392 646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392 646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320 434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- 3 098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29-3 шешіміне 13-қосымша</w:t>
            </w:r>
          </w:p>
        </w:tc>
      </w:tr>
    </w:tbl>
    <w:bookmarkStart w:name="z213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Мұқыр ауылдық округінің бюджеті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215 127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29-3 шешіміне 16-қосымша</w:t>
            </w:r>
          </w:p>
        </w:tc>
      </w:tr>
    </w:tbl>
    <w:bookmarkStart w:name="z216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Көздіғара ауылдық округінің бюджеті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120 423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116 552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116 552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29-3 шешіміне 19-қосымша</w:t>
            </w:r>
          </w:p>
        </w:tc>
      </w:tr>
    </w:tbl>
    <w:bookmarkStart w:name="z219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Қызылқоға ауылдық округінің бюджеті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106 131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54 307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54 307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54 307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54 307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29-3 шешіміне 22-қосымша</w:t>
            </w:r>
          </w:p>
        </w:tc>
      </w:tr>
    </w:tbl>
    <w:bookmarkStart w:name="z222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Жамбыл ауылдық округінің бюджеті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29-3 шешіміне 25-қосымша</w:t>
            </w:r>
          </w:p>
        </w:tc>
      </w:tr>
    </w:tbl>
    <w:bookmarkStart w:name="z225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Жангелдин ауылдық округінің бюджеті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129 811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127 667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127 667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29-3 шешіміне 28-қосымша</w:t>
            </w:r>
          </w:p>
        </w:tc>
      </w:tr>
    </w:tbl>
    <w:bookmarkStart w:name="z228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Тайсойған ауылдық округінің бюджеті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