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4ad9" w14:textId="561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14 тамыздағы № 6-2 шешімі. Күші жойылды - Атырау облысы Қызылқоға аудандық мәслихатының 2025 жылғы 5 тамыздағы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05.08.2025 № </w:t>
      </w:r>
      <w:r>
        <w:rPr>
          <w:rFonts w:ascii="Times New Roman"/>
          <w:b w:val="false"/>
          <w:i w:val="false"/>
          <w:color w:val="ff0000"/>
          <w:sz w:val="28"/>
        </w:rPr>
        <w:t>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шамасы,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