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8ee5" w14:textId="6c48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14 тамыздағы № 6-1 шешімі. Күші жойылды - Атырау облысы Қызылқоға аудандық мәслихатының 2025 жылғы 18 ақпандағы № 29-1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18.02.2025 № </w:t>
      </w:r>
      <w:r>
        <w:rPr>
          <w:rFonts w:ascii="Times New Roman"/>
          <w:b w:val="false"/>
          <w:i w:val="false"/>
          <w:color w:val="ff0000"/>
          <w:sz w:val="28"/>
        </w:rPr>
        <w:t>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365-бабының 3-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ауданы бойынша халық үшін тұрмыстық қатты қалдықтарды жинауға, тасымалдауға, сұрыптауға және көмуге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 №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165,17‬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