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74e7" w14:textId="b0a7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Аққыстау ауылдық округінің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Аққыстау ауылдық округі әкімінің 2023 жылғы 13 қыркүйектегі № 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Республикасының Заңының 14 –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2023 жылғы 22 маусымдағы қорытындысы негізінде және Аққыстау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Исатай ауданы Аққыстау ауылының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көшеге "Қуанғали Ихаровтың"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көшеге "Мұхамеджан Тынышбайұлының"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көшеге "Мақсұт Неталиевтың" есімі берілсін.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