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19cd" w14:textId="4311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2022 жылғы 15 желтоқсандағы № 181-VII "2023–2025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2023 жылғы 22 тамыздағы № 36-VIII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мәслихаттың "2023 - 2025 жылдарға арналған Исатай ауданының ауылдық округтерінің бюджеттерін бекіту туралы" 2022 жылғы 15 желтоқсандағы № 181-VII (нормативтік құқықтық актілерді мемлекеттік тіркеу тізілімінде № 176599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Аққыстау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291 689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- 33 445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258 244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299 285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-7 596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- 7 596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7 596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Жанбай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197 481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- 7 058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190 342 мың теңге.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198 809 мың теңге.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- 1 328 мың теңге.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- 1 328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1 328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Қамысқала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209 916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- 8 159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- 250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201 507 мың теңге.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210 553 мың теңге.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-637 мың теңге.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- 637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- 637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Тұщықұдық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233 803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- 16 802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217 001 мың теңге.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238 330 мың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- 4 527 мың теңге.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- 4 527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4 527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Нарын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94 029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- 2 908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91 121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95 314 мың теңге.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- 1 285 мың теңге.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- 1 285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1 285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Исатай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166 900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- 2 136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164 644 мың теңге.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167 001 мың теңге.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- 101 мың теңге.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- 101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- 101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Зинеден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96 380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- 2 725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93 655 мың теңге.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96 732 мың теңге.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- 352 мың теңге.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- 352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- 352 мың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Аудандық бюджеттен ауылдық округтер бюджеттерге берілетін трансферт көлемдері 2023 жылға 841 229 мың теңге сомасында, оның ішінде: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200 184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120 933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140 255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148 964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114 311 мың теңге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59 876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56 706 мың теңге көзделсін.".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тамыздағы № 36-VII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2023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тамыздағы № 36-VII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2023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тамыздағы № 36-VII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6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2023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тамыздағы № 36-VII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2023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тамыздағы № 36-VII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2023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тамыздағы № 36-VII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6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2023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тамыздағы № 36-VII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2023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