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4832d" w14:textId="11483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Исатай ауданы мәслихатының 2022 жылғы 15 желтоқсандағы № 181-VII "2023-2025 жылдарға арналған Исатай ауданының ауылдық округтерінің бюджеттерін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Исатай аудандық мәслихатының 2023 жылғы 27 маусымдағы № 23-VIII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Исатай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Исатай аудандық мәслихаттың "2023 - 2025 жылдарға арналған Исатай ауданының ауылдық округтерінің бюджеттерін бекіту туралы" 2022 жылғы 15 желтоқсандағы № 181-VII (нормативтік құқықтық актілерді мемлекеттік тіркеу тізілімінде № 176599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Аққыстау ауылдық округінің 2023-2025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келесідей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271 841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- 33 445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- 238 396 мың теңге.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- 279 437 мың теңге.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- 0 теңге, оның ішінде: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- 0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- 0 теңге.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теңге, оның ішінде: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-7 596 мың теңге.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- 7 596 мың теңге, оның ішінде: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7 596 мың теңге.".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"2. Жанбай ауылдық округінің 2023-2025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келесідей көлемдерде бекітілсін: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- 208 936 мың теңге, оның ішінде: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- 7 058 мың теңге;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- 81 мың теңге;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теңге;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- 201 797 мың теңге.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210 264 мың теңге.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- 0 теңге, оның ішінде: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- 0 теңге;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- 0 теңге.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теңге, оның ішінде: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теңге;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- 1 328 мың теңге.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- 1 328 мың теңге, оның ішінде: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теңге;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теңге;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1 328 мың теңге.".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"3. Қамысқала ауылдық округінің 2023-2025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келесідей көлемдерде бекітілсін: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216 522 мың теңге, оның ішінде: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- 8 159 мың теңге;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- 250 мың теңге;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теңге;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208 113 мың теңге.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217 159 мың теңге.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- 0 теңге, оның ішінде: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- 0 теңге;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- 0 теңге.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теңге, оның ішінде: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теңге;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теңге.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- 637 мың теңге.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- 637 мың теңге, оның ішінде: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теңге;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теңге;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- 637 мың теңге.".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"4. Тұщықұдық ауылдық округінің 2023-2025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келесідей көлемдерде бекітілсін: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245 570 мың теңге, оның ішінде: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- 16 802 мың теңге;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теңге;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теңге;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228 768 мың теңге.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250 097 мың теңге.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- 0 теңге, оның ішінде: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- 0 теңге;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- 0 теңге.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теңге, оның ішінде: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теңге;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теңге.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- 4 527 мың теңге.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- 4 527 мың теңге, оның ішінде: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теңге;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теңге;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4 527 мың теңге.".</w:t>
      </w:r>
    </w:p>
    <w:bookmarkEnd w:id="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"5. Нарын ауылдық округінің 2023-2025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келесідей көлемдерде бекітілсін: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98 762 мың теңге, оның ішінде: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- 2 908 мың теңге;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теңге;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теңге;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- 95 854 мың теңге.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- 100 047 мың теңге.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- 0 теңге, оның ішінде: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- 0 теңге;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- 0 теңге.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теңге, оның ішінде: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теңге;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теңге.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- 1 285 мың теңге.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- 1 285 мың теңге, оның ішінде: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теңге;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теңге;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1 285 мың теңге.".</w:t>
      </w:r>
    </w:p>
    <w:bookmarkEnd w:id="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10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"6. Исатай ауылдық округінің 2023-2025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келесідей көлемдерде бекітілсін:</w:t>
      </w:r>
    </w:p>
    <w:bookmarkEnd w:id="92"/>
    <w:bookmarkStart w:name="z10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168 475 мың теңге, оның ішінде:</w:t>
      </w:r>
    </w:p>
    <w:bookmarkEnd w:id="93"/>
    <w:bookmarkStart w:name="z10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- 2 136 мың теңге;</w:t>
      </w:r>
    </w:p>
    <w:bookmarkEnd w:id="94"/>
    <w:bookmarkStart w:name="z10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- 120 мың теңге;</w:t>
      </w:r>
    </w:p>
    <w:bookmarkEnd w:id="95"/>
    <w:bookmarkStart w:name="z10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теңге;</w:t>
      </w:r>
    </w:p>
    <w:bookmarkEnd w:id="96"/>
    <w:bookmarkStart w:name="z10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166 219 мың теңге.</w:t>
      </w:r>
    </w:p>
    <w:bookmarkEnd w:id="97"/>
    <w:bookmarkStart w:name="z10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- 168 576 мың теңге.</w:t>
      </w:r>
    </w:p>
    <w:bookmarkEnd w:id="98"/>
    <w:bookmarkStart w:name="z10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- 0 теңге, оның ішінде:</w:t>
      </w:r>
    </w:p>
    <w:bookmarkEnd w:id="99"/>
    <w:bookmarkStart w:name="z11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- 0 теңге;</w:t>
      </w:r>
    </w:p>
    <w:bookmarkEnd w:id="100"/>
    <w:bookmarkStart w:name="z11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- 0 теңге.</w:t>
      </w:r>
    </w:p>
    <w:bookmarkEnd w:id="101"/>
    <w:bookmarkStart w:name="z11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теңге, оның ішінде:</w:t>
      </w:r>
    </w:p>
    <w:bookmarkEnd w:id="102"/>
    <w:bookmarkStart w:name="z11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теңге;</w:t>
      </w:r>
    </w:p>
    <w:bookmarkEnd w:id="103"/>
    <w:bookmarkStart w:name="z11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теңге.</w:t>
      </w:r>
    </w:p>
    <w:bookmarkEnd w:id="104"/>
    <w:bookmarkStart w:name="z11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- 101 мың теңге.</w:t>
      </w:r>
    </w:p>
    <w:bookmarkEnd w:id="105"/>
    <w:bookmarkStart w:name="z11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- 101 мың теңге, оның ішінде:</w:t>
      </w:r>
    </w:p>
    <w:bookmarkEnd w:id="106"/>
    <w:bookmarkStart w:name="z11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теңге;</w:t>
      </w:r>
    </w:p>
    <w:bookmarkEnd w:id="107"/>
    <w:bookmarkStart w:name="z11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теңге;</w:t>
      </w:r>
    </w:p>
    <w:bookmarkEnd w:id="108"/>
    <w:bookmarkStart w:name="z11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- 101 мың теңге.".</w:t>
      </w:r>
    </w:p>
    <w:bookmarkEnd w:id="1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12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"7. Зинеден ауылдық округінің 2023-2025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келесідей көлемдерде бекітілсін:</w:t>
      </w:r>
    </w:p>
    <w:bookmarkEnd w:id="110"/>
    <w:bookmarkStart w:name="z12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102 728 мың теңге, оның ішінде:</w:t>
      </w:r>
    </w:p>
    <w:bookmarkEnd w:id="111"/>
    <w:bookmarkStart w:name="z12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- 2 725 мың теңге;</w:t>
      </w:r>
    </w:p>
    <w:bookmarkEnd w:id="112"/>
    <w:bookmarkStart w:name="z12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теңге;</w:t>
      </w:r>
    </w:p>
    <w:bookmarkEnd w:id="113"/>
    <w:bookmarkStart w:name="z12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теңге;</w:t>
      </w:r>
    </w:p>
    <w:bookmarkEnd w:id="114"/>
    <w:bookmarkStart w:name="z12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100 003 мың теңге.</w:t>
      </w:r>
    </w:p>
    <w:bookmarkEnd w:id="115"/>
    <w:bookmarkStart w:name="z12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- 103 080 мың теңге.</w:t>
      </w:r>
    </w:p>
    <w:bookmarkEnd w:id="116"/>
    <w:bookmarkStart w:name="z12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- 0 теңге, оның ішінде:</w:t>
      </w:r>
    </w:p>
    <w:bookmarkEnd w:id="117"/>
    <w:bookmarkStart w:name="z12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- 0 теңге;</w:t>
      </w:r>
    </w:p>
    <w:bookmarkEnd w:id="118"/>
    <w:bookmarkStart w:name="z130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- 0 теңге.</w:t>
      </w:r>
    </w:p>
    <w:bookmarkEnd w:id="119"/>
    <w:bookmarkStart w:name="z13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теңге, оның ішінде:</w:t>
      </w:r>
    </w:p>
    <w:bookmarkEnd w:id="120"/>
    <w:bookmarkStart w:name="z132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теңге;</w:t>
      </w:r>
    </w:p>
    <w:bookmarkEnd w:id="121"/>
    <w:bookmarkStart w:name="z133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теңге.</w:t>
      </w:r>
    </w:p>
    <w:bookmarkEnd w:id="122"/>
    <w:bookmarkStart w:name="z134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- 352 мың теңге.</w:t>
      </w:r>
    </w:p>
    <w:bookmarkEnd w:id="123"/>
    <w:bookmarkStart w:name="z135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- 352 мың теңге, оның ішінде:</w:t>
      </w:r>
    </w:p>
    <w:bookmarkEnd w:id="124"/>
    <w:bookmarkStart w:name="z136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теңге;</w:t>
      </w:r>
    </w:p>
    <w:bookmarkEnd w:id="125"/>
    <w:bookmarkStart w:name="z137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теңге;</w:t>
      </w:r>
    </w:p>
    <w:bookmarkEnd w:id="126"/>
    <w:bookmarkStart w:name="z138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- 352 мың теңге.".</w:t>
      </w:r>
    </w:p>
    <w:bookmarkEnd w:id="1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140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"9. Аудандық бюджеттен ауылдық округтер бюджеттерге берілетін трансферт көлемдері 2023 жылға 863 865 мың теңге сомасында, оның ішінде:</w:t>
      </w:r>
    </w:p>
    <w:bookmarkEnd w:id="128"/>
    <w:bookmarkStart w:name="z141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Аққыстау ауылдық округі 180 336 мың теңге;</w:t>
      </w:r>
    </w:p>
    <w:bookmarkEnd w:id="129"/>
    <w:bookmarkStart w:name="z142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Жанбай ауылдық округі 132 388 мың теңге;</w:t>
      </w:r>
    </w:p>
    <w:bookmarkEnd w:id="130"/>
    <w:bookmarkStart w:name="z143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Қамысқала ауылдық округі 146 861 мың теңге;</w:t>
      </w:r>
    </w:p>
    <w:bookmarkEnd w:id="131"/>
    <w:bookmarkStart w:name="z144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Тұщықұдық ауылдық округі 160 731 мың теңге;</w:t>
      </w:r>
    </w:p>
    <w:bookmarkEnd w:id="132"/>
    <w:bookmarkStart w:name="z145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Исатай ауылдық округі 115 886 мың теңге</w:t>
      </w:r>
    </w:p>
    <w:bookmarkEnd w:id="133"/>
    <w:bookmarkStart w:name="z146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Зинеден ауылдық округі 66 224 мың теңге;</w:t>
      </w:r>
    </w:p>
    <w:bookmarkEnd w:id="134"/>
    <w:bookmarkStart w:name="z147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Нарын ауылдық округі 61 439 мың теңге көзделсін.".</w:t>
      </w:r>
    </w:p>
    <w:bookmarkEnd w:id="135"/>
    <w:bookmarkStart w:name="z148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136"/>
    <w:bookmarkStart w:name="z149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орындалысына бақылау жасау Исатай аудандық мәслихатының бюджет, қаржы, экономика, кәсіпкерлікті дамыту, аграрлық және экология жөніндегі тұрақты комиссиясына (А. Рахметов) жүктелсін.</w:t>
      </w:r>
    </w:p>
    <w:bookmarkEnd w:id="137"/>
    <w:bookmarkStart w:name="z150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2023 жылдың 1 қаңтарынан бастап қолданысқа енгізіледі.</w:t>
      </w:r>
    </w:p>
    <w:bookmarkEnd w:id="13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Мусин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маусымдағы № 23-VIII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желтоқсандағы № 181-VII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bookmarkStart w:name="z154" w:id="1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Аққыстау ауылдық округінің 2023 жылға арналған бюджеті</w:t>
      </w:r>
    </w:p>
    <w:bookmarkEnd w:id="1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271841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27473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Шығыстар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279437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86956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-7596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маусымдағы № 23-VIII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желтоқсандағы № 181-VII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 қосымша</w:t>
            </w:r>
          </w:p>
        </w:tc>
      </w:tr>
    </w:tbl>
    <w:bookmarkStart w:name="z157" w:id="1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Жанбай ауылдық округінің 2023 жылға арналған бюджеті</w:t>
      </w:r>
    </w:p>
    <w:bookmarkEnd w:id="1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201797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Шығыстар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маусымдағы № 23-VIII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желтоқсандағы № 181-VII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 қосымша</w:t>
            </w:r>
          </w:p>
        </w:tc>
      </w:tr>
    </w:tbl>
    <w:bookmarkStart w:name="z160" w:id="1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Қамысқала ауылдық округінің 2023 жылға арналған бюджеті</w:t>
      </w:r>
    </w:p>
    <w:bookmarkEnd w:id="1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Шығыстар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пайдаланатын қалдықтары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маусымдағы № 23-VIII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желтоқсандағы № 181-VII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10 қосымша</w:t>
            </w:r>
          </w:p>
        </w:tc>
      </w:tr>
    </w:tbl>
    <w:bookmarkStart w:name="z163" w:id="1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Тұщықұдық ауылдық округінің 2023 жылға арналған бюджеті</w:t>
      </w:r>
    </w:p>
    <w:bookmarkEnd w:id="1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245570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228768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Шығыстар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-4 527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4 527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маусымдағы № 23-VIII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желтоқсандағы № 181-VII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13 қосымша</w:t>
            </w:r>
          </w:p>
        </w:tc>
      </w:tr>
    </w:tbl>
    <w:bookmarkStart w:name="z166" w:id="1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Нарын ауылдық округінің 2023 жылға арналған бюджеті</w:t>
      </w:r>
    </w:p>
    <w:bookmarkEnd w:id="1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95854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Шығыстар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100047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-1 285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маусымдағы № 23-VIII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желтоқсандағы № 181-VII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16 қосымша</w:t>
            </w:r>
          </w:p>
        </w:tc>
      </w:tr>
    </w:tbl>
    <w:bookmarkStart w:name="z169" w:id="1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Исатай ауылдық округінің 2023 жылға арналған бюджеті</w:t>
      </w:r>
    </w:p>
    <w:bookmarkEnd w:id="1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Шығыстар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168576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69953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57036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52807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маусымдағы № 23-VIII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желтоқсандағы № 181-VII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19 қосымша</w:t>
            </w:r>
          </w:p>
        </w:tc>
      </w:tr>
    </w:tbl>
    <w:bookmarkStart w:name="z172" w:id="1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Зинеден ауылдық округінің 2023 жылға арналған бюджеті</w:t>
      </w:r>
    </w:p>
    <w:bookmarkEnd w:id="1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Шығыстар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