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8073" w14:textId="4538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Исатай аудандық мәслихатының 2023 жылғы 6 маусымдағы № 19-VIII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"Исатай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2023 жылғы 06 маусымдағы</w:t>
            </w:r>
            <w:r>
              <w:br/>
            </w:r>
            <w:r>
              <w:rPr>
                <w:rFonts w:ascii="Times New Roman"/>
                <w:b w:val="false"/>
                <w:i w:val="false"/>
                <w:color w:val="000000"/>
                <w:sz w:val="20"/>
              </w:rPr>
              <w:t>№ 19-VIII шешімімен бекітілген</w:t>
            </w:r>
          </w:p>
        </w:tc>
      </w:tr>
    </w:tbl>
    <w:bookmarkStart w:name="z9" w:id="3"/>
    <w:p>
      <w:pPr>
        <w:spacing w:after="0"/>
        <w:ind w:left="0"/>
        <w:jc w:val="left"/>
      </w:pPr>
      <w:r>
        <w:rPr>
          <w:rFonts w:ascii="Times New Roman"/>
          <w:b/>
          <w:i w:val="false"/>
          <w:color w:val="000000"/>
        </w:rPr>
        <w:t xml:space="preserve"> "Исатай аудандық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98" w:id="4"/>
    <w:p>
      <w:pPr>
        <w:spacing w:after="0"/>
        <w:ind w:left="0"/>
        <w:jc w:val="both"/>
      </w:pPr>
      <w:r>
        <w:rPr>
          <w:rFonts w:ascii="Times New Roman"/>
          <w:b w:val="false"/>
          <w:i w:val="false"/>
          <w:color w:val="ff0000"/>
          <w:sz w:val="28"/>
        </w:rPr>
        <w:t xml:space="preserve">
      Ескерту. Қосымша жаңа редакцияда - Атырау облысы Исатай аудандық маслихатының 24.09.2025 № </w:t>
      </w:r>
      <w:r>
        <w:rPr>
          <w:rFonts w:ascii="Times New Roman"/>
          <w:b w:val="false"/>
          <w:i w:val="false"/>
          <w:color w:val="ff0000"/>
          <w:sz w:val="28"/>
        </w:rPr>
        <w:t>196-VIII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xml:space="preserve">
      1. Осы "Исатай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"Исатай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"Исатай ауданы мәслихатының аппараты" мемлекеттік мекемесінің "Б" корпусы мемлекеттік әкімшілік қызметшілерінің қызметін бағалаудың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Мемлекеттік орган бекіткен "Б" корпусы мемлекеттік әкімшілік қызметшілерінің қызметін бағалау әдістемесі болмаған жағдайда мемлекеттік органдар Үлгілік әдістемені басшылыққа алады.</w:t>
      </w:r>
    </w:p>
    <w:bookmarkEnd w:id="8"/>
    <w:bookmarkStart w:name="z16" w:id="9"/>
    <w:p>
      <w:pPr>
        <w:spacing w:after="0"/>
        <w:ind w:left="0"/>
        <w:jc w:val="both"/>
      </w:pPr>
      <w:r>
        <w:rPr>
          <w:rFonts w:ascii="Times New Roman"/>
          <w:b w:val="false"/>
          <w:i w:val="false"/>
          <w:color w:val="000000"/>
          <w:sz w:val="28"/>
        </w:rPr>
        <w:t>
      3. Осы Әдістемеде қолданылатын негізгі ұғымдар:</w:t>
      </w:r>
    </w:p>
    <w:bookmarkEnd w:id="9"/>
    <w:bookmarkStart w:name="z17" w:id="10"/>
    <w:p>
      <w:pPr>
        <w:spacing w:after="0"/>
        <w:ind w:left="0"/>
        <w:jc w:val="both"/>
      </w:pPr>
      <w:r>
        <w:rPr>
          <w:rFonts w:ascii="Times New Roman"/>
          <w:b w:val="false"/>
          <w:i w:val="false"/>
          <w:color w:val="000000"/>
          <w:sz w:val="28"/>
        </w:rPr>
        <w:t>
      1) басшы лауазым - өзіне бағынысты бөлімшенің немесе жекелеген қызметкерлердің қызметін ұйымдастыру бойынша өкілеттіктер берілген "Б" корпусының мемлекеттік әкімшілік лауазымы;</w:t>
      </w:r>
    </w:p>
    <w:bookmarkEnd w:id="10"/>
    <w:bookmarkStart w:name="z18" w:id="11"/>
    <w:p>
      <w:pPr>
        <w:spacing w:after="0"/>
        <w:ind w:left="0"/>
        <w:jc w:val="both"/>
      </w:pPr>
      <w:r>
        <w:rPr>
          <w:rFonts w:ascii="Times New Roman"/>
          <w:b w:val="false"/>
          <w:i w:val="false"/>
          <w:color w:val="000000"/>
          <w:sz w:val="28"/>
        </w:rPr>
        <w:t>
      2) тікелей басшы - мемлекеттік лауазым бойынша жоғары тұрған, оған қатысты мемлекеттік қызметші өзінің лауазымдық нұсқаулығына сәйкес тікелей бағынысты адам;</w:t>
      </w:r>
    </w:p>
    <w:bookmarkEnd w:id="11"/>
    <w:bookmarkStart w:name="z19" w:id="12"/>
    <w:p>
      <w:pPr>
        <w:spacing w:after="0"/>
        <w:ind w:left="0"/>
        <w:jc w:val="both"/>
      </w:pPr>
      <w:r>
        <w:rPr>
          <w:rFonts w:ascii="Times New Roman"/>
          <w:b w:val="false"/>
          <w:i w:val="false"/>
          <w:color w:val="000000"/>
          <w:sz w:val="28"/>
        </w:rPr>
        <w:t>
      3) құрылымдық бөлімшенің/мемлекеттік органның басшысы – Е-2 санатындағы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1" w:id="14"/>
    <w:p>
      <w:pPr>
        <w:spacing w:after="0"/>
        <w:ind w:left="0"/>
        <w:jc w:val="both"/>
      </w:pPr>
      <w:r>
        <w:rPr>
          <w:rFonts w:ascii="Times New Roman"/>
          <w:b w:val="false"/>
          <w:i w:val="false"/>
          <w:color w:val="000000"/>
          <w:sz w:val="28"/>
        </w:rPr>
        <w:t>
      5) бағаланатын тұлға - өзіне қатысты бағалау жүргізілетін тұлға;</w:t>
      </w:r>
    </w:p>
    <w:bookmarkEnd w:id="14"/>
    <w:bookmarkStart w:name="z22"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мерзімді кездесулері;</w:t>
      </w:r>
    </w:p>
    <w:bookmarkEnd w:id="15"/>
    <w:bookmarkStart w:name="z23"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4" w:id="17"/>
    <w:p>
      <w:pPr>
        <w:spacing w:after="0"/>
        <w:ind w:left="0"/>
        <w:jc w:val="both"/>
      </w:pPr>
      <w:r>
        <w:rPr>
          <w:rFonts w:ascii="Times New Roman"/>
          <w:b w:val="false"/>
          <w:i w:val="false"/>
          <w:color w:val="000000"/>
          <w:sz w:val="28"/>
        </w:rPr>
        <w:t>
      4. Мәслихат аппаратының "Б" корпусы мемлекеттік әкімшілік қызметшілерінің қызметін бағалау (бұдан әрі - бағалау) "Е – 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7"/>
    <w:bookmarkStart w:name="z25" w:id="18"/>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19"/>
    <w:bookmarkStart w:name="z27" w:id="20"/>
    <w:p>
      <w:pPr>
        <w:spacing w:after="0"/>
        <w:ind w:left="0"/>
        <w:jc w:val="both"/>
      </w:pPr>
      <w:r>
        <w:rPr>
          <w:rFonts w:ascii="Times New Roman"/>
          <w:b w:val="false"/>
          <w:i w:val="false"/>
          <w:color w:val="000000"/>
          <w:sz w:val="28"/>
        </w:rPr>
        <w:t>
      5. Бағалау тоқсанның қорытындысы бойынша – есепті тоқсаннан кейінгі айдың жиырмасыншы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w:t>
      </w:r>
    </w:p>
    <w:bookmarkEnd w:id="21"/>
    <w:bookmarkStart w:name="z29" w:id="22"/>
    <w:p>
      <w:pPr>
        <w:spacing w:after="0"/>
        <w:ind w:left="0"/>
        <w:jc w:val="both"/>
      </w:pPr>
      <w:r>
        <w:rPr>
          <w:rFonts w:ascii="Times New Roman"/>
          <w:b w:val="false"/>
          <w:i w:val="false"/>
          <w:color w:val="000000"/>
          <w:sz w:val="28"/>
        </w:rPr>
        <w:t>
      Қорытынды баға есепті жылдан кейінгі 30 қаңтардан кешіктірілмей қалыптастырылады.</w:t>
      </w:r>
    </w:p>
    <w:bookmarkEnd w:id="22"/>
    <w:bookmarkStart w:name="z30"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аз болған жағдайларда бағалау жүргізілмейді.</w:t>
      </w:r>
    </w:p>
    <w:bookmarkEnd w:id="23"/>
    <w:bookmarkStart w:name="z31"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End w:id="24"/>
    <w:bookmarkStart w:name="z32" w:id="25"/>
    <w:p>
      <w:pPr>
        <w:spacing w:after="0"/>
        <w:ind w:left="0"/>
        <w:jc w:val="both"/>
      </w:pPr>
      <w:r>
        <w:rPr>
          <w:rFonts w:ascii="Times New Roman"/>
          <w:b w:val="false"/>
          <w:i w:val="false"/>
          <w:color w:val="000000"/>
          <w:sz w:val="28"/>
        </w:rPr>
        <w:t xml:space="preserve">
      7.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5"/>
    <w:bookmarkStart w:name="z33" w:id="26"/>
    <w:p>
      <w:pPr>
        <w:spacing w:after="0"/>
        <w:ind w:left="0"/>
        <w:jc w:val="both"/>
      </w:pPr>
      <w:r>
        <w:rPr>
          <w:rFonts w:ascii="Times New Roman"/>
          <w:b w:val="false"/>
          <w:i w:val="false"/>
          <w:color w:val="000000"/>
          <w:sz w:val="28"/>
        </w:rPr>
        <w:t>
      8. Бағалау нәтижелері келесі градация бойынша қойылады:</w:t>
      </w:r>
    </w:p>
    <w:bookmarkEnd w:id="26"/>
    <w:bookmarkStart w:name="z34" w:id="27"/>
    <w:p>
      <w:pPr>
        <w:spacing w:after="0"/>
        <w:ind w:left="0"/>
        <w:jc w:val="both"/>
      </w:pPr>
      <w:r>
        <w:rPr>
          <w:rFonts w:ascii="Times New Roman"/>
          <w:b w:val="false"/>
          <w:i w:val="false"/>
          <w:color w:val="000000"/>
          <w:sz w:val="28"/>
        </w:rPr>
        <w:t>
      "Функционалдық міндеттерді тиімді орындайды",</w:t>
      </w:r>
    </w:p>
    <w:bookmarkEnd w:id="27"/>
    <w:bookmarkStart w:name="z35" w:id="28"/>
    <w:p>
      <w:pPr>
        <w:spacing w:after="0"/>
        <w:ind w:left="0"/>
        <w:jc w:val="both"/>
      </w:pPr>
      <w:r>
        <w:rPr>
          <w:rFonts w:ascii="Times New Roman"/>
          <w:b w:val="false"/>
          <w:i w:val="false"/>
          <w:color w:val="000000"/>
          <w:sz w:val="28"/>
        </w:rPr>
        <w:t>
      "Функционалдық міндеттерді тиісті түрде орындайды",</w:t>
      </w:r>
    </w:p>
    <w:bookmarkEnd w:id="28"/>
    <w:bookmarkStart w:name="z36" w:id="29"/>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29"/>
    <w:bookmarkStart w:name="z37" w:id="30"/>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бағалау).</w:t>
      </w:r>
    </w:p>
    <w:bookmarkEnd w:id="30"/>
    <w:bookmarkStart w:name="z38" w:id="31"/>
    <w:p>
      <w:pPr>
        <w:spacing w:after="0"/>
        <w:ind w:left="0"/>
        <w:jc w:val="both"/>
      </w:pPr>
      <w:r>
        <w:rPr>
          <w:rFonts w:ascii="Times New Roman"/>
          <w:b w:val="false"/>
          <w:i w:val="false"/>
          <w:color w:val="000000"/>
          <w:sz w:val="28"/>
        </w:rPr>
        <w:t>
      "Функционалдық міндеттерді тиімді орындайды" нәтижесіне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31"/>
    <w:bookmarkStart w:name="z39" w:id="32"/>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қызметінің (кадр қызметі) (бұдан әрі – персоналды басқару қызметі) міндеттерін орындау, оның ішінде ақпараттық жүйе арқылы жүктелген тұлға қамтамасыз етеді.</w:t>
      </w:r>
    </w:p>
    <w:bookmarkEnd w:id="32"/>
    <w:bookmarkStart w:name="z40" w:id="33"/>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қосымшасында алады.</w:t>
      </w:r>
    </w:p>
    <w:bookmarkEnd w:id="33"/>
    <w:bookmarkStart w:name="z41"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2" w:id="35"/>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нәтижелерін алған күннен бастап бес жұмыс күні ішінде мемлекеттік лауазымға тағайындауға және мәслихат аппаратының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12.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6"/>
    <w:bookmarkStart w:name="z44" w:id="37"/>
    <w:p>
      <w:pPr>
        <w:spacing w:after="0"/>
        <w:ind w:left="0"/>
        <w:jc w:val="both"/>
      </w:pPr>
      <w:r>
        <w:rPr>
          <w:rFonts w:ascii="Times New Roman"/>
          <w:b w:val="false"/>
          <w:i w:val="false"/>
          <w:color w:val="000000"/>
          <w:sz w:val="28"/>
        </w:rPr>
        <w:t>
      13. Бағалауға байланысты құжаттар персоналды басқару қызметінде бағалау аяқталған күннен бастап үш жыл бойы, сондай-ақ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14. Бағалау нәтижелері құпия ақпарат болып табылады және қызметтік қажеттілікті, сондай-ақ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38"/>
    <w:bookmarkStart w:name="z46" w:id="39"/>
    <w:p>
      <w:pPr>
        <w:spacing w:after="0"/>
        <w:ind w:left="0"/>
        <w:jc w:val="both"/>
      </w:pPr>
      <w:r>
        <w:rPr>
          <w:rFonts w:ascii="Times New Roman"/>
          <w:b w:val="false"/>
          <w:i w:val="false"/>
          <w:color w:val="000000"/>
          <w:sz w:val="28"/>
        </w:rPr>
        <w:t>
      15. Бағалау рәсіміне байланысты келіспеушіліктерді персоналды басқару қызметі барлық мүдделі тұлғалар мен тараптардың көмегімен қарайды.</w:t>
      </w:r>
    </w:p>
    <w:bookmarkEnd w:id="39"/>
    <w:bookmarkStart w:name="z47" w:id="40"/>
    <w:p>
      <w:pPr>
        <w:spacing w:after="0"/>
        <w:ind w:left="0"/>
        <w:jc w:val="both"/>
      </w:pPr>
      <w:r>
        <w:rPr>
          <w:rFonts w:ascii="Times New Roman"/>
          <w:b w:val="false"/>
          <w:i w:val="false"/>
          <w:color w:val="000000"/>
          <w:sz w:val="28"/>
        </w:rPr>
        <w:t>
      16. Персоналды басқару қызметі қамтамасыз етеді:</w:t>
      </w:r>
    </w:p>
    <w:bookmarkEnd w:id="40"/>
    <w:bookmarkStart w:name="z48" w:id="41"/>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41"/>
    <w:bookmarkStart w:name="z49" w:id="42"/>
    <w:p>
      <w:pPr>
        <w:spacing w:after="0"/>
        <w:ind w:left="0"/>
        <w:jc w:val="both"/>
      </w:pPr>
      <w:r>
        <w:rPr>
          <w:rFonts w:ascii="Times New Roman"/>
          <w:b w:val="false"/>
          <w:i w:val="false"/>
          <w:color w:val="000000"/>
          <w:sz w:val="28"/>
        </w:rPr>
        <w:t>
      2) қажет болған жағдайда бағалаушы және бағаланатын адамдардың кездесулеріне қатысу, қызметті бағалау процесі мәселелері бойынша консультация беру арқылы даулы мәселелерді шешуге көмектесу;</w:t>
      </w:r>
    </w:p>
    <w:bookmarkEnd w:id="42"/>
    <w:bookmarkStart w:name="z50" w:id="43"/>
    <w:p>
      <w:pPr>
        <w:spacing w:after="0"/>
        <w:ind w:left="0"/>
        <w:jc w:val="both"/>
      </w:pPr>
      <w:r>
        <w:rPr>
          <w:rFonts w:ascii="Times New Roman"/>
          <w:b w:val="false"/>
          <w:i w:val="false"/>
          <w:color w:val="000000"/>
          <w:sz w:val="28"/>
        </w:rPr>
        <w:t>
      3) калибрлеу сессияларына дайындық шеңберінде әрбір қызметкер бойынша ақпарат дайындауды қоса алғанда, калибрлеу сессиясын өткізу;</w:t>
      </w:r>
    </w:p>
    <w:bookmarkEnd w:id="43"/>
    <w:bookmarkStart w:name="z51" w:id="44"/>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44"/>
    <w:bookmarkStart w:name="z52" w:id="45"/>
    <w:p>
      <w:pPr>
        <w:spacing w:after="0"/>
        <w:ind w:left="0"/>
        <w:jc w:val="left"/>
      </w:pPr>
      <w:r>
        <w:rPr>
          <w:rFonts w:ascii="Times New Roman"/>
          <w:b/>
          <w:i w:val="false"/>
          <w:color w:val="000000"/>
        </w:rPr>
        <w:t xml:space="preserve"> 2 тарау. Мәслихат аппаратының "Б" корпусының мемлекеттік әкімшілік қызметшілерін бағалау тәртібі</w:t>
      </w:r>
    </w:p>
    <w:bookmarkEnd w:id="45"/>
    <w:bookmarkStart w:name="z53" w:id="46"/>
    <w:p>
      <w:pPr>
        <w:spacing w:after="0"/>
        <w:ind w:left="0"/>
        <w:jc w:val="both"/>
      </w:pPr>
      <w:r>
        <w:rPr>
          <w:rFonts w:ascii="Times New Roman"/>
          <w:b w:val="false"/>
          <w:i w:val="false"/>
          <w:color w:val="000000"/>
          <w:sz w:val="28"/>
        </w:rPr>
        <w:t xml:space="preserve">
      17. Мәслихат аппараты басшысының бағалауын осы Әдістемеге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тікелей басшы жүзеге асырады.</w:t>
      </w:r>
    </w:p>
    <w:bookmarkEnd w:id="46"/>
    <w:bookmarkStart w:name="z54" w:id="47"/>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Әдістемеге 1- қосымшасына сәйкес нысан бойынша жүргізіледі.</w:t>
      </w:r>
    </w:p>
    <w:bookmarkEnd w:id="47"/>
    <w:bookmarkStart w:name="z55" w:id="48"/>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Әдістемеге 2-қосымшасына сәйкес нысан бойынша жүргізіледі.</w:t>
      </w:r>
    </w:p>
    <w:bookmarkEnd w:id="48"/>
    <w:bookmarkStart w:name="z56" w:id="49"/>
    <w:p>
      <w:pPr>
        <w:spacing w:after="0"/>
        <w:ind w:left="0"/>
        <w:jc w:val="both"/>
      </w:pPr>
      <w:r>
        <w:rPr>
          <w:rFonts w:ascii="Times New Roman"/>
          <w:b w:val="false"/>
          <w:i w:val="false"/>
          <w:color w:val="000000"/>
          <w:sz w:val="28"/>
        </w:rPr>
        <w:t>
      18. Бағалау парағын бағалаушы тұлғаға персоналды басқару қызметі ақпараттық жүйе арқылы жібереді.</w:t>
      </w:r>
    </w:p>
    <w:bookmarkEnd w:id="49"/>
    <w:bookmarkStart w:name="z57" w:id="50"/>
    <w:p>
      <w:pPr>
        <w:spacing w:after="0"/>
        <w:ind w:left="0"/>
        <w:jc w:val="both"/>
      </w:pPr>
      <w:r>
        <w:rPr>
          <w:rFonts w:ascii="Times New Roman"/>
          <w:b w:val="false"/>
          <w:i w:val="false"/>
          <w:color w:val="000000"/>
          <w:sz w:val="28"/>
        </w:rPr>
        <w:t>
      Бағалаушы тұлға 0-ден 5-ке дейінгі бағаларды қояды.</w:t>
      </w:r>
    </w:p>
    <w:bookmarkEnd w:id="50"/>
    <w:bookmarkStart w:name="z58" w:id="51"/>
    <w:p>
      <w:pPr>
        <w:spacing w:after="0"/>
        <w:ind w:left="0"/>
        <w:jc w:val="left"/>
      </w:pPr>
      <w:r>
        <w:rPr>
          <w:rFonts w:ascii="Times New Roman"/>
          <w:b/>
          <w:i w:val="false"/>
          <w:color w:val="000000"/>
        </w:rPr>
        <w:t xml:space="preserve"> 3 тарау. Калибрлеу сессияларын өткізу және кері байланыс беру тәртібі</w:t>
      </w:r>
    </w:p>
    <w:bookmarkEnd w:id="51"/>
    <w:bookmarkStart w:name="z59" w:id="52"/>
    <w:p>
      <w:pPr>
        <w:spacing w:after="0"/>
        <w:ind w:left="0"/>
        <w:jc w:val="both"/>
      </w:pPr>
      <w:r>
        <w:rPr>
          <w:rFonts w:ascii="Times New Roman"/>
          <w:b w:val="false"/>
          <w:i w:val="false"/>
          <w:color w:val="000000"/>
          <w:sz w:val="28"/>
        </w:rPr>
        <w:t xml:space="preserve">
      19. Бағалау процесіне бірыңғай көзқарасты келісу және сақтау мақсатында мәслихат аппараты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2"/>
    <w:bookmarkStart w:name="z60" w:id="53"/>
    <w:p>
      <w:pPr>
        <w:spacing w:after="0"/>
        <w:ind w:left="0"/>
        <w:jc w:val="both"/>
      </w:pPr>
      <w:r>
        <w:rPr>
          <w:rFonts w:ascii="Times New Roman"/>
          <w:b w:val="false"/>
          <w:i w:val="false"/>
          <w:color w:val="000000"/>
          <w:sz w:val="28"/>
        </w:rPr>
        <w:t>
      20. Мәслихат аппаратының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53"/>
    <w:bookmarkStart w:name="z61" w:id="5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4"/>
    <w:bookmarkStart w:name="z62"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63" w:id="56"/>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 калибрлеу сессиясында қаралуға жататын адамды қоспағанда), сондай-ақ персоналды басқару қызметінің (кадр қызметінің) міндеттерін орындау жүктелген тұлға енгізіледі.</w:t>
      </w:r>
    </w:p>
    <w:bookmarkEnd w:id="56"/>
    <w:bookmarkStart w:name="z64" w:id="57"/>
    <w:p>
      <w:pPr>
        <w:spacing w:after="0"/>
        <w:ind w:left="0"/>
        <w:jc w:val="both"/>
      </w:pPr>
      <w:r>
        <w:rPr>
          <w:rFonts w:ascii="Times New Roman"/>
          <w:b w:val="false"/>
          <w:i w:val="false"/>
          <w:color w:val="000000"/>
          <w:sz w:val="28"/>
        </w:rPr>
        <w:t xml:space="preserve">
      21. Калибрлеу сессиясы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қызметші жүгінген күннен бастап он жұмыс күні ішінде өткізіледі.</w:t>
      </w:r>
    </w:p>
    <w:bookmarkEnd w:id="57"/>
    <w:bookmarkStart w:name="z65" w:id="58"/>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58"/>
    <w:bookmarkStart w:name="z66" w:id="59"/>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 дәлелдейді.</w:t>
      </w:r>
    </w:p>
    <w:bookmarkEnd w:id="59"/>
    <w:bookmarkStart w:name="z67"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68" w:id="61"/>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61"/>
    <w:bookmarkStart w:name="z69" w:id="62"/>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62"/>
    <w:bookmarkStart w:name="z70" w:id="63"/>
    <w:p>
      <w:pPr>
        <w:spacing w:after="0"/>
        <w:ind w:left="0"/>
        <w:jc w:val="both"/>
      </w:pPr>
      <w:r>
        <w:rPr>
          <w:rFonts w:ascii="Times New Roman"/>
          <w:b w:val="false"/>
          <w:i w:val="false"/>
          <w:color w:val="000000"/>
          <w:sz w:val="28"/>
        </w:rPr>
        <w:t>
      Қорытынды баға калибрлеу сессиясы мүшелерінің көпшілік даусымен қабылданады және тиісті хаттамамен ресімделеді. Персоналды басқару қызметі хаттамаға қол қойылған күннен бастап үш жұмыс күні ішінде ақпараттық жүйеде орналастыруды қамтамасыз етеді.</w:t>
      </w:r>
    </w:p>
    <w:bookmarkEnd w:id="63"/>
    <w:bookmarkStart w:name="z71" w:id="64"/>
    <w:p>
      <w:pPr>
        <w:spacing w:after="0"/>
        <w:ind w:left="0"/>
        <w:jc w:val="both"/>
      </w:pPr>
      <w:r>
        <w:rPr>
          <w:rFonts w:ascii="Times New Roman"/>
          <w:b w:val="false"/>
          <w:i w:val="false"/>
          <w:color w:val="000000"/>
          <w:sz w:val="28"/>
        </w:rPr>
        <w:t>
      24.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64"/>
    <w:bookmarkStart w:name="z72" w:id="65"/>
    <w:p>
      <w:pPr>
        <w:spacing w:after="0"/>
        <w:ind w:left="0"/>
        <w:jc w:val="both"/>
      </w:pPr>
      <w:r>
        <w:rPr>
          <w:rFonts w:ascii="Times New Roman"/>
          <w:b w:val="false"/>
          <w:i w:val="false"/>
          <w:color w:val="000000"/>
          <w:sz w:val="28"/>
        </w:rPr>
        <w:t>
      Кездесу барысында келесі мәселелер талқыланады:</w:t>
      </w:r>
    </w:p>
    <w:bookmarkEnd w:id="65"/>
    <w:bookmarkStart w:name="z73" w:id="66"/>
    <w:p>
      <w:pPr>
        <w:spacing w:after="0"/>
        <w:ind w:left="0"/>
        <w:jc w:val="both"/>
      </w:pPr>
      <w:r>
        <w:rPr>
          <w:rFonts w:ascii="Times New Roman"/>
          <w:b w:val="false"/>
          <w:i w:val="false"/>
          <w:color w:val="000000"/>
          <w:sz w:val="28"/>
        </w:rPr>
        <w:t>
      бағаланатын кезеңдегі жетістіктерге шолу;</w:t>
      </w:r>
    </w:p>
    <w:bookmarkEnd w:id="66"/>
    <w:bookmarkStart w:name="z74" w:id="67"/>
    <w:p>
      <w:pPr>
        <w:spacing w:after="0"/>
        <w:ind w:left="0"/>
        <w:jc w:val="both"/>
      </w:pPr>
      <w:r>
        <w:rPr>
          <w:rFonts w:ascii="Times New Roman"/>
          <w:b w:val="false"/>
          <w:i w:val="false"/>
          <w:color w:val="000000"/>
          <w:sz w:val="28"/>
        </w:rPr>
        <w:t>
      Дағдылар мен құзыреттерді дамытуға шолу;</w:t>
      </w:r>
    </w:p>
    <w:bookmarkEnd w:id="67"/>
    <w:bookmarkStart w:name="z75" w:id="68"/>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68"/>
    <w:bookmarkStart w:name="z76" w:id="69"/>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аппаратының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8" w:id="70"/>
    <w:p>
      <w:pPr>
        <w:spacing w:after="0"/>
        <w:ind w:left="0"/>
        <w:jc w:val="both"/>
      </w:pPr>
      <w:r>
        <w:rPr>
          <w:rFonts w:ascii="Times New Roman"/>
          <w:b w:val="false"/>
          <w:i w:val="false"/>
          <w:color w:val="000000"/>
          <w:sz w:val="28"/>
        </w:rPr>
        <w:t>
      Басшы лауазымды атқаратын адамның бағалау парағы</w:t>
      </w:r>
    </w:p>
    <w:bookmarkEnd w:id="70"/>
    <w:bookmarkStart w:name="z79" w:id="71"/>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 </w:t>
      </w:r>
    </w:p>
    <w:bookmarkEnd w:id="71"/>
    <w:bookmarkStart w:name="z80" w:id="72"/>
    <w:p>
      <w:pPr>
        <w:spacing w:after="0"/>
        <w:ind w:left="0"/>
        <w:jc w:val="both"/>
      </w:pPr>
      <w:r>
        <w:rPr>
          <w:rFonts w:ascii="Times New Roman"/>
          <w:b w:val="false"/>
          <w:i w:val="false"/>
          <w:color w:val="000000"/>
          <w:sz w:val="28"/>
        </w:rPr>
        <w:t xml:space="preserve">
      (бағаланатын кезең) </w:t>
      </w:r>
    </w:p>
    <w:bookmarkEnd w:id="72"/>
    <w:bookmarkStart w:name="z99" w:id="73"/>
    <w:p>
      <w:pPr>
        <w:spacing w:after="0"/>
        <w:ind w:left="0"/>
        <w:jc w:val="both"/>
      </w:pPr>
      <w:r>
        <w:rPr>
          <w:rFonts w:ascii="Times New Roman"/>
          <w:b w:val="false"/>
          <w:i w:val="false"/>
          <w:color w:val="000000"/>
          <w:sz w:val="28"/>
        </w:rPr>
        <w:t xml:space="preserve">
      ______________________________________________ </w:t>
      </w:r>
    </w:p>
    <w:bookmarkEnd w:id="73"/>
    <w:bookmarkStart w:name="z100" w:id="7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5"/>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75"/>
    <w:bookmarkStart w:name="z82" w:id="76"/>
    <w:p>
      <w:pPr>
        <w:spacing w:after="0"/>
        <w:ind w:left="0"/>
        <w:jc w:val="both"/>
      </w:pPr>
      <w:r>
        <w:rPr>
          <w:rFonts w:ascii="Times New Roman"/>
          <w:b w:val="false"/>
          <w:i w:val="false"/>
          <w:color w:val="000000"/>
          <w:sz w:val="28"/>
        </w:rPr>
        <w:t xml:space="preserve">
      Бағалаудың 0 баллы қызметші бағалау параметрін толық орындамаған жағдайда қойылады. Бағалау нәтижесі:_____________________________________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w:t>
      </w:r>
    </w:p>
    <w:bookmarkEnd w:id="76"/>
    <w:bookmarkStart w:name="z83" w:id="77"/>
    <w:p>
      <w:pPr>
        <w:spacing w:after="0"/>
        <w:ind w:left="0"/>
        <w:jc w:val="both"/>
      </w:pPr>
      <w:r>
        <w:rPr>
          <w:rFonts w:ascii="Times New Roman"/>
          <w:b w:val="false"/>
          <w:i w:val="false"/>
          <w:color w:val="000000"/>
          <w:sz w:val="28"/>
        </w:rPr>
        <w:t>
      Қолы ____________________________________________________</w:t>
      </w:r>
    </w:p>
    <w:bookmarkEnd w:id="77"/>
    <w:bookmarkStart w:name="z84" w:id="78"/>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78"/>
    <w:bookmarkStart w:name="z85" w:id="79"/>
    <w:p>
      <w:pPr>
        <w:spacing w:after="0"/>
        <w:ind w:left="0"/>
        <w:jc w:val="both"/>
      </w:pPr>
      <w:r>
        <w:rPr>
          <w:rFonts w:ascii="Times New Roman"/>
          <w:b w:val="false"/>
          <w:i w:val="false"/>
          <w:color w:val="000000"/>
          <w:sz w:val="28"/>
        </w:rPr>
        <w:t>
      Күні _____________________________________________________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аппаратының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7" w:id="80"/>
    <w:p>
      <w:pPr>
        <w:spacing w:after="0"/>
        <w:ind w:left="0"/>
        <w:jc w:val="both"/>
      </w:pPr>
      <w:r>
        <w:rPr>
          <w:rFonts w:ascii="Times New Roman"/>
          <w:b w:val="false"/>
          <w:i w:val="false"/>
          <w:color w:val="000000"/>
          <w:sz w:val="28"/>
        </w:rPr>
        <w:t>
      Басшы лауазымды атқармайтын адамның бағалау парағы</w:t>
      </w:r>
    </w:p>
    <w:bookmarkEnd w:id="80"/>
    <w:bookmarkStart w:name="z88" w:id="81"/>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 _______________________________________________________________________ (Бағаланатын кезең) ________________________________________________________________________ (Бағалайтын қызметшінің Т.А.Ә., мемлекеттік органды көрсете отырып лауазымы) 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бағалау әдістемесінде көзделген осы параметр бойынша негізделген ескертулердің, қайтарулардың, шағымдардың немесе өзге де фактілердің болмауы ескеріледі.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2"/>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Бағалаудың 0 баллы қызметші бағалау параметрін толық орындамаған жағдайда қойылады. </w:t>
      </w:r>
    </w:p>
    <w:bookmarkEnd w:id="82"/>
    <w:bookmarkStart w:name="z90" w:id="83"/>
    <w:p>
      <w:pPr>
        <w:spacing w:after="0"/>
        <w:ind w:left="0"/>
        <w:jc w:val="both"/>
      </w:pPr>
      <w:r>
        <w:rPr>
          <w:rFonts w:ascii="Times New Roman"/>
          <w:b w:val="false"/>
          <w:i w:val="false"/>
          <w:color w:val="000000"/>
          <w:sz w:val="28"/>
        </w:rPr>
        <w:t xml:space="preserve">
      Бағалау нәтижесі: 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83"/>
    <w:bookmarkStart w:name="z91" w:id="84"/>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84"/>
    <w:bookmarkStart w:name="z92" w:id="85"/>
    <w:p>
      <w:pPr>
        <w:spacing w:after="0"/>
        <w:ind w:left="0"/>
        <w:jc w:val="both"/>
      </w:pPr>
      <w:r>
        <w:rPr>
          <w:rFonts w:ascii="Times New Roman"/>
          <w:b w:val="false"/>
          <w:i w:val="false"/>
          <w:color w:val="000000"/>
          <w:sz w:val="28"/>
        </w:rPr>
        <w:t xml:space="preserve">
      Қолы ____________________________________________________ </w:t>
      </w:r>
    </w:p>
    <w:bookmarkEnd w:id="85"/>
    <w:bookmarkStart w:name="z93" w:id="86"/>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86"/>
    <w:bookmarkStart w:name="z94" w:id="87"/>
    <w:p>
      <w:pPr>
        <w:spacing w:after="0"/>
        <w:ind w:left="0"/>
        <w:jc w:val="both"/>
      </w:pPr>
      <w:r>
        <w:rPr>
          <w:rFonts w:ascii="Times New Roman"/>
          <w:b w:val="false"/>
          <w:i w:val="false"/>
          <w:color w:val="000000"/>
          <w:sz w:val="28"/>
        </w:rPr>
        <w:t>
      Күні _____________________________________________________</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