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310" w14:textId="807d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Алмалы ауылдық округі әкімінің 2023 жылғы 12 желтоқсандағы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негізінде, Алмалы ауылдық округі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Алмалы ауылдық округінің Алмалы ауылындағы кейбір көшелерге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8 көшеге – Мұхамеджан Шонбасов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16 көшеге – Рахымжан Отарбаев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20 көшеге – Қайрат Рысқұлбеков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14 көшеге – Есенияз Шытықов көшесі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Алмалы ауылдық округінің Береке ауылындағы кейбір көшелерге атау берілсін: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31 көшеге – Құмар Құбашев көшесі берілсін.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 қаласы Алмалы ауылдық округінің Алмалы және Береке ауылдарының бұрыннан қалыптасқан көше атауларына келісім берілсін: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Алмалы ауылдық округінің Алмалы ауылындағы "Жастар"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Алмалы ауылдық округінің Алмалы ауылындағы "Бейбітшілік"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Алмалы ауылдық округінің Алмалы ауылындағы "Теңдік"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Алмалы ауылдық округінің Алмалы ауылындағы "Өзен жағасы"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Алмалы ауылдық округінің Алмалы ауылындағы "Атырау"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Алмалы ауылдық округінің Алмалы ауылындағы "Жас желек"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Алмалы ауылдық округінің Алмалы ауылындағы "Көгалды алаң"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Алмалы ауылдық округінің Алмалы ауылындағы "Сары дала"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Алмалы ауылдық округінің Алмалы ауылындағы "Жаңа құрылыс"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Алмалы ауылдық округінің Алмалы ауылындағы "Сандуғаш"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Алмалы ауылдық округінің Алмалы ауылындағы "Бәйтерек"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Алмалы ауылдық округінің Береке ауылындағы "Әмір Сидағалиев"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Алмалы ауылдық округінің Береке ауылындағы "Ілияс Қыдырғожин"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Алмалы ауылдық округінің Береке ауылындағы "Қуаныш Түсіпқалиев"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Алмалы ауылдық округінің Береке ауылындағы "Сәбила Мұхитова"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Алмалы ауылдық округінің Береке ауылындағы "Құспан Нұрпейісов"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Алмалы ауылдық округінің Береке ауылындағы "Зинел Тыныбеков" көшесі деген атауларға келісім берілсін.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Алмалы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Аухадиева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