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251ce" w14:textId="a5251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Махамбет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туралы</w:t>
      </w:r>
    </w:p>
    <w:p>
      <w:pPr>
        <w:spacing w:after="0"/>
        <w:ind w:left="0"/>
        <w:jc w:val="both"/>
      </w:pPr>
      <w:r>
        <w:rPr>
          <w:rFonts w:ascii="Times New Roman"/>
          <w:b w:val="false"/>
          <w:i w:val="false"/>
          <w:color w:val="000000"/>
          <w:sz w:val="28"/>
        </w:rPr>
        <w:t>Атырау облысы Махамбет аудандық мәслихатының 2023 жылғы 16 қаңтардағы № 199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18-бабының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тармақтарына</w:t>
      </w:r>
      <w:r>
        <w:rPr>
          <w:rFonts w:ascii="Times New Roman"/>
          <w:b w:val="false"/>
          <w:i w:val="false"/>
          <w:color w:val="000000"/>
          <w:sz w:val="28"/>
        </w:rPr>
        <w:t xml:space="preserve"> және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Ұлттық экономика министрінің 2023 жылғы 29 маусымдағы № 126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Атырау облысы Махамбет аудандық мәслихатының 17.08.2023 № </w:t>
      </w:r>
      <w:r>
        <w:rPr>
          <w:rFonts w:ascii="Times New Roman"/>
          <w:b w:val="false"/>
          <w:i w:val="false"/>
          <w:color w:val="000000"/>
          <w:sz w:val="28"/>
        </w:rPr>
        <w:t>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2023 жылға арналған Махамбет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келесідей әлеуметтік қолдау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 пункттерінің ветеринария мамандарына қолданылады.</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