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ed1b" w14:textId="d1ce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2023 жылғы 02 маусымдағы № 35 ""Махамбет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2023 жылғы 15 желтоқсандағы № 84 шешімі. Күші жойылды - Атырау облысы Махамбет аудандық мәслихатының 2025 жылғы 4 қарашадағы № 231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04.11.2025 № </w:t>
      </w:r>
      <w:r>
        <w:rPr>
          <w:rFonts w:ascii="Times New Roman"/>
          <w:b w:val="false"/>
          <w:i w:val="false"/>
          <w:color w:val="ff0000"/>
          <w:sz w:val="28"/>
        </w:rPr>
        <w:t>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2023 жылғы 02 маусымдағы № 35 ""Махамбет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қосымшасындағы:</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4"/>
    <w:bookmarkStart w:name="z9" w:id="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5"/>
    <w:bookmarkStart w:name="z10" w:id="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8"/>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0"/>
    <w:bookmarkStart w:name="z1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End w:id="12"/>
    <w:bookmarkStart w:name="z17" w:id="1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18" w:id="1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