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9512" w14:textId="c4c9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2022 жылғы 29 желтоқсандағы № 193 "2023–2025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2023 жылғы 17 тамыздағы № 55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ауылдық округтердің бюджеттері туралы" Махамбет аудандық мәслихатының 2022 жылғы 29 желтоқсандағы № 193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Алға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91 316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4 283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- 230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86 697мың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91 449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-133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-133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–133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2023-2025 жылдарға арналған Ақжайық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–119 350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2 977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- 532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түсімдері–115 801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–120 082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-732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732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–732 мың теңге.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2023-2025 жылдарға арналған Ақтоғай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–96 059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3699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- 232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92 128мың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96 201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- 142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142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–142 мың теңге.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2023-2025 жылдарға арналған Бақсай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99 465мың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11 859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- 210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87 395мың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шығындар–102 234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- 2 769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2 769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–2 769 мың теңге.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2023 -2025 жылдарға арналған Бейбарыс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–125 631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–23 213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1 302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101 075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129 338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- 3 707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3 707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3 707 мың теңге.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2023 -2025 жылдарға арналған Жалғансай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76 517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3 864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245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72 316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77 009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- 492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492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492 мың теңге.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2023 - 2025 жылдарға арналған Есбол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кірістер–95 082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–7 103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1 163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86 816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шығындар–99 839мың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- 4 757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4 757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4 757 мың теңге.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2023-2025 жылдарға арналған Махамбет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405 372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48 441мың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337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2 550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354 044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428 024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- 22 652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22 652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22 652 мың теңге.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2023-2025 жылдарға арналған Сарайшық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116 888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6 069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- 390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110 429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117 578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- 690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690 мың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690 мың теңге.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2023 жылға арналған ауылдық округтердің бюджеттерінде аудандық бюджеттен – 136 810 мың теңге сомасында нысаналы трансферттер көзделсін, оның ішінде: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11 150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1 150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- 8 000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- 2 000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26 751 мың теңге, оның ішінде: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- 6 551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6 532 мың теңге;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13 668 мың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– 46 219 мың теңге, оның ішінде: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1 210 мың теңге;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6 000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окургіне – 39 009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жұмыстарына - 1 705 мың теңге, оның ішінде: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210 мың теңге;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105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1 390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автомобиль жолдарын күрделі және орташа жөндеуге – 7 000 мың теңге, оның ішінде: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7 000 мың теңге;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ағымдағы шығындарына -12 242 мың теңге, оның ішінде: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- 649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649 мың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2 134 мың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1 297 мың теңге;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2 581 мың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-1 005 мың теңге;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-1 980 мың теңге;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1 947 мың теңге;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үйінің ағымдағы және күрделі шығындарына – 31 143 мың теңге, оның ішінде: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24 164 мың теңге;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1 599 мың теңге;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-2 900 мың теңге;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2 480 мың теңге;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жекешелендіру, коммуналдық мүлікті басқаруды ұйымдастыруға - 600 мың теңге, оның ішінде: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100 мың теңге;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500 мың теңге.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1 қосымша</w:t>
            </w:r>
          </w:p>
        </w:tc>
      </w:tr>
    </w:tbl>
    <w:bookmarkStart w:name="z219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Алға ауылдық округінің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III.Тазабюджеттіккредиттеу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4 қосымша</w:t>
            </w:r>
          </w:p>
        </w:tc>
      </w:tr>
    </w:tbl>
    <w:bookmarkStart w:name="z222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Ақжайық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7 қосымша</w:t>
            </w:r>
          </w:p>
        </w:tc>
      </w:tr>
    </w:tbl>
    <w:bookmarkStart w:name="z225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Ақтоғай ауылдық округінің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III.Тазабюджеттіккредиттеу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10 қосымша</w:t>
            </w:r>
          </w:p>
        </w:tc>
      </w:tr>
    </w:tbl>
    <w:bookmarkStart w:name="z228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Бақсай ауылдық округінің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шешіге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13 қосымша</w:t>
            </w:r>
          </w:p>
        </w:tc>
      </w:tr>
    </w:tbl>
    <w:bookmarkStart w:name="z231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Бейбарыс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III.Тазабюджеттіккредиттеу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16 қосымша</w:t>
            </w:r>
          </w:p>
        </w:tc>
      </w:tr>
    </w:tbl>
    <w:bookmarkStart w:name="z234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Жалғансай ауылдық округінің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III.Тазабюджеттіккредиттеу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19 қосымша</w:t>
            </w:r>
          </w:p>
        </w:tc>
      </w:tr>
    </w:tbl>
    <w:bookmarkStart w:name="z237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Есбол ауылдық округінің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2025 жылға дейінгі бағдарламасы шеңберінде өңірлерді экономикалық дамытуға жәрдемдесу бойынша шараларды іске асыруғаелді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22 қосымша</w:t>
            </w:r>
          </w:p>
        </w:tc>
      </w:tr>
    </w:tbl>
    <w:bookmarkStart w:name="z240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Махамбет ауылдық округінің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25 қосымша</w:t>
            </w:r>
          </w:p>
        </w:tc>
      </w:tr>
    </w:tbl>
    <w:bookmarkStart w:name="z243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Сарайшық ауылдық округінің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