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69abe" w14:textId="ce69a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2023 жылғы 2 маусымдағы № 35 шешімі. Күші жойылды - Атырау облысы Махамбет аудандық мәслихатының 2025 жылғы 4 қарашадағы № 231 шешімімен</w:t>
      </w:r>
    </w:p>
    <w:p>
      <w:pPr>
        <w:spacing w:after="0"/>
        <w:ind w:left="0"/>
        <w:jc w:val="both"/>
      </w:pPr>
      <w:r>
        <w:rPr>
          <w:rFonts w:ascii="Times New Roman"/>
          <w:b w:val="false"/>
          <w:i w:val="false"/>
          <w:color w:val="ff0000"/>
          <w:sz w:val="28"/>
        </w:rPr>
        <w:t xml:space="preserve">
      Ескерту. Күші жойылды - Атырау облысы Махамбет аудандық мәслихатының 04.11.2025 № </w:t>
      </w:r>
      <w:r>
        <w:rPr>
          <w:rFonts w:ascii="Times New Roman"/>
          <w:b w:val="false"/>
          <w:i w:val="false"/>
          <w:color w:val="ff0000"/>
          <w:sz w:val="28"/>
        </w:rPr>
        <w:t>231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Махамбет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"Махамбет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02 маусымдағы № 35</w:t>
            </w:r>
            <w:r>
              <w:br/>
            </w:r>
            <w:r>
              <w:rPr>
                <w:rFonts w:ascii="Times New Roman"/>
                <w:b w:val="false"/>
                <w:i w:val="false"/>
                <w:color w:val="000000"/>
                <w:sz w:val="20"/>
              </w:rPr>
              <w:t>шешіміне қосымша</w:t>
            </w:r>
          </w:p>
        </w:tc>
      </w:tr>
    </w:tbl>
    <w:bookmarkStart w:name="z9" w:id="3"/>
    <w:p>
      <w:pPr>
        <w:spacing w:after="0"/>
        <w:ind w:left="0"/>
        <w:jc w:val="left"/>
      </w:pPr>
      <w:r>
        <w:rPr>
          <w:rFonts w:ascii="Times New Roman"/>
          <w:b/>
          <w:i w:val="false"/>
          <w:color w:val="000000"/>
        </w:rPr>
        <w:t xml:space="preserve"> "Махамбет аудандық мәслихат аппараты" мемлекеттік мекемесінің "Б" корпусы мемлекеттік әкімшілік қызметшілерінің қызметін бағалау әдістемесі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"Махамбет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–әдістеме) сәйкес әзірленді және "Махамбет аудандық мәслихатының аппараты" мемлекеттік мекемесінің "Б" корпусы мемлекеттік әкімшілік қызметшілерінің (бұдан әрі –мәслихат аппараты ) қызметін бағалау тәртібін айқындайды.</w:t>
      </w:r>
    </w:p>
    <w:bookmarkEnd w:id="5"/>
    <w:bookmarkStart w:name="z12"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пайдаланылатын негізгі ұғымдар:</w:t>
      </w:r>
    </w:p>
    <w:bookmarkEnd w:id="6"/>
    <w:bookmarkStart w:name="z13"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7"/>
    <w:bookmarkStart w:name="z14" w:id="8"/>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8"/>
    <w:bookmarkStart w:name="z15" w:id="9"/>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9"/>
    <w:bookmarkStart w:name="z16" w:id="10"/>
    <w:p>
      <w:pPr>
        <w:spacing w:after="0"/>
        <w:ind w:left="0"/>
        <w:jc w:val="both"/>
      </w:pPr>
      <w:r>
        <w:rPr>
          <w:rFonts w:ascii="Times New Roman"/>
          <w:b w:val="false"/>
          <w:i w:val="false"/>
          <w:color w:val="000000"/>
          <w:sz w:val="28"/>
        </w:rPr>
        <w:t>
      4) мемлекеттік органның басшысы (бұдан әрі – мәслихат аппаратының басшысы) - Е-2 санатының "Б" корпусының мемлекеттік әкімшілік қызметшісі;</w:t>
      </w:r>
    </w:p>
    <w:bookmarkEnd w:id="10"/>
    <w:bookmarkStart w:name="z17" w:id="11"/>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1"/>
    <w:bookmarkStart w:name="z18" w:id="12"/>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2"/>
    <w:bookmarkStart w:name="z19" w:id="13"/>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мемлекеттік орган қызметінің тиімділігін арттыруға бағытталған көрсеткіштер;</w:t>
      </w:r>
    </w:p>
    <w:bookmarkEnd w:id="13"/>
    <w:bookmarkStart w:name="z20" w:id="14"/>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4"/>
    <w:bookmarkStart w:name="z21" w:id="15"/>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5"/>
    <w:bookmarkStart w:name="z22" w:id="16"/>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6"/>
    <w:bookmarkStart w:name="z23" w:id="17"/>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7"/>
    <w:bookmarkStart w:name="z24"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bookmarkStart w:name="z9" w:id="19"/>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19"/>
    <w:bookmarkStart w:name="z10" w:id="20"/>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7"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28" w:id="2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оған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0" w:id="2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5"/>
    <w:bookmarkStart w:name="z31"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2"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3"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4"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5"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6" w:id="3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2"/>
    <w:bookmarkStart w:name="z38" w:id="33"/>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бөлім басшысы (бұдан әрі – бөлім басшысы), соның ішінде ақпараттық жүйе арқылы қамтамасыз етеді.</w:t>
      </w:r>
    </w:p>
    <w:bookmarkEnd w:id="33"/>
    <w:bookmarkStart w:name="z39" w:id="34"/>
    <w:p>
      <w:pPr>
        <w:spacing w:after="0"/>
        <w:ind w:left="0"/>
        <w:jc w:val="both"/>
      </w:pPr>
      <w:r>
        <w:rPr>
          <w:rFonts w:ascii="Times New Roman"/>
          <w:b w:val="false"/>
          <w:i w:val="false"/>
          <w:color w:val="000000"/>
          <w:sz w:val="28"/>
        </w:rPr>
        <w:t>
      Бұл ретте бөлім басшысы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p>
      <w:pPr>
        <w:spacing w:after="0"/>
        <w:ind w:left="0"/>
        <w:jc w:val="both"/>
      </w:pPr>
      <w:r>
        <w:rPr>
          <w:rFonts w:ascii="Times New Roman"/>
          <w:b w:val="false"/>
          <w:i w:val="false"/>
          <w:color w:val="000000"/>
          <w:sz w:val="28"/>
        </w:rPr>
        <w:t>
      11. Бөлім басшысы бағаланатын қызметшіні бағалау нәтижелерімен ол аяқталған соң екі жұмыс күні ішінде таныстыруды қамтамасыз етеді.</w:t>
      </w:r>
    </w:p>
    <w:bookmarkStart w:name="z17"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Атырау облысы Махамбет аудандық маслихатының 15.12.2023 № </w:t>
      </w:r>
      <w:r>
        <w:rPr>
          <w:rFonts w:ascii="Times New Roman"/>
          <w:b w:val="false"/>
          <w:i w:val="false"/>
          <w:color w:val="000000"/>
          <w:sz w:val="28"/>
        </w:rPr>
        <w:t>84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1" w:id="36"/>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2" w:id="37"/>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Әкімшілік рәсімдік-процестік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шағымдана алады.</w:t>
      </w:r>
    </w:p>
    <w:bookmarkEnd w:id="37"/>
    <w:bookmarkStart w:name="z43" w:id="38"/>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4" w:id="39"/>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39"/>
    <w:bookmarkStart w:name="z45" w:id="40"/>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6" w:id="41"/>
    <w:p>
      <w:pPr>
        <w:spacing w:after="0"/>
        <w:ind w:left="0"/>
        <w:jc w:val="both"/>
      </w:pPr>
      <w:r>
        <w:rPr>
          <w:rFonts w:ascii="Times New Roman"/>
          <w:b w:val="false"/>
          <w:i w:val="false"/>
          <w:color w:val="000000"/>
          <w:sz w:val="28"/>
        </w:rPr>
        <w:t>
      17. Бағалаушы адам мыналарға жауапты болады:</w:t>
      </w:r>
    </w:p>
    <w:bookmarkEnd w:id="41"/>
    <w:bookmarkStart w:name="z47"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48"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49"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0"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1" w:id="46"/>
    <w:p>
      <w:pPr>
        <w:spacing w:after="0"/>
        <w:ind w:left="0"/>
        <w:jc w:val="both"/>
      </w:pPr>
      <w:r>
        <w:rPr>
          <w:rFonts w:ascii="Times New Roman"/>
          <w:b w:val="false"/>
          <w:i w:val="false"/>
          <w:color w:val="000000"/>
          <w:sz w:val="28"/>
        </w:rPr>
        <w:t>
      18. Бағаланатын адам мыналарға жауапты болады:</w:t>
      </w:r>
    </w:p>
    <w:bookmarkEnd w:id="46"/>
    <w:bookmarkStart w:name="z52"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3"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4"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5" w:id="50"/>
    <w:p>
      <w:pPr>
        <w:spacing w:after="0"/>
        <w:ind w:left="0"/>
        <w:jc w:val="both"/>
      </w:pPr>
      <w:r>
        <w:rPr>
          <w:rFonts w:ascii="Times New Roman"/>
          <w:b w:val="false"/>
          <w:i w:val="false"/>
          <w:color w:val="000000"/>
          <w:sz w:val="28"/>
        </w:rPr>
        <w:t>
      19. Бөлім басшысы мыналарға жауапты болады:</w:t>
      </w:r>
    </w:p>
    <w:bookmarkEnd w:id="50"/>
    <w:bookmarkStart w:name="z56"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7" w:id="52"/>
    <w:p>
      <w:pPr>
        <w:spacing w:after="0"/>
        <w:ind w:left="0"/>
        <w:jc w:val="both"/>
      </w:pPr>
      <w:r>
        <w:rPr>
          <w:rFonts w:ascii="Times New Roman"/>
          <w:b w:val="false"/>
          <w:i w:val="false"/>
          <w:color w:val="000000"/>
          <w:sz w:val="28"/>
        </w:rPr>
        <w:t>
      2) НМИ уақтылы талдау мен келісу;</w:t>
      </w:r>
    </w:p>
    <w:bookmarkEnd w:id="52"/>
    <w:bookmarkStart w:name="z58"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59"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0"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1" w:id="56"/>
    <w:p>
      <w:pPr>
        <w:spacing w:after="0"/>
        <w:ind w:left="0"/>
        <w:jc w:val="both"/>
      </w:pPr>
      <w:r>
        <w:rPr>
          <w:rFonts w:ascii="Times New Roman"/>
          <w:b w:val="false"/>
          <w:i w:val="false"/>
          <w:color w:val="000000"/>
          <w:sz w:val="28"/>
        </w:rPr>
        <w:t>
      20.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2" w:id="57"/>
    <w:p>
      <w:pPr>
        <w:spacing w:after="0"/>
        <w:ind w:left="0"/>
        <w:jc w:val="left"/>
      </w:pPr>
      <w:r>
        <w:rPr>
          <w:rFonts w:ascii="Times New Roman"/>
          <w:b/>
          <w:i w:val="false"/>
          <w:color w:val="000000"/>
        </w:rPr>
        <w:t xml:space="preserve"> 2-тарау. Мәслихат аппаратының басшысын НМИ қол жеткізуі бойынша бағалау тәртібі</w:t>
      </w:r>
    </w:p>
    <w:bookmarkEnd w:id="57"/>
    <w:bookmarkStart w:name="z63" w:id="58"/>
    <w:p>
      <w:pPr>
        <w:spacing w:after="0"/>
        <w:ind w:left="0"/>
        <w:jc w:val="both"/>
      </w:pPr>
      <w:r>
        <w:rPr>
          <w:rFonts w:ascii="Times New Roman"/>
          <w:b w:val="false"/>
          <w:i w:val="false"/>
          <w:color w:val="000000"/>
          <w:sz w:val="28"/>
        </w:rPr>
        <w:t>
      21. Мәслихат аппаратының басшысының қызметін бағалау НМИ жетістіктерін бағалау әдісі негізінде жүзеге асырылады.</w:t>
      </w:r>
    </w:p>
    <w:bookmarkEnd w:id="58"/>
    <w:bookmarkStart w:name="z64" w:id="59"/>
    <w:p>
      <w:pPr>
        <w:spacing w:after="0"/>
        <w:ind w:left="0"/>
        <w:jc w:val="both"/>
      </w:pPr>
      <w:r>
        <w:rPr>
          <w:rFonts w:ascii="Times New Roman"/>
          <w:b w:val="false"/>
          <w:i w:val="false"/>
          <w:color w:val="000000"/>
          <w:sz w:val="28"/>
        </w:rPr>
        <w:t xml:space="preserve">
      22. НМИ-ды бағалаушы адамның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аппаратының басшысының жеке жұмыс жоспарында белгіленеді.</w:t>
      </w:r>
    </w:p>
    <w:bookmarkEnd w:id="59"/>
    <w:bookmarkStart w:name="z65"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6"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7"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68" w:id="63"/>
    <w:p>
      <w:pPr>
        <w:spacing w:after="0"/>
        <w:ind w:left="0"/>
        <w:jc w:val="both"/>
      </w:pPr>
      <w:r>
        <w:rPr>
          <w:rFonts w:ascii="Times New Roman"/>
          <w:b w:val="false"/>
          <w:i w:val="false"/>
          <w:color w:val="000000"/>
          <w:sz w:val="28"/>
        </w:rPr>
        <w:t>
      Мәслихат аппаратының басшысының НМИ қол жеткізуін бағалауды бағалаушы адам 5-тармақта белгіленген мерзімдерде жүргізеді.</w:t>
      </w:r>
    </w:p>
    <w:bookmarkEnd w:id="63"/>
    <w:bookmarkStart w:name="z69"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бөлім басшысы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0" w:id="65"/>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1" w:id="66"/>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66"/>
    <w:bookmarkStart w:name="z72"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3"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4"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5"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6" w:id="71"/>
    <w:p>
      <w:pPr>
        <w:spacing w:after="0"/>
        <w:ind w:left="0"/>
        <w:jc w:val="both"/>
      </w:pPr>
      <w:r>
        <w:rPr>
          <w:rFonts w:ascii="Times New Roman"/>
          <w:b w:val="false"/>
          <w:i w:val="false"/>
          <w:color w:val="000000"/>
          <w:sz w:val="28"/>
        </w:rPr>
        <w:t>
      5) мемлекеттік орган қызметінің тиімділігін арттыруға бағдарланған болуы тиіс.</w:t>
      </w:r>
    </w:p>
    <w:bookmarkEnd w:id="71"/>
    <w:bookmarkStart w:name="z77" w:id="72"/>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78" w:id="73"/>
    <w:p>
      <w:pPr>
        <w:spacing w:after="0"/>
        <w:ind w:left="0"/>
        <w:jc w:val="both"/>
      </w:pPr>
      <w:r>
        <w:rPr>
          <w:rFonts w:ascii="Times New Roman"/>
          <w:b w:val="false"/>
          <w:i w:val="false"/>
          <w:color w:val="000000"/>
          <w:sz w:val="28"/>
        </w:rPr>
        <w:t>
      26. Ақпараттық жүйе немесе ол болмаған жағдайда бөлім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79" w:id="74"/>
    <w:p>
      <w:pPr>
        <w:spacing w:after="0"/>
        <w:ind w:left="0"/>
        <w:jc w:val="both"/>
      </w:pPr>
      <w:r>
        <w:rPr>
          <w:rFonts w:ascii="Times New Roman"/>
          <w:b w:val="false"/>
          <w:i w:val="false"/>
          <w:color w:val="000000"/>
          <w:sz w:val="28"/>
        </w:rPr>
        <w:t>
      27.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0"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бағалау парағының тиісті бағанында (0-ден 5-ке дейін) баға қояды.</w:t>
      </w:r>
    </w:p>
    <w:bookmarkEnd w:id="75"/>
    <w:bookmarkStart w:name="z81"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түйінді нысаналы индикаторды іске асыру пайызына қарай жол берілетін бағаны айқындау кестесін пайдаланады.</w:t>
      </w:r>
    </w:p>
    <w:bookmarkEnd w:id="76"/>
    <w:bookmarkStart w:name="z82"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3" w:id="7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78"/>
    <w:bookmarkStart w:name="z84" w:id="79"/>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5" w:id="80"/>
    <w:p>
      <w:pPr>
        <w:spacing w:after="0"/>
        <w:ind w:left="0"/>
        <w:jc w:val="both"/>
      </w:pPr>
      <w:r>
        <w:rPr>
          <w:rFonts w:ascii="Times New Roman"/>
          <w:b w:val="false"/>
          <w:i w:val="false"/>
          <w:color w:val="000000"/>
          <w:sz w:val="28"/>
        </w:rPr>
        <w:t>
      30. Ақпараттық жүйе немесе ол болмаған жағдайда бөлім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6" w:id="81"/>
    <w:p>
      <w:pPr>
        <w:spacing w:after="0"/>
        <w:ind w:left="0"/>
        <w:jc w:val="both"/>
      </w:pPr>
      <w:r>
        <w:rPr>
          <w:rFonts w:ascii="Times New Roman"/>
          <w:b w:val="false"/>
          <w:i w:val="false"/>
          <w:color w:val="000000"/>
          <w:sz w:val="28"/>
        </w:rPr>
        <w:t>
      31. Ақпараттық жүйе арқылы немесе ол болмаған жағдайда бөлім басшысымен бағалаушы адамға бағалау парағы жіберіледі.</w:t>
      </w:r>
    </w:p>
    <w:bookmarkEnd w:id="81"/>
    <w:bookmarkStart w:name="z87"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бағалау парағының тиісті бағанында баға (0-ден 5-ке дейін) қояды.</w:t>
      </w:r>
    </w:p>
    <w:bookmarkEnd w:id="82"/>
    <w:bookmarkStart w:name="z88" w:id="8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89"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0"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1" w:id="86"/>
    <w:p>
      <w:pPr>
        <w:spacing w:after="0"/>
        <w:ind w:left="0"/>
        <w:jc w:val="both"/>
      </w:pPr>
      <w:r>
        <w:rPr>
          <w:rFonts w:ascii="Times New Roman"/>
          <w:b w:val="false"/>
          <w:i w:val="false"/>
          <w:color w:val="000000"/>
          <w:sz w:val="28"/>
        </w:rPr>
        <w:t>
      дербестік және бастамашылық;</w:t>
      </w:r>
    </w:p>
    <w:bookmarkEnd w:id="86"/>
    <w:bookmarkStart w:name="z92" w:id="87"/>
    <w:p>
      <w:pPr>
        <w:spacing w:after="0"/>
        <w:ind w:left="0"/>
        <w:jc w:val="both"/>
      </w:pPr>
      <w:r>
        <w:rPr>
          <w:rFonts w:ascii="Times New Roman"/>
          <w:b w:val="false"/>
          <w:i w:val="false"/>
          <w:color w:val="000000"/>
          <w:sz w:val="28"/>
        </w:rPr>
        <w:t>
      еңбек тәртібі.</w:t>
      </w:r>
    </w:p>
    <w:bookmarkEnd w:id="87"/>
    <w:bookmarkStart w:name="z93"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4" w:id="89"/>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95" w:id="90"/>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0"/>
    <w:bookmarkStart w:name="z96" w:id="91"/>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1"/>
    <w:bookmarkStart w:name="z97" w:id="92"/>
    <w:p>
      <w:pPr>
        <w:spacing w:after="0"/>
        <w:ind w:left="0"/>
        <w:jc w:val="both"/>
      </w:pPr>
      <w:r>
        <w:rPr>
          <w:rFonts w:ascii="Times New Roman"/>
          <w:b w:val="false"/>
          <w:i w:val="false"/>
          <w:color w:val="000000"/>
          <w:sz w:val="28"/>
        </w:rPr>
        <w:t>
      Мәслихат аппаратының басшысы үшін:</w:t>
      </w:r>
    </w:p>
    <w:bookmarkEnd w:id="92"/>
    <w:bookmarkStart w:name="z98" w:id="93"/>
    <w:p>
      <w:pPr>
        <w:spacing w:after="0"/>
        <w:ind w:left="0"/>
        <w:jc w:val="both"/>
      </w:pPr>
      <w:r>
        <w:rPr>
          <w:rFonts w:ascii="Times New Roman"/>
          <w:b w:val="false"/>
          <w:i w:val="false"/>
          <w:color w:val="000000"/>
          <w:sz w:val="28"/>
        </w:rPr>
        <w:t>
      қызметті басқару;</w:t>
      </w:r>
    </w:p>
    <w:bookmarkEnd w:id="93"/>
    <w:bookmarkStart w:name="z99" w:id="94"/>
    <w:p>
      <w:pPr>
        <w:spacing w:after="0"/>
        <w:ind w:left="0"/>
        <w:jc w:val="both"/>
      </w:pPr>
      <w:r>
        <w:rPr>
          <w:rFonts w:ascii="Times New Roman"/>
          <w:b w:val="false"/>
          <w:i w:val="false"/>
          <w:color w:val="000000"/>
          <w:sz w:val="28"/>
        </w:rPr>
        <w:t>
      тиімді коммуникацияларды құру;</w:t>
      </w:r>
    </w:p>
    <w:bookmarkEnd w:id="94"/>
    <w:bookmarkStart w:name="z100"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1" w:id="96"/>
    <w:p>
      <w:pPr>
        <w:spacing w:after="0"/>
        <w:ind w:left="0"/>
        <w:jc w:val="both"/>
      </w:pPr>
      <w:r>
        <w:rPr>
          <w:rFonts w:ascii="Times New Roman"/>
          <w:b w:val="false"/>
          <w:i w:val="false"/>
          <w:color w:val="000000"/>
          <w:sz w:val="28"/>
        </w:rPr>
        <w:t>
      өзгерістерді басқару;</w:t>
      </w:r>
    </w:p>
    <w:bookmarkEnd w:id="96"/>
    <w:bookmarkStart w:name="z102" w:id="97"/>
    <w:p>
      <w:pPr>
        <w:spacing w:after="0"/>
        <w:ind w:left="0"/>
        <w:jc w:val="both"/>
      </w:pPr>
      <w:r>
        <w:rPr>
          <w:rFonts w:ascii="Times New Roman"/>
          <w:b w:val="false"/>
          <w:i w:val="false"/>
          <w:color w:val="000000"/>
          <w:sz w:val="28"/>
        </w:rPr>
        <w:t>
      нәтижеге бағдарлану;</w:t>
      </w:r>
    </w:p>
    <w:bookmarkEnd w:id="97"/>
    <w:bookmarkStart w:name="z103"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4" w:id="99"/>
    <w:p>
      <w:pPr>
        <w:spacing w:after="0"/>
        <w:ind w:left="0"/>
        <w:jc w:val="both"/>
      </w:pPr>
      <w:r>
        <w:rPr>
          <w:rFonts w:ascii="Times New Roman"/>
          <w:b w:val="false"/>
          <w:i w:val="false"/>
          <w:color w:val="000000"/>
          <w:sz w:val="28"/>
        </w:rPr>
        <w:t>
      топты басқару;</w:t>
      </w:r>
    </w:p>
    <w:bookmarkEnd w:id="99"/>
    <w:bookmarkStart w:name="z105" w:id="100"/>
    <w:p>
      <w:pPr>
        <w:spacing w:after="0"/>
        <w:ind w:left="0"/>
        <w:jc w:val="both"/>
      </w:pPr>
      <w:r>
        <w:rPr>
          <w:rFonts w:ascii="Times New Roman"/>
          <w:b w:val="false"/>
          <w:i w:val="false"/>
          <w:color w:val="000000"/>
          <w:sz w:val="28"/>
        </w:rPr>
        <w:t>
      көшбасшылық қасиеттер;</w:t>
      </w:r>
    </w:p>
    <w:bookmarkEnd w:id="100"/>
    <w:bookmarkStart w:name="z106" w:id="101"/>
    <w:p>
      <w:pPr>
        <w:spacing w:after="0"/>
        <w:ind w:left="0"/>
        <w:jc w:val="both"/>
      </w:pPr>
      <w:r>
        <w:rPr>
          <w:rFonts w:ascii="Times New Roman"/>
          <w:b w:val="false"/>
          <w:i w:val="false"/>
          <w:color w:val="000000"/>
          <w:sz w:val="28"/>
        </w:rPr>
        <w:t>
      ынтымақтастық;</w:t>
      </w:r>
    </w:p>
    <w:bookmarkEnd w:id="101"/>
    <w:bookmarkStart w:name="z107" w:id="102"/>
    <w:p>
      <w:pPr>
        <w:spacing w:after="0"/>
        <w:ind w:left="0"/>
        <w:jc w:val="both"/>
      </w:pPr>
      <w:r>
        <w:rPr>
          <w:rFonts w:ascii="Times New Roman"/>
          <w:b w:val="false"/>
          <w:i w:val="false"/>
          <w:color w:val="000000"/>
          <w:sz w:val="28"/>
        </w:rPr>
        <w:t>
      жеделділік;</w:t>
      </w:r>
    </w:p>
    <w:bookmarkEnd w:id="102"/>
    <w:bookmarkStart w:name="z108" w:id="103"/>
    <w:p>
      <w:pPr>
        <w:spacing w:after="0"/>
        <w:ind w:left="0"/>
        <w:jc w:val="both"/>
      </w:pPr>
      <w:r>
        <w:rPr>
          <w:rFonts w:ascii="Times New Roman"/>
          <w:b w:val="false"/>
          <w:i w:val="false"/>
          <w:color w:val="000000"/>
          <w:sz w:val="28"/>
        </w:rPr>
        <w:t>
      өзін-өзі дамыту;</w:t>
      </w:r>
    </w:p>
    <w:bookmarkEnd w:id="103"/>
    <w:bookmarkStart w:name="z109" w:id="104"/>
    <w:p>
      <w:pPr>
        <w:spacing w:after="0"/>
        <w:ind w:left="0"/>
        <w:jc w:val="both"/>
      </w:pPr>
      <w:r>
        <w:rPr>
          <w:rFonts w:ascii="Times New Roman"/>
          <w:b w:val="false"/>
          <w:i w:val="false"/>
          <w:color w:val="000000"/>
          <w:sz w:val="28"/>
        </w:rPr>
        <w:t>
      бастамшылдық;</w:t>
      </w:r>
    </w:p>
    <w:bookmarkEnd w:id="104"/>
    <w:bookmarkStart w:name="z110" w:id="105"/>
    <w:p>
      <w:pPr>
        <w:spacing w:after="0"/>
        <w:ind w:left="0"/>
        <w:jc w:val="both"/>
      </w:pPr>
      <w:r>
        <w:rPr>
          <w:rFonts w:ascii="Times New Roman"/>
          <w:b w:val="false"/>
          <w:i w:val="false"/>
          <w:color w:val="000000"/>
          <w:sz w:val="28"/>
        </w:rPr>
        <w:t>
      "Б" корпусының қызметшілері үшін:</w:t>
      </w:r>
    </w:p>
    <w:bookmarkEnd w:id="105"/>
    <w:bookmarkStart w:name="z111" w:id="106"/>
    <w:p>
      <w:pPr>
        <w:spacing w:after="0"/>
        <w:ind w:left="0"/>
        <w:jc w:val="both"/>
      </w:pPr>
      <w:r>
        <w:rPr>
          <w:rFonts w:ascii="Times New Roman"/>
          <w:b w:val="false"/>
          <w:i w:val="false"/>
          <w:color w:val="000000"/>
          <w:sz w:val="28"/>
        </w:rPr>
        <w:t>
      тиімді коммуникацияларды құру;</w:t>
      </w:r>
    </w:p>
    <w:bookmarkEnd w:id="106"/>
    <w:bookmarkStart w:name="z112"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3" w:id="108"/>
    <w:p>
      <w:pPr>
        <w:spacing w:after="0"/>
        <w:ind w:left="0"/>
        <w:jc w:val="both"/>
      </w:pPr>
      <w:r>
        <w:rPr>
          <w:rFonts w:ascii="Times New Roman"/>
          <w:b w:val="false"/>
          <w:i w:val="false"/>
          <w:color w:val="000000"/>
          <w:sz w:val="28"/>
        </w:rPr>
        <w:t>
      өзгерістерді басқару;</w:t>
      </w:r>
    </w:p>
    <w:bookmarkEnd w:id="108"/>
    <w:bookmarkStart w:name="z114" w:id="109"/>
    <w:p>
      <w:pPr>
        <w:spacing w:after="0"/>
        <w:ind w:left="0"/>
        <w:jc w:val="both"/>
      </w:pPr>
      <w:r>
        <w:rPr>
          <w:rFonts w:ascii="Times New Roman"/>
          <w:b w:val="false"/>
          <w:i w:val="false"/>
          <w:color w:val="000000"/>
          <w:sz w:val="28"/>
        </w:rPr>
        <w:t>
      нәтижеге бағдарлану;</w:t>
      </w:r>
    </w:p>
    <w:bookmarkEnd w:id="109"/>
    <w:bookmarkStart w:name="z115"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16" w:id="111"/>
    <w:p>
      <w:pPr>
        <w:spacing w:after="0"/>
        <w:ind w:left="0"/>
        <w:jc w:val="both"/>
      </w:pPr>
      <w:r>
        <w:rPr>
          <w:rFonts w:ascii="Times New Roman"/>
          <w:b w:val="false"/>
          <w:i w:val="false"/>
          <w:color w:val="000000"/>
          <w:sz w:val="28"/>
        </w:rPr>
        <w:t>
      ынтымақтастық;</w:t>
      </w:r>
    </w:p>
    <w:bookmarkEnd w:id="111"/>
    <w:bookmarkStart w:name="z117" w:id="112"/>
    <w:p>
      <w:pPr>
        <w:spacing w:after="0"/>
        <w:ind w:left="0"/>
        <w:jc w:val="both"/>
      </w:pPr>
      <w:r>
        <w:rPr>
          <w:rFonts w:ascii="Times New Roman"/>
          <w:b w:val="false"/>
          <w:i w:val="false"/>
          <w:color w:val="000000"/>
          <w:sz w:val="28"/>
        </w:rPr>
        <w:t>
      жеделділік;</w:t>
      </w:r>
    </w:p>
    <w:bookmarkEnd w:id="112"/>
    <w:bookmarkStart w:name="z118" w:id="113"/>
    <w:p>
      <w:pPr>
        <w:spacing w:after="0"/>
        <w:ind w:left="0"/>
        <w:jc w:val="both"/>
      </w:pPr>
      <w:r>
        <w:rPr>
          <w:rFonts w:ascii="Times New Roman"/>
          <w:b w:val="false"/>
          <w:i w:val="false"/>
          <w:color w:val="000000"/>
          <w:sz w:val="28"/>
        </w:rPr>
        <w:t>
      өзін-өзі дамыту.</w:t>
      </w:r>
    </w:p>
    <w:bookmarkEnd w:id="113"/>
    <w:bookmarkStart w:name="z119" w:id="114"/>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 дербес анықтайтын үш адамнан кем болмауы және жеті адамнан артық болмауы тиіс.</w:t>
      </w:r>
    </w:p>
    <w:bookmarkEnd w:id="114"/>
    <w:bookmarkStart w:name="z120"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1"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2" w:id="117"/>
    <w:p>
      <w:pPr>
        <w:spacing w:after="0"/>
        <w:ind w:left="0"/>
        <w:jc w:val="both"/>
      </w:pPr>
      <w:r>
        <w:rPr>
          <w:rFonts w:ascii="Times New Roman"/>
          <w:b w:val="false"/>
          <w:i w:val="false"/>
          <w:color w:val="000000"/>
          <w:sz w:val="28"/>
        </w:rPr>
        <w:t>
      1) тікелей басшы;</w:t>
      </w:r>
    </w:p>
    <w:bookmarkEnd w:id="117"/>
    <w:bookmarkStart w:name="z123"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4"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25" w:id="120"/>
    <w:p>
      <w:pPr>
        <w:spacing w:after="0"/>
        <w:ind w:left="0"/>
        <w:jc w:val="both"/>
      </w:pPr>
      <w:r>
        <w:rPr>
          <w:rFonts w:ascii="Times New Roman"/>
          <w:b w:val="false"/>
          <w:i w:val="false"/>
          <w:color w:val="000000"/>
          <w:sz w:val="28"/>
        </w:rPr>
        <w:t xml:space="preserve">
      36. Бөлім басшысы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Бөлім басшысымен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26"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27" w:id="122"/>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2"/>
    <w:bookmarkStart w:name="z128" w:id="123"/>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3"/>
    <w:bookmarkStart w:name="z129" w:id="124"/>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4"/>
    <w:bookmarkStart w:name="z130" w:id="125"/>
    <w:p>
      <w:pPr>
        <w:spacing w:after="0"/>
        <w:ind w:left="0"/>
        <w:jc w:val="both"/>
      </w:pPr>
      <w:r>
        <w:rPr>
          <w:rFonts w:ascii="Times New Roman"/>
          <w:b w:val="false"/>
          <w:i w:val="false"/>
          <w:color w:val="000000"/>
          <w:sz w:val="28"/>
        </w:rPr>
        <w:t>
      40. Бөлім басшысы калибрлеу сессиясының қызметін ұйымдастырады.</w:t>
      </w:r>
    </w:p>
    <w:bookmarkEnd w:id="125"/>
    <w:bookmarkStart w:name="z131" w:id="126"/>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6"/>
    <w:bookmarkStart w:name="z132"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3"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4"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Бөлім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35" w:id="130"/>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36"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37"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38"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39"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0"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