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782c" w14:textId="0fb7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Атырау облысы Жылыой ауданы әкімдігінің 2023 жылғы 20 қарашадағы № 383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1. Осы қаулыға қоса берілген жоспарға сәйкес шекараларда 2033 жылғы 1 сәуірге дейінгі мерзіммен газ бөлу қондырғысын салу және пайдалану үшін "KMG PetroChem" жауапкершілігі шектеулі серіктестігіне жерді пайдаланушыдан алып қоймай, Жылыой ауданы Теңіз кен орнының аумағында орналасқан жалпы ауданы 114,9429 гектар жер учаскелеріне жария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1-тармакқа өзгеріс енгізілді - Атырау облысы Жылыой аудандық әкімдігінің 30.01.2025 № </w:t>
      </w:r>
      <w:r>
        <w:rPr>
          <w:rFonts w:ascii="Times New Roman"/>
          <w:b w:val="false"/>
          <w:i w:val="false"/>
          <w:color w:val="000000"/>
          <w:sz w:val="28"/>
        </w:rPr>
        <w:t>27</w:t>
      </w:r>
      <w:r>
        <w:rPr>
          <w:rFonts w:ascii="Times New Roman"/>
          <w:b w:val="false"/>
          <w:i w:val="false"/>
          <w:color w:val="ff0000"/>
          <w:sz w:val="28"/>
        </w:rPr>
        <w:t xml:space="preserve"> (қол қойылған күннен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Ә. Шәкіровке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