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1e71" w14:textId="ce51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2023 жылғы 5 мамырдағы № 159 "Жылыой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2023 жылғы 21 шілдедегі № 240 қаулысы. Күші жойылды - Атырау облысы Жылыой ауданы әкімдігінің 2025 жылғы 17 қыркүйектегі № 374 қаулысымен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әкімдігінің 17.09.2025 № </w:t>
      </w:r>
      <w:r>
        <w:rPr>
          <w:rFonts w:ascii="Times New Roman"/>
          <w:b w:val="false"/>
          <w:i w:val="false"/>
          <w:color w:val="ff0000"/>
          <w:sz w:val="28"/>
        </w:rPr>
        <w:t>374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аудана әкімдігінің 2023 жылғы 5 мамырдағы № 159 "Жылыой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Жылыой ауданы әкімдігі "Б" корпусының мемлекеттік әкімшілік қызметшілерінің жұмысын бағалау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13) тармақшамен толықтырылсын:</w:t>
      </w:r>
    </w:p>
    <w:bookmarkStart w:name="z9" w:id="4"/>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үшінші абзацпен толықтырылсын:</w:t>
      </w:r>
    </w:p>
    <w:bookmarkStart w:name="z11"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bookmarkStart w:name="z14" w:id="7"/>
    <w:p>
      <w:pPr>
        <w:spacing w:after="0"/>
        <w:ind w:left="0"/>
        <w:jc w:val="both"/>
      </w:pPr>
      <w:r>
        <w:rPr>
          <w:rFonts w:ascii="Times New Roman"/>
          <w:b w:val="false"/>
          <w:i w:val="false"/>
          <w:color w:val="000000"/>
          <w:sz w:val="28"/>
        </w:rPr>
        <w:t>
      Бұл ретте2021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9" w:id="10"/>
    <w:p>
      <w:pPr>
        <w:spacing w:after="0"/>
        <w:ind w:left="0"/>
        <w:jc w:val="both"/>
      </w:pPr>
      <w:r>
        <w:rPr>
          <w:rFonts w:ascii="Times New Roman"/>
          <w:b w:val="false"/>
          <w:i w:val="false"/>
          <w:color w:val="000000"/>
          <w:sz w:val="28"/>
        </w:rPr>
        <w:t>
      келесі мазмұндағы 6-тараумен толықтырылсын:</w:t>
      </w:r>
    </w:p>
    <w:bookmarkEnd w:id="10"/>
    <w:bookmarkStart w:name="z20" w:id="11"/>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bookmarkStart w:name="z21" w:id="1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2"/>
    <w:bookmarkStart w:name="z22" w:id="1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
    <w:bookmarkStart w:name="z23" w:id="1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
    <w:bookmarkStart w:name="z24" w:id="15"/>
    <w:p>
      <w:pPr>
        <w:spacing w:after="0"/>
        <w:ind w:left="0"/>
        <w:jc w:val="both"/>
      </w:pPr>
      <w:r>
        <w:rPr>
          <w:rFonts w:ascii="Times New Roman"/>
          <w:b w:val="false"/>
          <w:i w:val="false"/>
          <w:color w:val="000000"/>
          <w:sz w:val="28"/>
        </w:rPr>
        <w:t>
      46. НМИ:</w:t>
      </w:r>
    </w:p>
    <w:bookmarkEnd w:id="15"/>
    <w:bookmarkStart w:name="z25"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6"/>
    <w:bookmarkStart w:name="z26" w:id="1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
    <w:bookmarkStart w:name="z27" w:id="1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8"/>
    <w:bookmarkStart w:name="z28" w:id="1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9"/>
    <w:bookmarkStart w:name="z29" w:id="2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0"/>
    <w:bookmarkStart w:name="z30" w:id="21"/>
    <w:p>
      <w:pPr>
        <w:spacing w:after="0"/>
        <w:ind w:left="0"/>
        <w:jc w:val="both"/>
      </w:pPr>
      <w:r>
        <w:rPr>
          <w:rFonts w:ascii="Times New Roman"/>
          <w:b w:val="false"/>
          <w:i w:val="false"/>
          <w:color w:val="000000"/>
          <w:sz w:val="28"/>
        </w:rPr>
        <w:t>
      47. НМИ саны 5 құрайды.</w:t>
      </w:r>
    </w:p>
    <w:bookmarkEnd w:id="21"/>
    <w:bookmarkStart w:name="z31" w:id="22"/>
    <w:p>
      <w:pPr>
        <w:spacing w:after="0"/>
        <w:ind w:left="0"/>
        <w:jc w:val="both"/>
      </w:pPr>
      <w:r>
        <w:rPr>
          <w:rFonts w:ascii="Times New Roman"/>
          <w:b w:val="false"/>
          <w:i w:val="false"/>
          <w:color w:val="000000"/>
          <w:sz w:val="28"/>
        </w:rPr>
        <w:t>
      1-параграф. НМИ жетістігін бағалау тәртібі</w:t>
      </w:r>
    </w:p>
    <w:bookmarkEnd w:id="22"/>
    <w:bookmarkStart w:name="z32" w:id="2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3"/>
    <w:bookmarkStart w:name="z33" w:id="2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bookmarkStart w:name="z34" w:id="2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5"/>
    <w:bookmarkStart w:name="z35" w:id="2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6"/>
    <w:bookmarkStart w:name="z36" w:id="2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7"/>
    <w:bookmarkStart w:name="z37" w:id="2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8"/>
    <w:bookmarkStart w:name="z38" w:id="2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9"/>
    <w:bookmarkStart w:name="z39" w:id="3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0"/>
    <w:bookmarkStart w:name="z40" w:id="3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1"/>
    <w:bookmarkStart w:name="z41" w:id="3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2"/>
    <w:bookmarkStart w:name="z42" w:id="33"/>
    <w:p>
      <w:pPr>
        <w:spacing w:after="0"/>
        <w:ind w:left="0"/>
        <w:jc w:val="both"/>
      </w:pPr>
      <w:r>
        <w:rPr>
          <w:rFonts w:ascii="Times New Roman"/>
          <w:b w:val="false"/>
          <w:i w:val="false"/>
          <w:color w:val="000000"/>
          <w:sz w:val="28"/>
        </w:rPr>
        <w:t>
      1) бағалаумен келісу;</w:t>
      </w:r>
    </w:p>
    <w:bookmarkEnd w:id="33"/>
    <w:bookmarkStart w:name="z43" w:id="34"/>
    <w:p>
      <w:pPr>
        <w:spacing w:after="0"/>
        <w:ind w:left="0"/>
        <w:jc w:val="both"/>
      </w:pPr>
      <w:r>
        <w:rPr>
          <w:rFonts w:ascii="Times New Roman"/>
          <w:b w:val="false"/>
          <w:i w:val="false"/>
          <w:color w:val="000000"/>
          <w:sz w:val="28"/>
        </w:rPr>
        <w:t>
      2) түзетуге жіберу.</w:t>
      </w:r>
    </w:p>
    <w:bookmarkEnd w:id="34"/>
    <w:bookmarkStart w:name="z44" w:id="3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5"/>
    <w:bookmarkStart w:name="z45" w:id="3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6"/>
    <w:bookmarkStart w:name="z46" w:id="3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7" w:id="38"/>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8"/>
    <w:bookmarkStart w:name="z48" w:id="3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9"/>
    <w:bookmarkStart w:name="z49" w:id="4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0"/>
    <w:bookmarkStart w:name="z50" w:id="4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51" w:id="4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2"/>
    <w:bookmarkStart w:name="z52" w:id="4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53" w:id="4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4"/>
    <w:bookmarkStart w:name="z54" w:id="4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5"/>
    <w:bookmarkStart w:name="z55" w:id="4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6"/>
    <w:bookmarkStart w:name="z56" w:id="47"/>
    <w:p>
      <w:pPr>
        <w:spacing w:after="0"/>
        <w:ind w:left="0"/>
        <w:jc w:val="both"/>
      </w:pPr>
      <w:r>
        <w:rPr>
          <w:rFonts w:ascii="Times New Roman"/>
          <w:b w:val="false"/>
          <w:i w:val="false"/>
          <w:color w:val="000000"/>
          <w:sz w:val="28"/>
        </w:rPr>
        <w:t>
      1) толтырылған бағалау парақтарын;</w:t>
      </w:r>
    </w:p>
    <w:bookmarkEnd w:id="47"/>
    <w:bookmarkStart w:name="z57" w:id="4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8"/>
    <w:bookmarkStart w:name="z58" w:id="4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9"/>
    <w:bookmarkStart w:name="z59" w:id="50"/>
    <w:p>
      <w:pPr>
        <w:spacing w:after="0"/>
        <w:ind w:left="0"/>
        <w:jc w:val="both"/>
      </w:pPr>
      <w:r>
        <w:rPr>
          <w:rFonts w:ascii="Times New Roman"/>
          <w:b w:val="false"/>
          <w:i w:val="false"/>
          <w:color w:val="000000"/>
          <w:sz w:val="28"/>
        </w:rPr>
        <w:t>
      1) бағалау нәтижелерін бекіту;</w:t>
      </w:r>
    </w:p>
    <w:bookmarkEnd w:id="50"/>
    <w:bookmarkStart w:name="z60" w:id="51"/>
    <w:p>
      <w:pPr>
        <w:spacing w:after="0"/>
        <w:ind w:left="0"/>
        <w:jc w:val="both"/>
      </w:pPr>
      <w:r>
        <w:rPr>
          <w:rFonts w:ascii="Times New Roman"/>
          <w:b w:val="false"/>
          <w:i w:val="false"/>
          <w:color w:val="000000"/>
          <w:sz w:val="28"/>
        </w:rPr>
        <w:t>
      2) бағалау нәтижелерін қайта қарау.</w:t>
      </w:r>
    </w:p>
    <w:bookmarkEnd w:id="51"/>
    <w:bookmarkStart w:name="z61" w:id="5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2"/>
    <w:bookmarkStart w:name="z62" w:id="5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3"/>
    <w:bookmarkStart w:name="z63" w:id="5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4"/>
    <w:bookmarkStart w:name="z64" w:id="5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5"/>
    <w:bookmarkStart w:name="z65" w:id="5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6"/>
    <w:bookmarkStart w:name="z66" w:id="5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7"/>
    <w:bookmarkStart w:name="z67" w:id="5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8"/>
    <w:bookmarkStart w:name="z68" w:id="5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9"/>
    <w:bookmarkStart w:name="z69" w:id="60"/>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 31 тамызына дейін әрекет ететіні белгіленсін.</w:t>
      </w:r>
    </w:p>
    <w:bookmarkEnd w:id="60"/>
    <w:bookmarkStart w:name="z70" w:id="61"/>
    <w:p>
      <w:pPr>
        <w:spacing w:after="0"/>
        <w:ind w:left="0"/>
        <w:jc w:val="both"/>
      </w:pPr>
      <w:r>
        <w:rPr>
          <w:rFonts w:ascii="Times New Roman"/>
          <w:b w:val="false"/>
          <w:i w:val="false"/>
          <w:color w:val="000000"/>
          <w:sz w:val="28"/>
        </w:rPr>
        <w:t>
      3. Осы қаулының орындалуын бақылау "Жылыой ауданы әкімі аппараты" мемлекеттік мекемесінің басшысына жүктелсін.</w:t>
      </w:r>
    </w:p>
    <w:bookmarkEnd w:id="61"/>
    <w:bookmarkStart w:name="z71" w:id="62"/>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