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82182" w14:textId="6d821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Құлсары қаласының, Жаңа-Қаратон кентінің, Жем, Қосшағыл, Қара-Арна, Майкөмген және Ақкиізтоғай ауылдық округтерінің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Жылыой аудандық мәслихатының 2023 жылғы 27 желтоқсандағы № 11-1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аудан әкімдігімен ұсынылған 2024-2026 жылдарға арналған Құлсары қаласының, Жаңа-Қаратон кентінің, Жем, Қосшағыл, Қара-Арна, Майкөмген және Ақкиізтоғай ауылдық округтерінің бюджеттері жобаларын қарап, Жылыой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Құлсары қаласының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келесідей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5 816 627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466 690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200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5 349 737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5 935 837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-119 210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119 210 мың теңге: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119 210 мың теңге.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Атырау облысы Жылыой аудандық маслихатының 25.12.2024 № </w:t>
      </w:r>
      <w:r>
        <w:rPr>
          <w:rFonts w:ascii="Times New Roman"/>
          <w:b w:val="false"/>
          <w:i w:val="false"/>
          <w:color w:val="000000"/>
          <w:sz w:val="28"/>
        </w:rPr>
        <w:t>26-2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2024-2026 жылдарға арналған Жаңа-Қаратон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келесідей көлемдерде бекітілсін: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638 587 мың теңге, оның ішінде: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31 573 мың теңге;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20 мың теңге;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606 994 мың теңге;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639 734 мың теңге;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- 1 147 мың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1 147 мың теңге: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1 147 мың теңге.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Атырау облысы Жылыой аудандық маслихатының 25.12.2024 № </w:t>
      </w:r>
      <w:r>
        <w:rPr>
          <w:rFonts w:ascii="Times New Roman"/>
          <w:b w:val="false"/>
          <w:i w:val="false"/>
          <w:color w:val="000000"/>
          <w:sz w:val="28"/>
        </w:rPr>
        <w:t>26-2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2024-2026 жылдарға арналған Жем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келесідей көлемдерде бекітілсін: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344 425 мың теңге, оның ішінде: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9 728 мың теңге;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48 мың теңге;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334 649 мың теңге;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350 546 мың теңге;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- 6 121 мың теңге;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6 121 мың теңге: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6 121 мың теңге.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Атырау облысы Жылыой аудандық маслихатының 25.12.2024 № </w:t>
      </w:r>
      <w:r>
        <w:rPr>
          <w:rFonts w:ascii="Times New Roman"/>
          <w:b w:val="false"/>
          <w:i w:val="false"/>
          <w:color w:val="000000"/>
          <w:sz w:val="28"/>
        </w:rPr>
        <w:t>26-2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2024-2026 жылдарға арналған Қосшағыл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келесідей көлемдерде бекітілсін: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1 323 525 мың теңге, оның ішінде: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9 277 мың теңге;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200 мың теңге;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1 314 048 мың теңге;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1 344 295 мың теңге;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- 20 770 мың теңге;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20 770 мың теңге: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20 770 мың теңге.</w:t>
      </w:r>
    </w:p>
    <w:bookmarkEnd w:id="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Атырау облысы Жылыой аудандық маслихатының 25.12.2024 № </w:t>
      </w:r>
      <w:r>
        <w:rPr>
          <w:rFonts w:ascii="Times New Roman"/>
          <w:b w:val="false"/>
          <w:i w:val="false"/>
          <w:color w:val="000000"/>
          <w:sz w:val="28"/>
        </w:rPr>
        <w:t>26-2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2024-2026 жылдарға арналған Қара-Арна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келесідей көлемдерде бекітілсін: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295 210 мың теңге, оның ішінде: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8 164 мың теңге;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550 мың теңге;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286 496 мың теңге;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295 690 мың теңге;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- 480 мың теңге;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480 мың теңге: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480 мың теңге.</w:t>
      </w:r>
    </w:p>
    <w:bookmarkEnd w:id="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Атырау облысы Жылыой аудандық маслихатының 25.12.2024 № </w:t>
      </w:r>
      <w:r>
        <w:rPr>
          <w:rFonts w:ascii="Times New Roman"/>
          <w:b w:val="false"/>
          <w:i w:val="false"/>
          <w:color w:val="000000"/>
          <w:sz w:val="28"/>
        </w:rPr>
        <w:t>26-2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2024-2026 жылдарға арналған Майкөмген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келесідей көлемдерде бекітілсін: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127 134 мың теңге, оның ішінде: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2 480 мың теңге;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124 654 мың теңге;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134 373 мың теңге;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92"/>
    <w:bookmarkStart w:name="z10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93"/>
    <w:bookmarkStart w:name="z10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94"/>
    <w:bookmarkStart w:name="z10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95"/>
    <w:bookmarkStart w:name="z10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96"/>
    <w:bookmarkStart w:name="z10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7 239 мың теңге;</w:t>
      </w:r>
    </w:p>
    <w:bookmarkEnd w:id="97"/>
    <w:bookmarkStart w:name="z10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7 239 мың теңге:</w:t>
      </w:r>
    </w:p>
    <w:bookmarkEnd w:id="98"/>
    <w:bookmarkStart w:name="z11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99"/>
    <w:bookmarkStart w:name="z11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00"/>
    <w:bookmarkStart w:name="z11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7 239 мың теңге.</w:t>
      </w:r>
    </w:p>
    <w:bookmarkEnd w:id="10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- Атырау облысы Жылыой аудандық маслихатының 25.12.2024 № </w:t>
      </w:r>
      <w:r>
        <w:rPr>
          <w:rFonts w:ascii="Times New Roman"/>
          <w:b w:val="false"/>
          <w:i w:val="false"/>
          <w:color w:val="000000"/>
          <w:sz w:val="28"/>
        </w:rPr>
        <w:t>26-2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2024-2026 жылдарға арналған Ақкиізтоғай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>26-2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келесідей көлемдерде бекітілсін:</w:t>
      </w:r>
    </w:p>
    <w:bookmarkEnd w:id="102"/>
    <w:bookmarkStart w:name="z11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353 882 мың теңге, оның ішінде:</w:t>
      </w:r>
    </w:p>
    <w:bookmarkEnd w:id="103"/>
    <w:bookmarkStart w:name="z11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3 948 мың теңге;</w:t>
      </w:r>
    </w:p>
    <w:bookmarkEnd w:id="104"/>
    <w:bookmarkStart w:name="z11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349 934 мың теңге;</w:t>
      </w:r>
    </w:p>
    <w:bookmarkEnd w:id="105"/>
    <w:bookmarkStart w:name="z11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367 743 мың теңге;</w:t>
      </w:r>
    </w:p>
    <w:bookmarkEnd w:id="106"/>
    <w:bookmarkStart w:name="z11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107"/>
    <w:bookmarkStart w:name="z12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108"/>
    <w:bookmarkStart w:name="z12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109"/>
    <w:bookmarkStart w:name="z12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10"/>
    <w:bookmarkStart w:name="z12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11"/>
    <w:bookmarkStart w:name="z12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12"/>
    <w:bookmarkStart w:name="z12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-13 861 мың теңге;</w:t>
      </w:r>
    </w:p>
    <w:bookmarkEnd w:id="113"/>
    <w:bookmarkStart w:name="z12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13 861 мың теңге:</w:t>
      </w:r>
    </w:p>
    <w:bookmarkEnd w:id="114"/>
    <w:bookmarkStart w:name="z12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15"/>
    <w:bookmarkStart w:name="z12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16"/>
    <w:bookmarkStart w:name="z12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13 861 мың теңге.</w:t>
      </w:r>
    </w:p>
    <w:bookmarkEnd w:id="1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Атырау облысы Жылыой аудандық маслихатының 25.12.2024 № </w:t>
      </w:r>
      <w:r>
        <w:rPr>
          <w:rFonts w:ascii="Times New Roman"/>
          <w:b w:val="false"/>
          <w:i w:val="false"/>
          <w:color w:val="000000"/>
          <w:sz w:val="28"/>
        </w:rPr>
        <w:t>26-2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Аудандық бюджеттен аудандық маңызы бар қаланың, кенттің, ауылдық округтердің бюджеттеріне берілетін 2024 жылға арналған бюджеттік субвенциялар 127 795 мың теңге сомасында белгіленсін, оның ішінде: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Жаңа-Қаратон кентіне – 31 773 мың теңге;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Жем ауылдық округіне – 20 887 мың теңге;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Қосшағыл ауылдық округіне – 19 688 мың теңге;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Қара-Арна ауылдық округіне – 17 266 мың теңге;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Майкөмген ауылдық округіне – 19 112 мың теңге;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Ақкиізтоғай ауылдық округіне – 19 069 мың теңге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Аудандық бюджеттен аудандық маңызы бар қаланың, кенттің, ауылдық округтердің бюджеттеріне берілетін 2025 жылға арналған бюджеттік субвенциялар 127 685 мың теңге сомасында белгіленсін, оның ішінде: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Жаңа-Қаратон кентіне – 31 773 мың теңге;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Жем ауылдық округіне – 20 887 мың теңге;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Қосшағыл ауылдық округіне – 19 578 мың теңге;</w:t>
      </w:r>
    </w:p>
    <w:bookmarkEnd w:id="128"/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Қара-Арна ауылдық округіне – 17 266 мың теңге.</w:t>
      </w:r>
    </w:p>
    <w:bookmarkEnd w:id="129"/>
    <w:bookmarkStart w:name="z1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Майкөмген ауылдық округіне – 19 112 мың теңге;</w:t>
      </w:r>
    </w:p>
    <w:bookmarkEnd w:id="130"/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Ақкиізтоғай ауылдық округіне – 19 069 мың теңге.</w:t>
      </w:r>
    </w:p>
    <w:bookmarkEnd w:id="131"/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Аудандық бюджеттен аудандық маңызы бар қаланың, кенттің, ауылдық округтердің бюджеттеріне берілетін 2026 жылға арналған бюджеттік субвенциялар 127 685 мың теңге сомасында белгіленсін, оның ішінде:</w:t>
      </w:r>
    </w:p>
    <w:bookmarkEnd w:id="132"/>
    <w:bookmarkStart w:name="z1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Жаңа-Қаратон кентіне – 31 773 мың теңге;</w:t>
      </w:r>
    </w:p>
    <w:bookmarkEnd w:id="133"/>
    <w:bookmarkStart w:name="z1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Жем ауылдық округіне – 20 887 мың теңге;</w:t>
      </w:r>
    </w:p>
    <w:bookmarkEnd w:id="134"/>
    <w:bookmarkStart w:name="z14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Қосшағыл ауылдық округіне – 19 578 мың теңге;</w:t>
      </w:r>
    </w:p>
    <w:bookmarkEnd w:id="135"/>
    <w:bookmarkStart w:name="z14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Қара-Арна ауылдық округіне – 17 266 мың теңге.</w:t>
      </w:r>
    </w:p>
    <w:bookmarkEnd w:id="136"/>
    <w:bookmarkStart w:name="z14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Майкөмген ауылдық округіне – 19 112 мың теңге;</w:t>
      </w:r>
    </w:p>
    <w:bookmarkEnd w:id="137"/>
    <w:bookmarkStart w:name="z14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Ақкиізтоғай ауылдық округіне – 19 069 мың теңге.</w:t>
      </w:r>
    </w:p>
    <w:bookmarkEnd w:id="138"/>
    <w:bookmarkStart w:name="z14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Осы шешім 2024 жылдың 1 қаңтарынан бастап қолданысқа енгiзiледi.</w:t>
      </w:r>
    </w:p>
    <w:bookmarkEnd w:id="1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Мыңбаев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11-1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148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Құлсары қаласының бюджеті</w:t>
      </w:r>
    </w:p>
    <w:bookmarkEnd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Атырау облысы Жылыой аудандық маслихатының 25.12.2024 № </w:t>
      </w:r>
      <w:r>
        <w:rPr>
          <w:rFonts w:ascii="Times New Roman"/>
          <w:b w:val="false"/>
          <w:i w:val="false"/>
          <w:color w:val="ff0000"/>
          <w:sz w:val="28"/>
        </w:rPr>
        <w:t>26-2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41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5 816 627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құралдарына салынатын салық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5 349 737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5 349 737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5 349 737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5 935 837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аулдарда, кенттерде, ауылдық округтерде 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4 836 963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4 836 963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4 835 623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-119 210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11-1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bookmarkStart w:name="z150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Құлсары қаласының бюджеті</w:t>
      </w:r>
    </w:p>
    <w:bookmarkEnd w:id="1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құралдарына салынатын салық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аулдарда, кенттерде, ауылдық округтерде 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11-1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bookmarkStart w:name="z152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Құлсары қаласының бюджеті</w:t>
      </w:r>
    </w:p>
    <w:bookmarkEnd w:id="1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құралдарына салынатын салық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аулдарда, кенттерде, ауылдық округтерде 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11-1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</w:tbl>
    <w:bookmarkStart w:name="z154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Жаңа-Қаратон кентінің бюджеті</w:t>
      </w:r>
    </w:p>
    <w:bookmarkEnd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Атырау облысы Жылыой аудандық маслихатының 25.12.2024 № </w:t>
      </w:r>
      <w:r>
        <w:rPr>
          <w:rFonts w:ascii="Times New Roman"/>
          <w:b w:val="false"/>
          <w:i w:val="false"/>
          <w:color w:val="ff0000"/>
          <w:sz w:val="28"/>
        </w:rPr>
        <w:t>26-2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45"/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құралдарына салынатын салық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639 734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465 065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465 065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Ел бесігі жобасы шеңберінде ауылдық елді мекендерде әлуеттік және инженерлік инфрақұрылымдарды дамыту"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11-1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5-қосымша</w:t>
            </w:r>
          </w:p>
        </w:tc>
      </w:tr>
    </w:tbl>
    <w:bookmarkStart w:name="z156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Жаңа-Қаратон кентінің бюджеті</w:t>
      </w:r>
    </w:p>
    <w:bookmarkEnd w:id="1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құралдарына салынатын салық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11-1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6-қосымша</w:t>
            </w:r>
          </w:p>
        </w:tc>
      </w:tr>
    </w:tbl>
    <w:bookmarkStart w:name="z158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Жаңа-Қаратон кентінің бюджеті</w:t>
      </w:r>
    </w:p>
    <w:bookmarkEnd w:id="1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құралдарына салынатын салық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11-1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7-қосымша</w:t>
            </w:r>
          </w:p>
        </w:tc>
      </w:tr>
    </w:tbl>
    <w:bookmarkStart w:name="z160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Жем ауылдық округінің бюджеті</w:t>
      </w:r>
    </w:p>
    <w:bookmarkEnd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Атырау облысы Жылыой аудандық маслихатының 25.12.2024 № </w:t>
      </w:r>
      <w:r>
        <w:rPr>
          <w:rFonts w:ascii="Times New Roman"/>
          <w:b w:val="false"/>
          <w:i w:val="false"/>
          <w:color w:val="ff0000"/>
          <w:sz w:val="28"/>
        </w:rPr>
        <w:t>26-2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49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құралдарына салынатын салық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334 649,0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334 649,0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334 649,0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Ел бесігі жобасы шеңберінде ауылдық елді мекендерде әлуеттік және инженерлік инфрақұрылымдарды дамыту"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11-1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8-қосымша</w:t>
            </w:r>
          </w:p>
        </w:tc>
      </w:tr>
    </w:tbl>
    <w:bookmarkStart w:name="z162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Жем ауылдық округінің бюджеті</w:t>
      </w:r>
    </w:p>
    <w:bookmarkEnd w:id="1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құралдарына салынатын салық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11-1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9-қосымша</w:t>
            </w:r>
          </w:p>
        </w:tc>
      </w:tr>
    </w:tbl>
    <w:bookmarkStart w:name="z164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Жем ауылдық округінің бюджеті</w:t>
      </w:r>
    </w:p>
    <w:bookmarkEnd w:id="1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құралдарына салынатын салық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11-1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10-қосымша</w:t>
            </w:r>
          </w:p>
        </w:tc>
      </w:tr>
    </w:tbl>
    <w:bookmarkStart w:name="z166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Қосшағыл ауылдық округінің бюджеті</w:t>
      </w:r>
    </w:p>
    <w:bookmarkEnd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- Атырау облысы Жылыой аудандық маслихатының 25.12.2024 № </w:t>
      </w:r>
      <w:r>
        <w:rPr>
          <w:rFonts w:ascii="Times New Roman"/>
          <w:b w:val="false"/>
          <w:i w:val="false"/>
          <w:color w:val="ff0000"/>
          <w:sz w:val="28"/>
        </w:rPr>
        <w:t>26-2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53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құралдарына салынатын салық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766 270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Ел бесігі жобасы шеңберінде ауылдық елді мекендерде әлуметтік және инженерлік инфрақұрылымдарды дамыту"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-20 770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11-1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11-қосымша</w:t>
            </w:r>
          </w:p>
        </w:tc>
      </w:tr>
    </w:tbl>
    <w:bookmarkStart w:name="z168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Қосшағыл ауылдық округінің бюджеті</w:t>
      </w:r>
    </w:p>
    <w:bookmarkEnd w:id="1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құралдарына салынатын салық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11-1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12-қосымша</w:t>
            </w:r>
          </w:p>
        </w:tc>
      </w:tr>
    </w:tbl>
    <w:bookmarkStart w:name="z170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Қосшағыл ауылдық округінің бюджеті</w:t>
      </w:r>
    </w:p>
    <w:bookmarkEnd w:id="1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құралдарына салынатын салық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11-1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13-қосымша</w:t>
            </w:r>
          </w:p>
        </w:tc>
      </w:tr>
    </w:tbl>
    <w:bookmarkStart w:name="z172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Қара-Арна ауылдық округінің бюджеті</w:t>
      </w:r>
    </w:p>
    <w:bookmarkEnd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- Атырау облысы Жылыой аудандық маслихатының 25.12.2024 № </w:t>
      </w:r>
      <w:r>
        <w:rPr>
          <w:rFonts w:ascii="Times New Roman"/>
          <w:b w:val="false"/>
          <w:i w:val="false"/>
          <w:color w:val="ff0000"/>
          <w:sz w:val="28"/>
        </w:rPr>
        <w:t>26-2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57"/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295 210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құралдарына салынатын салық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286 496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286 496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295 690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208 729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208 729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Ел бесігі жобасы шеңберінде ауылдық елді мекендерде әлуеттік және инженерлік инфрақұрылымдарды дамыту"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11-1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14-қосымша</w:t>
            </w:r>
          </w:p>
        </w:tc>
      </w:tr>
    </w:tbl>
    <w:bookmarkStart w:name="z174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Қара-Арна ауылдық округінің бюджеті</w:t>
      </w:r>
    </w:p>
    <w:bookmarkEnd w:id="1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құралдарына салынатын салық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11-1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15-қосымша</w:t>
            </w:r>
          </w:p>
        </w:tc>
      </w:tr>
    </w:tbl>
    <w:bookmarkStart w:name="z176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Қара-Арна ауылдық округінің бюджеті</w:t>
      </w:r>
    </w:p>
    <w:bookmarkEnd w:id="1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құралдарына салынатын салық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11-1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16-қосымша</w:t>
            </w:r>
          </w:p>
        </w:tc>
      </w:tr>
    </w:tbl>
    <w:bookmarkStart w:name="z178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Майкөмген ауылдық округінің бюджеті</w:t>
      </w:r>
    </w:p>
    <w:bookmarkEnd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- Атырау облысы Жылыой аудандық маслихатының 25.12.2024 № </w:t>
      </w:r>
      <w:r>
        <w:rPr>
          <w:rFonts w:ascii="Times New Roman"/>
          <w:b w:val="false"/>
          <w:i w:val="false"/>
          <w:color w:val="ff0000"/>
          <w:sz w:val="28"/>
        </w:rPr>
        <w:t>26-2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61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құралдарына салынатын салық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Ел бесігі жобасы шеңберінде ауылдық елді мекендерде әлуеттік және инженерлік инфрақұрылымдарды дамыту"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11-1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17-қосымша</w:t>
            </w:r>
          </w:p>
        </w:tc>
      </w:tr>
    </w:tbl>
    <w:bookmarkStart w:name="z180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Майкөмген ауылдық округінің бюджеті</w:t>
      </w:r>
    </w:p>
    <w:bookmarkEnd w:id="1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құралдарына салынатын салық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11-1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18-қосымша</w:t>
            </w:r>
          </w:p>
        </w:tc>
      </w:tr>
    </w:tbl>
    <w:bookmarkStart w:name="z182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Майкөмген ауылдық округінің бюджеті</w:t>
      </w:r>
    </w:p>
    <w:bookmarkEnd w:id="1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құралдарына салынатын салық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11-1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19-қосымша</w:t>
            </w:r>
          </w:p>
        </w:tc>
      </w:tr>
    </w:tbl>
    <w:bookmarkStart w:name="z184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Ақкиізтоғай ауылдық округінің бюджеті</w:t>
      </w:r>
    </w:p>
    <w:bookmarkEnd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- Атырау облысы Жылыой аудандық маслихатының 25.12.2024 № </w:t>
      </w:r>
      <w:r>
        <w:rPr>
          <w:rFonts w:ascii="Times New Roman"/>
          <w:b w:val="false"/>
          <w:i w:val="false"/>
          <w:color w:val="ff0000"/>
          <w:sz w:val="28"/>
        </w:rPr>
        <w:t>26-2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Мемлекеттікоргандардыңкүрделішығыстары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Ел бесігі жобасы шеңберінде ауылдық елді мекендерде әлуеттік және инженерлік инфрақұрылымдарды дамыту"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11-1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20-қосымша</w:t>
            </w:r>
          </w:p>
        </w:tc>
      </w:tr>
    </w:tbl>
    <w:bookmarkStart w:name="z186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Ақкиізтоғай ауылдық округінің бюджеті</w:t>
      </w:r>
    </w:p>
    <w:bookmarkEnd w:id="1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құралдарына салынатын салық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11-1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21-қосымша</w:t>
            </w:r>
          </w:p>
        </w:tc>
      </w:tr>
    </w:tbl>
    <w:bookmarkStart w:name="z188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Ақкиізтоғай ауылдық округінің бюджеті</w:t>
      </w:r>
    </w:p>
    <w:bookmarkEnd w:id="1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құралдарына салынатын салық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