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d7a6" w14:textId="f17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Жылыой аудандық мәслихатының 2022 жылғы 21 желтоқсандағы № 27-1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18 қыркүйектегі № 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Жылыой аудандық мәслихатының 2022 жылғы 21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76 679 179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66 468 974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99 119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132 037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9 979 049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79 868 861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несиелендіру – 11 165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15 525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4 360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- 3 200 847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3 200 847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4 360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3 189 682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