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2024" w14:textId="4852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14 қыркүйектегі № 292 бірлескен қаулысы және Атырау облысы Жылыой аудандық мәслихатының 2023 жылғы 18 қыркүйектегі № 6-8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 және облыстық ономастика комиссиясының 2023 жылғы 14 сәуірдегі қорытындысы негізінде, Жылыой ауданы әкімдігі ҚАУЛЫ ЕТЕДІ және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Құлсары қаласындағы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38 көшеге – Аякөз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39 көшеге – Шыңғыстау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42 көшеге – Кемеңгер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43 көшеге – Жаркент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44 көшеге – Қызылжар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45 көшеге – Шалқыма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46 көшеге – Жұмат Шанин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47 көшеге – Ықылас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51 көшеге – Көкжар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52 көшеге – Байғазы көшесі;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54 көшеге – Арлан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68 көшеге – Лашын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69 көшеге – Найзалы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70 көшеге – Қобыз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71 көшеге – Қағанат көшесі;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72 көшеге – Шырайлы көшесі;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73 көшеге – Ақбұлақ көшесі;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74 көшеге – Жусан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75 көшеге – Жиенғали Құсединов көшесі;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76 көшеге – Ақкент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77 көшеге – Сұлусай көшесі;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78 көшеге – Асқартау көшесі;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79 көшеге – Көктем көшесі;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80 көшеге – Қаратау көшесі;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81 көшеге – Қорабай Жарылғапов көшесі;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83 көшеге – Шернияз Жарылғасұлы көшесі;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84 көшеге – Сабыр Отаров көшесі;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85 көшеге – Тәуелсіздік көшесі;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87 көшеге – Баянауыл көшесі;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91 көшеге – Тарбағатай көшесі;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92 көшеге – Мақаш Бекмұхамбетов көшесі;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 93 көшеге – Халифа Алтай көшесі;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 94 көшеге – Торғай көшесі;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 95 көшеге – Жанқожа батыр көшесі;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 96 көшеге – Жуалы көшесі;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 99 көшеге – Ермұхан Бекмаханов көшесі;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 100 көшеге – Қосшоқы көшесі;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 102 көшеге – Дулат Бабатайұлы көшесі;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 103 көшеге – Қарқаралы көшесі;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 104 көшеге – Ақтамберді жырау көшесі;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№ 105 көшеге – Қожаберген жырау көшесі;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№ 106 көшеге – Салқам Жәңгір көшесі;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 107 көшеге – Айтуар би көшесі;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№ 108 көшеге – Мұрын жырау көшесі;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№ 110 көшеге – Тайқазан көшесі;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№ 111 көшеге – Бұланты көшесі;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№ 112 көшеге – Ермек Серкебаев көшесі;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№ 113 көшеге – Бурабай көшесі;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№ 114 көшеге – Үшарал көшесі;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№ 115 көшеге – Кенен Әзірбаев көшесі;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№ 116 көшеге – Дәрібай Әбенов көшесі;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№ 117 көшеге – Төлеш Құлгелдиев көшесі;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№ 118 көшеге – Жетісу көшесі;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№ 119 көшеге – Самұрық көшесі;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№ 121 көшеге – Шортанбайақын көшесі;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№ 124 көшеге – Ақжайлау көшесі;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№ 125 көшеге – Ыбырай Отарбаев көшесі;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№ 126 көшеге – Алакөл көшесі;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№ 127 көшеге – Арғымақ көшесі;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№ 128 көшеге – Сұңқар көшесі;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№ 131 көшеге – Алтынемел көшесі;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№ 132 көшеге – Асылжан Махамбетов көшесі;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№ 137 көшеге – Ықылас Дүкенұлы көшесі;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№ 138 көшеге – Арал көшесі;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№ 139 көшеге – Тобылғы көшесі;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№ 140 көшеге – Қоғалы көшесі;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№ 141 көшеге – Тауман Амандосов көшесі;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№ 142 көшеге – Ақбозат көшесі;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№ 143 көшеге – Тамшылы көшесі;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№ 144 көшеге – Балбырауын көшесі;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№ 145 көшеге – Бақдәулет көшесі;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№ 147 көшеге – Аруана көшесі;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№ 148 көшеге – Қазына көшесі;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№ 149 көшеге – Бозкент көшесі;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№ 150 көшеге – Қазығұрт көшесі;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№ 152 көшеге – Шаңырақ көшесі;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№ 156 көшеге – Жүнісқали Қарабаев көшесі;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№ 157 көшеге – Миялы көшесі;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№ 158 көшеге – Шерхан Мұртаза көшесі;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№ 162 көшеге – Сарыөзек көшесі;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№ 164 көшеге – Сүйінбай жырау көшесі;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№ 169 көшеге – Қажыахмет Сәбетов көшесі;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№ 174 көшеге – Қыз Жібек көшесі;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№ 177 көшеге – Сығанақ көшесі;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№ 178 көшеге – Орбұлақ көшесі;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№ 179 көшеге – Дүкенбай Досжан көшесі;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№ 181 көшеге – Медеу көшесі;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№ 182 көшеге – Бөкей хан көшесі;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№ 184 көшеге – Әділ Әндірбаев көшесі;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№ 186 көшеге – Қапшағай көшесі;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№ 188 көшеге – Отан көшесі;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№ 189 көшеге – Әбіт Бердімұратов көшесі;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№ 190 көшеге – Үмбетей жырау көшесі;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№ 191 көшеге – Дәнеш Рақышев көшесі;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№ 192 көшеге – Күләш Байсейітова көшесі;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№ 193 көшеге – Ақсу-Жабағылы көшесі;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№ 195 көшеге – Жәңгір хан көшесі;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№ 200 көшеге – Үшқоңыр көшесі;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№ 201 көшеге – Үкілі Ыбырай көшесі;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№ 202 көшеге – Тұран көшесі;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№ 203 көшеге – Қуаныш Купенов көшесі;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№ 204 көшеге – Серік Сағытжанов көшесі;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№ 209 көшеге – Шапағат көшесі;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№ 210 көшеге – Күйші Дәулеткерей көшесі;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№ 211 көшеге – Кейкі батыр көшесі;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№ 213 көшеге – Базарғали Өткелбаев көшесі;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№ 214 көшеге – Барлыбек Сыртанов көшесі;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№ 224 көшеге – Бердібек Соқпақбаев көшесі;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№ 230 көшеге – Алтай көшесі;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№ 231 көшеге – Ақотау көшесі;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№ 232 көшеге – Балауса көшесі;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№ 233 көшеге – Ізберген Дегенбаев көшесі;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№ 235 көшеге – Санжар Асфендияров көшесі;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№ 247 көшеге – Құбайдолла Дүйсенғалиев көшесі;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№ 252 көшеге – Бердалы Отарұлы көшесі;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№ 253 көшеге – Аманғали Арыстанов көшесі;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№ 255 көшеге – Жаһанша Досмұхамедұлы көшесі;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№ 258 көшеге – Роза Бағланова көшесі;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№ 265 көшеге – Бағытжан Бозданов көшесі;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