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f6e" w14:textId="2ca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қаласының көшелеріне атау беру және саябақтарына белгіленген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14 қыркүйектегі № 290 бірлескен қаулысы және Атырау облысы Жылыой аудандық мәслихатының 2023 жылғы 18 қыркүйектегі № 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қала тұрғындарының пікірін ескере отырып және облыстық ономастика комиссиясының 2022 жылғы 11 қазандағы қорытындысы негізінде, Жылыой ауданы әкімдігі ҚАУЛЫ ЕТЕДІ және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Құлсары қаласының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89 көшеге – Хиуаз Доспанова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88 көшеге – Мұқағали Мақатаев;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90 көшеге – Шара Жиенқұлова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59 көшеге – Жерұйық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56 көшеге – Үстірт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64 көшеге – Мұғалжар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58 көшеге – Байқоныс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65 көшеге – Құлагер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66 көшеге – Азаттық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37 көшеге – Шаттық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122 көшеге – Көшім Қалышев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240 көшеге – Түймеш Сәбетова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53 көшеге – Жолдыбай Құлекенов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185 көшеге – Ақмырза Жарылғасов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215 көшеге – Манап Ғалимов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109 көшеге – Үтбай Бисембаев көшесі.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саябақтарға атаулар (белгіленген атаулар) берілсін: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Құлсары қаласындағы (белгіленген атау) "Достық" саябағы;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Құлсары қаласындағы (белгіленген атау) "Нұрсая" саябағы;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Құлсары қаласындағы (белгіленген атау) "Жансая" саябағы;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Құлсары қаласындағы (белгіленген атау) "Жеңіс" саябағы;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