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b974" w14:textId="319b9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2022 жылғы 27 желтоқсандағы № 219 "2023-2025 жылдарға арналған Атырау қаласына қарасты ауылдық округтер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2023 жылғы 21 қарашадағы № 65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мәслихатының 2022 жылғы 27 желтоқсандағы № 219 "2023-2025 жылдарға арналған Атырау қаласына қарасты ауылдық округтер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2023-2025жылдарға Атырау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176 199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19 263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156 936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176 340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141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2023-2025 жылдарға Дамбы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122 831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6 228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116 603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123 059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-228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228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228 мың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2023-2025 жылдарға Еркінқала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135 434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35 000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100 434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156 210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-20 776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20 776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20 776 мың теңге.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2023-2025 жылдарға Кеңөзек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153 057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23 851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129 206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157 681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-4 624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4 624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4 624 мың теңге.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2023-2025 жылдарға Қайыршақты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119 265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65 069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54 196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284 194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-164 929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164 929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164 929 мың теңге.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1 қосымша</w:t>
            </w:r>
          </w:p>
        </w:tc>
      </w:tr>
    </w:tbl>
    <w:bookmarkStart w:name="z10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Атырау ауылдық округінің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4 қосымша</w:t>
            </w:r>
          </w:p>
        </w:tc>
      </w:tr>
    </w:tbl>
    <w:bookmarkStart w:name="z10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Дамбы ауылдық округінің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мәдени-демалыс жұмысын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 мен жасалатын операциялар бойынша сальдо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7 қосымша</w:t>
            </w:r>
          </w:p>
        </w:tc>
      </w:tr>
    </w:tbl>
    <w:bookmarkStart w:name="z11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Еркінқала ауылдық округінің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 мен жасалатын операциялар бойынша сальдо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-20 776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10 қосымша</w:t>
            </w:r>
          </w:p>
        </w:tc>
      </w:tr>
    </w:tbl>
    <w:bookmarkStart w:name="z11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Кенөзек ауылдық округінің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 мен жасалатын операциялар бойынша сальдо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 13 қосымша</w:t>
            </w:r>
          </w:p>
        </w:tc>
      </w:tr>
    </w:tbl>
    <w:bookmarkStart w:name="z11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Қайыршақты ауылдық округінің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кеңестік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мәдени-демалыс жұмысын қолдау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 мен жасалатын операциялар бойынша сальдо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-164 929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