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3fc" w14:textId="8a4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мектепке дейінгі ұйымдары тәрбиеленушілерінің жекелеген санаттарына тегін тамақтандыруды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20 қарашадағы № 231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№ 385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қаражаты есебінен Атырау облысының мемлекеттік мектепке дейінгі ұйымдарында халықтың әлеуметтік жағынан осал топтарға жататын отбасылардан шыққан тәрбиеленушілерге тамақтану құнының 100 % мөлшерінде тегін тамақтандыру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