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a1a4" w14:textId="b10a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Ауыл шаруашылығы және жер қатынастары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2023 жылғы 31 қазандағы № 212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Ауыл шаруашылығы және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облыстық әкімиятының 2008 жылы 14 сәуірдегі № 103 "Атырау облысы Жер қатынастары басқармасының мәселелері" қаулысына келесі өзгеріс енгізілсін:</w:t>
      </w:r>
    </w:p>
    <w:bookmarkEnd w:id="2"/>
    <w:bookmarkStart w:name="z7" w:id="3"/>
    <w:p>
      <w:pPr>
        <w:spacing w:after="0"/>
        <w:ind w:left="0"/>
        <w:jc w:val="both"/>
      </w:pPr>
      <w:r>
        <w:rPr>
          <w:rFonts w:ascii="Times New Roman"/>
          <w:b w:val="false"/>
          <w:i w:val="false"/>
          <w:color w:val="000000"/>
          <w:sz w:val="28"/>
        </w:rPr>
        <w:t>
      2-тармақ алынып тасталсын.</w:t>
      </w:r>
    </w:p>
    <w:bookmarkEnd w:id="3"/>
    <w:bookmarkStart w:name="z8" w:id="4"/>
    <w:p>
      <w:pPr>
        <w:spacing w:after="0"/>
        <w:ind w:left="0"/>
        <w:jc w:val="both"/>
      </w:pPr>
      <w:r>
        <w:rPr>
          <w:rFonts w:ascii="Times New Roman"/>
          <w:b w:val="false"/>
          <w:i w:val="false"/>
          <w:color w:val="000000"/>
          <w:sz w:val="28"/>
        </w:rPr>
        <w:t xml:space="preserve">
      3. Атырау облысы әкімдігінің 2021 жылғы 13 қыркүйектегі № 209 "Кейбір мемлекеттік мекемелерді қайта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алынып тасталсын.</w:t>
      </w:r>
    </w:p>
    <w:bookmarkStart w:name="z10"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p>
    <w:bookmarkEnd w:id="5"/>
    <w:bookmarkStart w:name="z11" w:id="6"/>
    <w:p>
      <w:pPr>
        <w:spacing w:after="0"/>
        <w:ind w:left="0"/>
        <w:jc w:val="both"/>
      </w:pPr>
      <w:r>
        <w:rPr>
          <w:rFonts w:ascii="Times New Roman"/>
          <w:b w:val="false"/>
          <w:i w:val="false"/>
          <w:color w:val="000000"/>
          <w:sz w:val="28"/>
        </w:rPr>
        <w:t>
      5. "Атырау облысы Ауыл шаруашылығы және жер қатынастары басқармасы" мемлекеттік мекемесі осы қаулыдан туындайтын шараларды қабылдасын.</w:t>
      </w:r>
    </w:p>
    <w:bookmarkEnd w:id="6"/>
    <w:bookmarkStart w:name="z12" w:id="7"/>
    <w:p>
      <w:pPr>
        <w:spacing w:after="0"/>
        <w:ind w:left="0"/>
        <w:jc w:val="both"/>
      </w:pPr>
      <w:r>
        <w:rPr>
          <w:rFonts w:ascii="Times New Roman"/>
          <w:b w:val="false"/>
          <w:i w:val="false"/>
          <w:color w:val="000000"/>
          <w:sz w:val="28"/>
        </w:rPr>
        <w:t>
      6. Осы қаулының орындалуын бақылау Атырау облысы әкімінің жетешілік ететін орынбасарына жүктелсін.</w:t>
      </w:r>
    </w:p>
    <w:bookmarkEnd w:id="7"/>
    <w:bookmarkStart w:name="z13" w:id="8"/>
    <w:p>
      <w:pPr>
        <w:spacing w:after="0"/>
        <w:ind w:left="0"/>
        <w:jc w:val="both"/>
      </w:pPr>
      <w:r>
        <w:rPr>
          <w:rFonts w:ascii="Times New Roman"/>
          <w:b w:val="false"/>
          <w:i w:val="false"/>
          <w:color w:val="000000"/>
          <w:sz w:val="28"/>
        </w:rPr>
        <w:t>
      7. Осы қаулы қол қойылған күнінен бастап күшіне енеді және ол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"31" қазандағы № 212</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"31" қазандағы № 212</w:t>
            </w:r>
            <w:r>
              <w:br/>
            </w:r>
            <w:r>
              <w:rPr>
                <w:rFonts w:ascii="Times New Roman"/>
                <w:b w:val="false"/>
                <w:i w:val="false"/>
                <w:color w:val="000000"/>
                <w:sz w:val="20"/>
              </w:rPr>
              <w:t>қаулысымен бекітілген</w:t>
            </w:r>
          </w:p>
        </w:tc>
      </w:tr>
    </w:tbl>
    <w:bookmarkStart w:name="z17" w:id="9"/>
    <w:p>
      <w:pPr>
        <w:spacing w:after="0"/>
        <w:ind w:left="0"/>
        <w:jc w:val="left"/>
      </w:pPr>
      <w:r>
        <w:rPr>
          <w:rFonts w:ascii="Times New Roman"/>
          <w:b/>
          <w:i w:val="false"/>
          <w:color w:val="000000"/>
        </w:rPr>
        <w:t xml:space="preserve"> "Атырау облысы Ауыл шаруашылығы және жер қатынастары басқармасы" мемлекеттік мекемесі туралы ереже</w:t>
      </w:r>
    </w:p>
    <w:bookmarkEnd w:id="9"/>
    <w:bookmarkStart w:name="z18" w:id="10"/>
    <w:p>
      <w:pPr>
        <w:spacing w:after="0"/>
        <w:ind w:left="0"/>
        <w:jc w:val="left"/>
      </w:pPr>
      <w:r>
        <w:rPr>
          <w:rFonts w:ascii="Times New Roman"/>
          <w:b/>
          <w:i w:val="false"/>
          <w:color w:val="000000"/>
        </w:rPr>
        <w:t xml:space="preserve"> 1. Жалпы ережелер</w:t>
      </w:r>
    </w:p>
    <w:bookmarkEnd w:id="10"/>
    <w:bookmarkStart w:name="z19" w:id="11"/>
    <w:p>
      <w:pPr>
        <w:spacing w:after="0"/>
        <w:ind w:left="0"/>
        <w:jc w:val="both"/>
      </w:pPr>
      <w:r>
        <w:rPr>
          <w:rFonts w:ascii="Times New Roman"/>
          <w:b w:val="false"/>
          <w:i w:val="false"/>
          <w:color w:val="000000"/>
          <w:sz w:val="28"/>
        </w:rPr>
        <w:t>
      1. Атырау облысы Ауыл шаруашылығы және жер қатынастары басқармасы (бұдан әрі - Басқарма) ауыл шаруашылығы, ветеринария, жер қатынастары және балық шаруашылығы салаларындағы мемлекеттік орган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әкімдігінің 14.07.2025 № </w:t>
      </w:r>
      <w:r>
        <w:rPr>
          <w:rFonts w:ascii="Times New Roman"/>
          <w:b w:val="false"/>
          <w:i w:val="false"/>
          <w:color w:val="000000"/>
          <w:sz w:val="28"/>
        </w:rPr>
        <w:t>148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1" w:id="13"/>
    <w:p>
      <w:pPr>
        <w:spacing w:after="0"/>
        <w:ind w:left="0"/>
        <w:jc w:val="both"/>
      </w:pPr>
      <w:r>
        <w:rPr>
          <w:rFonts w:ascii="Times New Roman"/>
          <w:b w:val="false"/>
          <w:i w:val="false"/>
          <w:color w:val="000000"/>
          <w:sz w:val="28"/>
        </w:rPr>
        <w:t>
      3. Басқарма мемлекеттік мекеме ұйымдық - 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2" w:id="14"/>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4"/>
    <w:bookmarkStart w:name="z23" w:id="15"/>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4" w:id="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8"/>
    <w:bookmarkStart w:name="z27" w:id="19"/>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8" w:id="20"/>
    <w:p>
      <w:pPr>
        <w:spacing w:after="0"/>
        <w:ind w:left="0"/>
        <w:jc w:val="both"/>
      </w:pPr>
      <w:r>
        <w:rPr>
          <w:rFonts w:ascii="Times New Roman"/>
          <w:b w:val="false"/>
          <w:i w:val="false"/>
          <w:color w:val="000000"/>
          <w:sz w:val="28"/>
        </w:rPr>
        <w:t>
      10. Басқарманың қызметін қаржыландыру Қазақстан Респбликасының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29" w:id="21"/>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21"/>
    <w:bookmarkStart w:name="z30"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Респбликасының заңнамасында өзгеше белгіленбесе, мемлекеттік бюджетке жіберіледі.</w:t>
      </w:r>
    </w:p>
    <w:bookmarkEnd w:id="22"/>
    <w:bookmarkStart w:name="z31" w:id="23"/>
    <w:p>
      <w:pPr>
        <w:spacing w:after="0"/>
        <w:ind w:left="0"/>
        <w:jc w:val="left"/>
      </w:pPr>
      <w:r>
        <w:rPr>
          <w:rFonts w:ascii="Times New Roman"/>
          <w:b/>
          <w:i w:val="false"/>
          <w:color w:val="000000"/>
        </w:rPr>
        <w:t xml:space="preserve"> 2. Басқарманың мақсаттары мен өкілеттіктері</w:t>
      </w:r>
    </w:p>
    <w:bookmarkEnd w:id="23"/>
    <w:bookmarkStart w:name="z32" w:id="24"/>
    <w:p>
      <w:pPr>
        <w:spacing w:after="0"/>
        <w:ind w:left="0"/>
        <w:jc w:val="both"/>
      </w:pPr>
      <w:r>
        <w:rPr>
          <w:rFonts w:ascii="Times New Roman"/>
          <w:b w:val="false"/>
          <w:i w:val="false"/>
          <w:color w:val="000000"/>
          <w:sz w:val="28"/>
        </w:rPr>
        <w:t>
      12. Мақсаттары:</w:t>
      </w:r>
    </w:p>
    <w:bookmarkEnd w:id="24"/>
    <w:bookmarkStart w:name="z33" w:id="25"/>
    <w:p>
      <w:pPr>
        <w:spacing w:after="0"/>
        <w:ind w:left="0"/>
        <w:jc w:val="both"/>
      </w:pPr>
      <w:r>
        <w:rPr>
          <w:rFonts w:ascii="Times New Roman"/>
          <w:b w:val="false"/>
          <w:i w:val="false"/>
          <w:color w:val="000000"/>
          <w:sz w:val="28"/>
        </w:rPr>
        <w:t>
      1) мемлекеттiң азық-түлiк қауiпсiздiгiн қамтамасыз ету;</w:t>
      </w:r>
    </w:p>
    <w:bookmarkEnd w:id="25"/>
    <w:bookmarkStart w:name="z34" w:id="26"/>
    <w:p>
      <w:pPr>
        <w:spacing w:after="0"/>
        <w:ind w:left="0"/>
        <w:jc w:val="both"/>
      </w:pPr>
      <w:r>
        <w:rPr>
          <w:rFonts w:ascii="Times New Roman"/>
          <w:b w:val="false"/>
          <w:i w:val="false"/>
          <w:color w:val="000000"/>
          <w:sz w:val="28"/>
        </w:rPr>
        <w:t>
      2) агроөнеркәсiптiк кешендi тұрақты экономикалық және әлеуметтiк дамытуды қамтамасыз ету;</w:t>
      </w:r>
    </w:p>
    <w:bookmarkEnd w:id="26"/>
    <w:bookmarkStart w:name="z35" w:id="27"/>
    <w:p>
      <w:pPr>
        <w:spacing w:after="0"/>
        <w:ind w:left="0"/>
        <w:jc w:val="both"/>
      </w:pPr>
      <w:r>
        <w:rPr>
          <w:rFonts w:ascii="Times New Roman"/>
          <w:b w:val="false"/>
          <w:i w:val="false"/>
          <w:color w:val="000000"/>
          <w:sz w:val="28"/>
        </w:rPr>
        <w:t>
      3) бәсекеге қабілетті ауыл шаруашылығы өнiмiн және оның қайта өңдеу өнiмдерiн өндiрудің экономикалық жағдайларын жасау;</w:t>
      </w:r>
    </w:p>
    <w:bookmarkEnd w:id="27"/>
    <w:bookmarkStart w:name="z36" w:id="28"/>
    <w:p>
      <w:pPr>
        <w:spacing w:after="0"/>
        <w:ind w:left="0"/>
        <w:jc w:val="both"/>
      </w:pPr>
      <w:r>
        <w:rPr>
          <w:rFonts w:ascii="Times New Roman"/>
          <w:b w:val="false"/>
          <w:i w:val="false"/>
          <w:color w:val="000000"/>
          <w:sz w:val="28"/>
        </w:rPr>
        <w:t>
      4) органикалық өнім өндіруді дамытуды қамтамасыз ету;</w:t>
      </w:r>
    </w:p>
    <w:bookmarkEnd w:id="28"/>
    <w:bookmarkStart w:name="z37" w:id="29"/>
    <w:p>
      <w:pPr>
        <w:spacing w:after="0"/>
        <w:ind w:left="0"/>
        <w:jc w:val="both"/>
      </w:pPr>
      <w:r>
        <w:rPr>
          <w:rFonts w:ascii="Times New Roman"/>
          <w:b w:val="false"/>
          <w:i w:val="false"/>
          <w:color w:val="000000"/>
          <w:sz w:val="28"/>
        </w:rPr>
        <w:t>
      5) жануарларды аурулардан қорғау және оларды емдеу;</w:t>
      </w:r>
    </w:p>
    <w:bookmarkEnd w:id="29"/>
    <w:bookmarkStart w:name="z38" w:id="30"/>
    <w:p>
      <w:pPr>
        <w:spacing w:after="0"/>
        <w:ind w:left="0"/>
        <w:jc w:val="both"/>
      </w:pPr>
      <w:r>
        <w:rPr>
          <w:rFonts w:ascii="Times New Roman"/>
          <w:b w:val="false"/>
          <w:i w:val="false"/>
          <w:color w:val="000000"/>
          <w:sz w:val="28"/>
        </w:rPr>
        <w:t>
      6) халықтың денсаулығын жануарлар мен адамға ортақ аурулардан қорғау;</w:t>
      </w:r>
    </w:p>
    <w:bookmarkEnd w:id="30"/>
    <w:bookmarkStart w:name="z39" w:id="31"/>
    <w:p>
      <w:pPr>
        <w:spacing w:after="0"/>
        <w:ind w:left="0"/>
        <w:jc w:val="both"/>
      </w:pPr>
      <w:r>
        <w:rPr>
          <w:rFonts w:ascii="Times New Roman"/>
          <w:b w:val="false"/>
          <w:i w:val="false"/>
          <w:color w:val="000000"/>
          <w:sz w:val="28"/>
        </w:rPr>
        <w:t>
      7) ветеринариялық-санитариялық қауіпсіздікті қамтамасыз ету;</w:t>
      </w:r>
    </w:p>
    <w:bookmarkEnd w:id="31"/>
    <w:bookmarkStart w:name="z40" w:id="32"/>
    <w:p>
      <w:pPr>
        <w:spacing w:after="0"/>
        <w:ind w:left="0"/>
        <w:jc w:val="both"/>
      </w:pPr>
      <w:r>
        <w:rPr>
          <w:rFonts w:ascii="Times New Roman"/>
          <w:b w:val="false"/>
          <w:i w:val="false"/>
          <w:color w:val="000000"/>
          <w:sz w:val="28"/>
        </w:rPr>
        <w:t>
      8) тиісті әкімшілік-аумақтық бірлік аумағын басқа мемлекеттерден жануарларының жұқпалы және экзотикалық ауруларының әкелiнуi мен таралуынан қорғау;</w:t>
      </w:r>
    </w:p>
    <w:bookmarkEnd w:id="32"/>
    <w:bookmarkStart w:name="z41" w:id="33"/>
    <w:p>
      <w:pPr>
        <w:spacing w:after="0"/>
        <w:ind w:left="0"/>
        <w:jc w:val="both"/>
      </w:pPr>
      <w:r>
        <w:rPr>
          <w:rFonts w:ascii="Times New Roman"/>
          <w:b w:val="false"/>
          <w:i w:val="false"/>
          <w:color w:val="000000"/>
          <w:sz w:val="28"/>
        </w:rPr>
        <w:t>
      9) жердi ұтымды пайдалану мен қорғау қамтамасыз ету мақсатында жер қатынастарын реттеу;</w:t>
      </w:r>
    </w:p>
    <w:bookmarkEnd w:id="33"/>
    <w:p>
      <w:pPr>
        <w:spacing w:after="0"/>
        <w:ind w:left="0"/>
        <w:jc w:val="both"/>
      </w:pPr>
      <w:r>
        <w:rPr>
          <w:rFonts w:ascii="Times New Roman"/>
          <w:b w:val="false"/>
          <w:i w:val="false"/>
          <w:color w:val="000000"/>
          <w:sz w:val="28"/>
        </w:rPr>
        <w:t>
      10) балық аулайтын және оны қайта өңдейтін ұйымдарға өндірістік базаны дамыту, жаңа технологияларды енгізу жөнінде мемлекеттік қолдау көрсету;</w:t>
      </w:r>
    </w:p>
    <w:bookmarkStart w:name="z12" w:id="34"/>
    <w:p>
      <w:pPr>
        <w:spacing w:after="0"/>
        <w:ind w:left="0"/>
        <w:jc w:val="both"/>
      </w:pPr>
      <w:r>
        <w:rPr>
          <w:rFonts w:ascii="Times New Roman"/>
          <w:b w:val="false"/>
          <w:i w:val="false"/>
          <w:color w:val="000000"/>
          <w:sz w:val="28"/>
        </w:rPr>
        <w:t>
      11) басқармаға жүктелген өкілеттік шеңберінде балық ресурстарын қорғау, өсiмiн молайту және пайдалану саласындағы мемлекеттік саясатты іске асыру.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Атырау облысы әкімдігінің 14.07.2025 № </w:t>
      </w:r>
      <w:r>
        <w:rPr>
          <w:rFonts w:ascii="Times New Roman"/>
          <w:b w:val="false"/>
          <w:i w:val="false"/>
          <w:color w:val="ff0000"/>
          <w:sz w:val="28"/>
        </w:rPr>
        <w:t>148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13. Өкілеттіктері:</w:t>
      </w:r>
    </w:p>
    <w:bookmarkEnd w:id="35"/>
    <w:bookmarkStart w:name="z43" w:id="36"/>
    <w:p>
      <w:pPr>
        <w:spacing w:after="0"/>
        <w:ind w:left="0"/>
        <w:jc w:val="both"/>
      </w:pPr>
      <w:r>
        <w:rPr>
          <w:rFonts w:ascii="Times New Roman"/>
          <w:b w:val="false"/>
          <w:i w:val="false"/>
          <w:color w:val="000000"/>
          <w:sz w:val="28"/>
        </w:rPr>
        <w:t>
      1) құқықтары:</w:t>
      </w:r>
    </w:p>
    <w:bookmarkEnd w:id="36"/>
    <w:bookmarkStart w:name="z44" w:id="37"/>
    <w:p>
      <w:pPr>
        <w:spacing w:after="0"/>
        <w:ind w:left="0"/>
        <w:jc w:val="both"/>
      </w:pPr>
      <w:r>
        <w:rPr>
          <w:rFonts w:ascii="Times New Roman"/>
          <w:b w:val="false"/>
          <w:i w:val="false"/>
          <w:color w:val="000000"/>
          <w:sz w:val="28"/>
        </w:rPr>
        <w:t>
      Басқарма өзіне жүктелген міндеттерді және функцияларды жүзеге асыру барысында белгіленген тәртіппен:</w:t>
      </w:r>
    </w:p>
    <w:bookmarkEnd w:id="37"/>
    <w:bookmarkStart w:name="z45" w:id="38"/>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38"/>
    <w:bookmarkStart w:name="z46" w:id="39"/>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39"/>
    <w:bookmarkStart w:name="z47" w:id="40"/>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40"/>
    <w:bookmarkStart w:name="z48" w:id="41"/>
    <w:p>
      <w:pPr>
        <w:spacing w:after="0"/>
        <w:ind w:left="0"/>
        <w:jc w:val="both"/>
      </w:pPr>
      <w:r>
        <w:rPr>
          <w:rFonts w:ascii="Times New Roman"/>
          <w:b w:val="false"/>
          <w:i w:val="false"/>
          <w:color w:val="000000"/>
          <w:sz w:val="28"/>
        </w:rPr>
        <w:t>
      2) міндеттері: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50" w:id="42"/>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42"/>
    <w:bookmarkStart w:name="z51" w:id="43"/>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43"/>
    <w:bookmarkStart w:name="z52" w:id="44"/>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44"/>
    <w:bookmarkStart w:name="z53" w:id="45"/>
    <w:p>
      <w:pPr>
        <w:spacing w:after="0"/>
        <w:ind w:left="0"/>
        <w:jc w:val="both"/>
      </w:pPr>
      <w:r>
        <w:rPr>
          <w:rFonts w:ascii="Times New Roman"/>
          <w:b w:val="false"/>
          <w:i w:val="false"/>
          <w:color w:val="000000"/>
          <w:sz w:val="28"/>
        </w:rPr>
        <w:t>
      14. Функциялары:</w:t>
      </w:r>
    </w:p>
    <w:bookmarkEnd w:id="45"/>
    <w:bookmarkStart w:name="z54" w:id="46"/>
    <w:p>
      <w:pPr>
        <w:spacing w:after="0"/>
        <w:ind w:left="0"/>
        <w:jc w:val="both"/>
      </w:pPr>
      <w:r>
        <w:rPr>
          <w:rFonts w:ascii="Times New Roman"/>
          <w:b w:val="false"/>
          <w:i w:val="false"/>
          <w:color w:val="000000"/>
          <w:sz w:val="28"/>
        </w:rPr>
        <w:t>
      1) агроөнеркәсіптік кешенді дамыту саласындағы мемлекеттік саясатты іске асыру;</w:t>
      </w:r>
    </w:p>
    <w:bookmarkEnd w:id="46"/>
    <w:bookmarkStart w:name="z55" w:id="47"/>
    <w:p>
      <w:pPr>
        <w:spacing w:after="0"/>
        <w:ind w:left="0"/>
        <w:jc w:val="both"/>
      </w:pPr>
      <w:r>
        <w:rPr>
          <w:rFonts w:ascii="Times New Roman"/>
          <w:b w:val="false"/>
          <w:i w:val="false"/>
          <w:color w:val="000000"/>
          <w:sz w:val="28"/>
        </w:rPr>
        <w:t>
      2) ауыл шаруашылығы дақылдары егіс алаңдарының құрылымын әртараптандыру мәселесі бойынша келісім (меморандум) жасасу;</w:t>
      </w:r>
    </w:p>
    <w:bookmarkEnd w:id="47"/>
    <w:bookmarkStart w:name="z56" w:id="48"/>
    <w:p>
      <w:pPr>
        <w:spacing w:after="0"/>
        <w:ind w:left="0"/>
        <w:jc w:val="both"/>
      </w:pPr>
      <w:r>
        <w:rPr>
          <w:rFonts w:ascii="Times New Roman"/>
          <w:b w:val="false"/>
          <w:i w:val="false"/>
          <w:color w:val="000000"/>
          <w:sz w:val="28"/>
        </w:rPr>
        <w:t>
      3) климаттың өзгеруіне осалдықты бағалауды өз құзыреті шегінде жүргізу;</w:t>
      </w:r>
    </w:p>
    <w:bookmarkEnd w:id="48"/>
    <w:bookmarkStart w:name="z57" w:id="49"/>
    <w:p>
      <w:pPr>
        <w:spacing w:after="0"/>
        <w:ind w:left="0"/>
        <w:jc w:val="both"/>
      </w:pPr>
      <w:r>
        <w:rPr>
          <w:rFonts w:ascii="Times New Roman"/>
          <w:b w:val="false"/>
          <w:i w:val="false"/>
          <w:color w:val="000000"/>
          <w:sz w:val="28"/>
        </w:rPr>
        <w:t>
      4) климаттың өзгеруіне бейімделу жөніндегі басымдықтар мен шараларды өз құзыреті шегінде айқындау;</w:t>
      </w:r>
    </w:p>
    <w:bookmarkEnd w:id="49"/>
    <w:bookmarkStart w:name="z58" w:id="50"/>
    <w:p>
      <w:pPr>
        <w:spacing w:after="0"/>
        <w:ind w:left="0"/>
        <w:jc w:val="both"/>
      </w:pPr>
      <w:r>
        <w:rPr>
          <w:rFonts w:ascii="Times New Roman"/>
          <w:b w:val="false"/>
          <w:i w:val="false"/>
          <w:color w:val="000000"/>
          <w:sz w:val="28"/>
        </w:rPr>
        <w:t>
      5) климаттың өзгеруіне бейімделу жөніндегі шараларды өз құзыреті шегінде жүзеге асыру;</w:t>
      </w:r>
    </w:p>
    <w:bookmarkEnd w:id="50"/>
    <w:bookmarkStart w:name="z59" w:id="51"/>
    <w:p>
      <w:pPr>
        <w:spacing w:after="0"/>
        <w:ind w:left="0"/>
        <w:jc w:val="both"/>
      </w:pPr>
      <w:r>
        <w:rPr>
          <w:rFonts w:ascii="Times New Roman"/>
          <w:b w:val="false"/>
          <w:i w:val="false"/>
          <w:color w:val="000000"/>
          <w:sz w:val="28"/>
        </w:rPr>
        <w:t>
      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bookmarkEnd w:id="51"/>
    <w:bookmarkStart w:name="z60" w:id="52"/>
    <w:p>
      <w:pPr>
        <w:spacing w:after="0"/>
        <w:ind w:left="0"/>
        <w:jc w:val="both"/>
      </w:pPr>
      <w:r>
        <w:rPr>
          <w:rFonts w:ascii="Times New Roman"/>
          <w:b w:val="false"/>
          <w:i w:val="false"/>
          <w:color w:val="000000"/>
          <w:sz w:val="28"/>
        </w:rPr>
        <w:t xml:space="preserve">
      7) Қазақстан Республикасының 2005 жылғы 8 шілдедегі № 66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агроөнеркәсіптік кешен субъектілерін мемлекеттік қолдау жөнінде ұсыныстар әзірлейді;</w:t>
      </w:r>
    </w:p>
    <w:bookmarkEnd w:id="52"/>
    <w:bookmarkStart w:name="z61" w:id="53"/>
    <w:p>
      <w:pPr>
        <w:spacing w:after="0"/>
        <w:ind w:left="0"/>
        <w:jc w:val="both"/>
      </w:pPr>
      <w:r>
        <w:rPr>
          <w:rFonts w:ascii="Times New Roman"/>
          <w:b w:val="false"/>
          <w:i w:val="false"/>
          <w:color w:val="000000"/>
          <w:sz w:val="28"/>
        </w:rPr>
        <w:t>
      8) агроөнеркәсiптiк кешенді дамыту саласындағы мемлекеттiк техникалық инспекцияны жүзеге асыру;</w:t>
      </w:r>
    </w:p>
    <w:bookmarkEnd w:id="53"/>
    <w:bookmarkStart w:name="z62" w:id="54"/>
    <w:p>
      <w:pPr>
        <w:spacing w:after="0"/>
        <w:ind w:left="0"/>
        <w:jc w:val="both"/>
      </w:pPr>
      <w:r>
        <w:rPr>
          <w:rFonts w:ascii="Times New Roman"/>
          <w:b w:val="false"/>
          <w:i w:val="false"/>
          <w:color w:val="000000"/>
          <w:sz w:val="28"/>
        </w:rPr>
        <w:t>
      9) агроөнеркәсiптiк кешен салаларын мамандармен қамтамасыз ету бойынша шараларды жүзеге асыру, агроөнеркәсiптік кешен кадрларын даярлау, қайта даярлау және олардың бiліктілігін арттыру;</w:t>
      </w:r>
    </w:p>
    <w:bookmarkEnd w:id="54"/>
    <w:bookmarkStart w:name="z63" w:id="55"/>
    <w:p>
      <w:pPr>
        <w:spacing w:after="0"/>
        <w:ind w:left="0"/>
        <w:jc w:val="both"/>
      </w:pPr>
      <w:r>
        <w:rPr>
          <w:rFonts w:ascii="Times New Roman"/>
          <w:b w:val="false"/>
          <w:i w:val="false"/>
          <w:color w:val="000000"/>
          <w:sz w:val="28"/>
        </w:rPr>
        <w:t>
      10) "Агроөнеркәсіп кешеніндегі үздік кәсіп иесі" конкурсын өткізу;</w:t>
      </w:r>
    </w:p>
    <w:bookmarkEnd w:id="55"/>
    <w:bookmarkStart w:name="z64" w:id="56"/>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w:t>
      </w:r>
    </w:p>
    <w:bookmarkEnd w:id="56"/>
    <w:bookmarkStart w:name="z65" w:id="57"/>
    <w:p>
      <w:pPr>
        <w:spacing w:after="0"/>
        <w:ind w:left="0"/>
        <w:jc w:val="both"/>
      </w:pPr>
      <w:r>
        <w:rPr>
          <w:rFonts w:ascii="Times New Roman"/>
          <w:b w:val="false"/>
          <w:i w:val="false"/>
          <w:color w:val="000000"/>
          <w:sz w:val="28"/>
        </w:rPr>
        <w:t>
      12) азық-түлік тауарларын сатып aлу бағдарламаларына қатысушыларды анықтау жөнiндегi комиссиялардың жұмысын ұйымдастыру;</w:t>
      </w:r>
    </w:p>
    <w:bookmarkEnd w:id="57"/>
    <w:bookmarkStart w:name="z66" w:id="58"/>
    <w:p>
      <w:pPr>
        <w:spacing w:after="0"/>
        <w:ind w:left="0"/>
        <w:jc w:val="both"/>
      </w:pPr>
      <w:r>
        <w:rPr>
          <w:rFonts w:ascii="Times New Roman"/>
          <w:b w:val="false"/>
          <w:i w:val="false"/>
          <w:color w:val="000000"/>
          <w:sz w:val="28"/>
        </w:rPr>
        <w:t>
      13) өңірдің агроөнеркәсіптiк кешен саласында инновациялық тәжiрибенi тарату және енгізу жөнiндегі іс-шараларды әзірлеу және іске асыру;</w:t>
      </w:r>
    </w:p>
    <w:bookmarkEnd w:id="58"/>
    <w:bookmarkStart w:name="z67" w:id="59"/>
    <w:p>
      <w:pPr>
        <w:spacing w:after="0"/>
        <w:ind w:left="0"/>
        <w:jc w:val="both"/>
      </w:pPr>
      <w:r>
        <w:rPr>
          <w:rFonts w:ascii="Times New Roman"/>
          <w:b w:val="false"/>
          <w:i w:val="false"/>
          <w:color w:val="000000"/>
          <w:sz w:val="28"/>
        </w:rPr>
        <w:t>
      14) өңірдің агроөнеркәсіптiк кешен саласында инновациялық жобаларды іріктеуді ұйымдастыру қағидаларын бекітуді ұйымдастыру;</w:t>
      </w:r>
    </w:p>
    <w:bookmarkEnd w:id="59"/>
    <w:bookmarkStart w:name="z68" w:id="60"/>
    <w:p>
      <w:pPr>
        <w:spacing w:after="0"/>
        <w:ind w:left="0"/>
        <w:jc w:val="both"/>
      </w:pPr>
      <w:r>
        <w:rPr>
          <w:rFonts w:ascii="Times New Roman"/>
          <w:b w:val="false"/>
          <w:i w:val="false"/>
          <w:color w:val="000000"/>
          <w:sz w:val="28"/>
        </w:rPr>
        <w:t>
      15)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улы химикаттарды және олардың ыдыстарын арнайы сақтау орындарын (көмінділерді) салуды, күтіп-ұстауды және реконструкциялауды қамтамасыз ету;</w:t>
      </w:r>
    </w:p>
    <w:bookmarkEnd w:id="60"/>
    <w:bookmarkStart w:name="z69" w:id="61"/>
    <w:p>
      <w:pPr>
        <w:spacing w:after="0"/>
        <w:ind w:left="0"/>
        <w:jc w:val="both"/>
      </w:pPr>
      <w:r>
        <w:rPr>
          <w:rFonts w:ascii="Times New Roman"/>
          <w:b w:val="false"/>
          <w:i w:val="false"/>
          <w:color w:val="000000"/>
          <w:sz w:val="28"/>
        </w:rPr>
        <w:t>
      16) жоғары сыныпты асыл тұқымды малды сатып алуды, ұстауды және кең ауқымда өз төлi есебінен өсiру үшін мал басын молықтыратын төл өсiрудi ұйымдастыру;</w:t>
      </w:r>
    </w:p>
    <w:bookmarkEnd w:id="61"/>
    <w:bookmarkStart w:name="z70" w:id="62"/>
    <w:p>
      <w:pPr>
        <w:spacing w:after="0"/>
        <w:ind w:left="0"/>
        <w:jc w:val="both"/>
      </w:pPr>
      <w:r>
        <w:rPr>
          <w:rFonts w:ascii="Times New Roman"/>
          <w:b w:val="false"/>
          <w:i w:val="false"/>
          <w:color w:val="000000"/>
          <w:sz w:val="28"/>
        </w:rPr>
        <w:t>
      17) отандық ауыл шаруашылығы тауарларын өндiрушi өткiзген бiрiншi, екiншi және үшiншi репродукциялы тұқымдардың құнын арзандатуды қамтамасыз ету;</w:t>
      </w:r>
    </w:p>
    <w:bookmarkEnd w:id="62"/>
    <w:bookmarkStart w:name="z71" w:id="63"/>
    <w:p>
      <w:pPr>
        <w:spacing w:after="0"/>
        <w:ind w:left="0"/>
        <w:jc w:val="both"/>
      </w:pPr>
      <w:r>
        <w:rPr>
          <w:rFonts w:ascii="Times New Roman"/>
          <w:b w:val="false"/>
          <w:i w:val="false"/>
          <w:color w:val="000000"/>
          <w:sz w:val="28"/>
        </w:rPr>
        <w:t>
      18) агроөнеркәсіптік кешенді дамыту саласындағы уәкілетті орган айқындайтын тізбе мен тәртіпке сәйкес зиянды организмдерге қарсы күрес жөнінде іс-шаралар жүргізуді қамтамасыз ету;</w:t>
      </w:r>
    </w:p>
    <w:bookmarkEnd w:id="63"/>
    <w:bookmarkStart w:name="z72" w:id="64"/>
    <w:p>
      <w:pPr>
        <w:spacing w:after="0"/>
        <w:ind w:left="0"/>
        <w:jc w:val="both"/>
      </w:pPr>
      <w:r>
        <w:rPr>
          <w:rFonts w:ascii="Times New Roman"/>
          <w:b w:val="false"/>
          <w:i w:val="false"/>
          <w:color w:val="000000"/>
          <w:sz w:val="28"/>
        </w:rPr>
        <w:t>
      19)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p>
    <w:bookmarkEnd w:id="64"/>
    <w:bookmarkStart w:name="z73" w:id="65"/>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bookmarkEnd w:id="65"/>
    <w:bookmarkStart w:name="z74" w:id="66"/>
    <w:p>
      <w:pPr>
        <w:spacing w:after="0"/>
        <w:ind w:left="0"/>
        <w:jc w:val="both"/>
      </w:pPr>
      <w:r>
        <w:rPr>
          <w:rFonts w:ascii="Times New Roman"/>
          <w:b w:val="false"/>
          <w:i w:val="false"/>
          <w:color w:val="000000"/>
          <w:sz w:val="28"/>
        </w:rPr>
        <w:t>
      21) агроөнеркәсіптік кешен субъектісі инвестициялық салынымдар кезінде жұмсаған шығыстардың бір бөлігінің орнын толтыру;</w:t>
      </w:r>
    </w:p>
    <w:bookmarkEnd w:id="66"/>
    <w:bookmarkStart w:name="z75" w:id="67"/>
    <w:p>
      <w:pPr>
        <w:spacing w:after="0"/>
        <w:ind w:left="0"/>
        <w:jc w:val="both"/>
      </w:pPr>
      <w:r>
        <w:rPr>
          <w:rFonts w:ascii="Times New Roman"/>
          <w:b w:val="false"/>
          <w:i w:val="false"/>
          <w:color w:val="000000"/>
          <w:sz w:val="28"/>
        </w:rPr>
        <w:t>
      22) кепілдендірілген сатып алу бағасы және сатып алу бағасы белгіленетін, сатып алынатын ауылшаруашылық өнімі субсидияларының нормативін бекітуді ұйымдастыру;</w:t>
      </w:r>
    </w:p>
    <w:bookmarkEnd w:id="67"/>
    <w:bookmarkStart w:name="z76" w:id="68"/>
    <w:p>
      <w:pPr>
        <w:spacing w:after="0"/>
        <w:ind w:left="0"/>
        <w:jc w:val="both"/>
      </w:pPr>
      <w:r>
        <w:rPr>
          <w:rFonts w:ascii="Times New Roman"/>
          <w:b w:val="false"/>
          <w:i w:val="false"/>
          <w:color w:val="000000"/>
          <w:sz w:val="28"/>
        </w:rPr>
        <w:t>
      23) қайта өңдеуші кәсіпорындардың ауылшаруашылық өнімін тереңдете қайта өңдеп өнім шығаруы үшін оны сатып алу шығындарын субсидиялау;</w:t>
      </w:r>
    </w:p>
    <w:bookmarkEnd w:id="68"/>
    <w:bookmarkStart w:name="z77" w:id="69"/>
    <w:p>
      <w:pPr>
        <w:spacing w:after="0"/>
        <w:ind w:left="0"/>
        <w:jc w:val="both"/>
      </w:pPr>
      <w:r>
        <w:rPr>
          <w:rFonts w:ascii="Times New Roman"/>
          <w:b w:val="false"/>
          <w:i w:val="false"/>
          <w:color w:val="000000"/>
          <w:sz w:val="28"/>
        </w:rPr>
        <w:t>
      24)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69"/>
    <w:bookmarkStart w:name="z78" w:id="70"/>
    <w:p>
      <w:pPr>
        <w:spacing w:after="0"/>
        <w:ind w:left="0"/>
        <w:jc w:val="both"/>
      </w:pPr>
      <w:r>
        <w:rPr>
          <w:rFonts w:ascii="Times New Roman"/>
          <w:b w:val="false"/>
          <w:i w:val="false"/>
          <w:color w:val="000000"/>
          <w:sz w:val="28"/>
        </w:rPr>
        <w:t>
      25) тыңайтқыштардың (органикалық тыңайтқыштарды қоспағанда) құнын субсидиялауды жүзеге асыру;</w:t>
      </w:r>
    </w:p>
    <w:bookmarkEnd w:id="70"/>
    <w:bookmarkStart w:name="z79" w:id="71"/>
    <w:p>
      <w:pPr>
        <w:spacing w:after="0"/>
        <w:ind w:left="0"/>
        <w:jc w:val="both"/>
      </w:pPr>
      <w:r>
        <w:rPr>
          <w:rFonts w:ascii="Times New Roman"/>
          <w:b w:val="false"/>
          <w:i w:val="false"/>
          <w:color w:val="000000"/>
          <w:sz w:val="28"/>
        </w:rPr>
        <w:t>
      26) басым дақылдардың, оның ішінде көпжылдық екпелердің өндірісін субсидиялауды жүзеге асыру;</w:t>
      </w:r>
    </w:p>
    <w:bookmarkEnd w:id="71"/>
    <w:bookmarkStart w:name="z80" w:id="72"/>
    <w:p>
      <w:pPr>
        <w:spacing w:after="0"/>
        <w:ind w:left="0"/>
        <w:jc w:val="both"/>
      </w:pPr>
      <w:r>
        <w:rPr>
          <w:rFonts w:ascii="Times New Roman"/>
          <w:b w:val="false"/>
          <w:i w:val="false"/>
          <w:color w:val="000000"/>
          <w:sz w:val="28"/>
        </w:rPr>
        <w:t>
      27)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bookmarkEnd w:id="72"/>
    <w:bookmarkStart w:name="z81" w:id="73"/>
    <w:p>
      <w:pPr>
        <w:spacing w:after="0"/>
        <w:ind w:left="0"/>
        <w:jc w:val="both"/>
      </w:pPr>
      <w:r>
        <w:rPr>
          <w:rFonts w:ascii="Times New Roman"/>
          <w:b w:val="false"/>
          <w:i w:val="false"/>
          <w:color w:val="000000"/>
          <w:sz w:val="28"/>
        </w:rPr>
        <w:t>
      28)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bookmarkEnd w:id="73"/>
    <w:bookmarkStart w:name="z82" w:id="74"/>
    <w:p>
      <w:pPr>
        <w:spacing w:after="0"/>
        <w:ind w:left="0"/>
        <w:jc w:val="both"/>
      </w:pPr>
      <w:r>
        <w:rPr>
          <w:rFonts w:ascii="Times New Roman"/>
          <w:b w:val="false"/>
          <w:i w:val="false"/>
          <w:color w:val="000000"/>
          <w:sz w:val="28"/>
        </w:rPr>
        <w:t>
      29) ауыл шаруашылығы жануарларын сәйкестендіру жөніндегі іс-шаралар жүргізуді, мал қорымдарын (биотермиялық шұңқырларды) салуды, күтіп-ұстау мен реконструкциялауды ұйымдастыру;</w:t>
      </w:r>
    </w:p>
    <w:bookmarkEnd w:id="74"/>
    <w:bookmarkStart w:name="z83" w:id="75"/>
    <w:p>
      <w:pPr>
        <w:spacing w:after="0"/>
        <w:ind w:left="0"/>
        <w:jc w:val="both"/>
      </w:pPr>
      <w:r>
        <w:rPr>
          <w:rFonts w:ascii="Times New Roman"/>
          <w:b w:val="false"/>
          <w:i w:val="false"/>
          <w:color w:val="000000"/>
          <w:sz w:val="28"/>
        </w:rPr>
        <w:t>
      30) мыналар:</w:t>
      </w:r>
    </w:p>
    <w:bookmarkEnd w:id="75"/>
    <w:bookmarkStart w:name="z84" w:id="76"/>
    <w:p>
      <w:pPr>
        <w:spacing w:after="0"/>
        <w:ind w:left="0"/>
        <w:jc w:val="both"/>
      </w:pP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p>
    <w:bookmarkEnd w:id="76"/>
    <w:bookmarkStart w:name="z85" w:id="77"/>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bookmarkEnd w:id="77"/>
    <w:bookmarkStart w:name="z86" w:id="78"/>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 бойынша iс-шаралар әзiрлеу;</w:t>
      </w:r>
    </w:p>
    <w:bookmarkEnd w:id="78"/>
    <w:bookmarkStart w:name="z87" w:id="79"/>
    <w:p>
      <w:pPr>
        <w:spacing w:after="0"/>
        <w:ind w:left="0"/>
        <w:jc w:val="both"/>
      </w:pPr>
      <w:r>
        <w:rPr>
          <w:rFonts w:ascii="Times New Roman"/>
          <w:b w:val="false"/>
          <w:i w:val="false"/>
          <w:color w:val="000000"/>
          <w:sz w:val="28"/>
        </w:rPr>
        <w:t>
      31) агроөнеркәсiптiк кешеннiң ақпараттық-маркетингтiк жүйесiнiң жұмыс iстеуi мен дамуы үшін жағдай жасау;</w:t>
      </w:r>
    </w:p>
    <w:bookmarkEnd w:id="79"/>
    <w:bookmarkStart w:name="z88" w:id="80"/>
    <w:p>
      <w:pPr>
        <w:spacing w:after="0"/>
        <w:ind w:left="0"/>
        <w:jc w:val="both"/>
      </w:pPr>
      <w:r>
        <w:rPr>
          <w:rFonts w:ascii="Times New Roman"/>
          <w:b w:val="false"/>
          <w:i w:val="false"/>
          <w:color w:val="000000"/>
          <w:sz w:val="28"/>
        </w:rPr>
        <w:t>
      32) агроөнеркәсіптік кешеннің жай-күйi мен дамуы туралы ақпаратты агроөнеркәсіптiк кешендi дамыту мәселелерi жөнiндегі уәкілеттi мемлекеттiк органдарға беру;</w:t>
      </w:r>
    </w:p>
    <w:bookmarkEnd w:id="80"/>
    <w:bookmarkStart w:name="z89" w:id="81"/>
    <w:p>
      <w:pPr>
        <w:spacing w:after="0"/>
        <w:ind w:left="0"/>
        <w:jc w:val="both"/>
      </w:pPr>
      <w:r>
        <w:rPr>
          <w:rFonts w:ascii="Times New Roman"/>
          <w:b w:val="false"/>
          <w:i w:val="false"/>
          <w:color w:val="000000"/>
          <w:sz w:val="28"/>
        </w:rPr>
        <w:t>
      33) әкімшілік-аумақтық бірліктің азық-түлікпен қамтамасыз етілу теңгерімін жасау;</w:t>
      </w:r>
    </w:p>
    <w:bookmarkEnd w:id="81"/>
    <w:bookmarkStart w:name="z90" w:id="82"/>
    <w:p>
      <w:pPr>
        <w:spacing w:after="0"/>
        <w:ind w:left="0"/>
        <w:jc w:val="both"/>
      </w:pPr>
      <w:r>
        <w:rPr>
          <w:rFonts w:ascii="Times New Roman"/>
          <w:b w:val="false"/>
          <w:i w:val="false"/>
          <w:color w:val="000000"/>
          <w:sz w:val="28"/>
        </w:rPr>
        <w:t>
      34)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bookmarkEnd w:id="82"/>
    <w:bookmarkStart w:name="z91" w:id="83"/>
    <w:p>
      <w:pPr>
        <w:spacing w:after="0"/>
        <w:ind w:left="0"/>
        <w:jc w:val="both"/>
      </w:pPr>
      <w:r>
        <w:rPr>
          <w:rFonts w:ascii="Times New Roman"/>
          <w:b w:val="false"/>
          <w:i w:val="false"/>
          <w:color w:val="000000"/>
          <w:sz w:val="28"/>
        </w:rPr>
        <w:t>
      35)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bookmarkEnd w:id="83"/>
    <w:bookmarkStart w:name="z92" w:id="84"/>
    <w:p>
      <w:pPr>
        <w:spacing w:after="0"/>
        <w:ind w:left="0"/>
        <w:jc w:val="both"/>
      </w:pPr>
      <w:r>
        <w:rPr>
          <w:rFonts w:ascii="Times New Roman"/>
          <w:b w:val="false"/>
          <w:i w:val="false"/>
          <w:color w:val="000000"/>
          <w:sz w:val="28"/>
        </w:rPr>
        <w:t>
      36) әлеуметтік маңызы бар азық-түлік тауарларына бағаларды тұрақтандыру тетіктерін іске асыру қағидаларын әзірлеу және бекіту бойынша шара қабылдау;</w:t>
      </w:r>
    </w:p>
    <w:bookmarkEnd w:id="84"/>
    <w:bookmarkStart w:name="z93" w:id="85"/>
    <w:p>
      <w:pPr>
        <w:spacing w:after="0"/>
        <w:ind w:left="0"/>
        <w:jc w:val="both"/>
      </w:pPr>
      <w:r>
        <w:rPr>
          <w:rFonts w:ascii="Times New Roman"/>
          <w:b w:val="false"/>
          <w:i w:val="false"/>
          <w:color w:val="000000"/>
          <w:sz w:val="28"/>
        </w:rPr>
        <w:t>
      37)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bookmarkEnd w:id="85"/>
    <w:bookmarkStart w:name="z94" w:id="86"/>
    <w:p>
      <w:pPr>
        <w:spacing w:after="0"/>
        <w:ind w:left="0"/>
        <w:jc w:val="both"/>
      </w:pPr>
      <w:r>
        <w:rPr>
          <w:rFonts w:ascii="Times New Roman"/>
          <w:b w:val="false"/>
          <w:i w:val="false"/>
          <w:color w:val="000000"/>
          <w:sz w:val="28"/>
        </w:rPr>
        <w:t>
      38)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86"/>
    <w:bookmarkStart w:name="z95" w:id="87"/>
    <w:p>
      <w:pPr>
        <w:spacing w:after="0"/>
        <w:ind w:left="0"/>
        <w:jc w:val="both"/>
      </w:pPr>
      <w:r>
        <w:rPr>
          <w:rFonts w:ascii="Times New Roman"/>
          <w:b w:val="false"/>
          <w:i w:val="false"/>
          <w:color w:val="000000"/>
          <w:sz w:val="28"/>
        </w:rPr>
        <w:t>
      39)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87"/>
    <w:bookmarkStart w:name="z96" w:id="88"/>
    <w:p>
      <w:pPr>
        <w:spacing w:after="0"/>
        <w:ind w:left="0"/>
        <w:jc w:val="both"/>
      </w:pPr>
      <w:r>
        <w:rPr>
          <w:rFonts w:ascii="Times New Roman"/>
          <w:b w:val="false"/>
          <w:i w:val="false"/>
          <w:color w:val="000000"/>
          <w:sz w:val="28"/>
        </w:rPr>
        <w:t>
      40)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bookmarkEnd w:id="88"/>
    <w:bookmarkStart w:name="z97" w:id="89"/>
    <w:p>
      <w:pPr>
        <w:spacing w:after="0"/>
        <w:ind w:left="0"/>
        <w:jc w:val="both"/>
      </w:pPr>
      <w:r>
        <w:rPr>
          <w:rFonts w:ascii="Times New Roman"/>
          <w:b w:val="false"/>
          <w:i w:val="false"/>
          <w:color w:val="000000"/>
          <w:sz w:val="28"/>
        </w:rPr>
        <w:t>
      41)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89"/>
    <w:bookmarkStart w:name="z98" w:id="90"/>
    <w:p>
      <w:pPr>
        <w:spacing w:after="0"/>
        <w:ind w:left="0"/>
        <w:jc w:val="both"/>
      </w:pPr>
      <w:r>
        <w:rPr>
          <w:rFonts w:ascii="Times New Roman"/>
          <w:b w:val="false"/>
          <w:i w:val="false"/>
          <w:color w:val="000000"/>
          <w:sz w:val="28"/>
        </w:rPr>
        <w:t>
      42) ветеринария саласындағы мемлекеттік саясатты іске асыру;</w:t>
      </w:r>
    </w:p>
    <w:bookmarkEnd w:id="90"/>
    <w:bookmarkStart w:name="z99" w:id="91"/>
    <w:p>
      <w:pPr>
        <w:spacing w:after="0"/>
        <w:ind w:left="0"/>
        <w:jc w:val="both"/>
      </w:pPr>
      <w:r>
        <w:rPr>
          <w:rFonts w:ascii="Times New Roman"/>
          <w:b w:val="false"/>
          <w:i w:val="false"/>
          <w:color w:val="000000"/>
          <w:sz w:val="28"/>
        </w:rPr>
        <w:t>
      43) осы облыс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ветеринариялық-санитарлық инспекторының ұсынуы бойынша карантинді немесе шектеу іс-шараларын белгілеу туралы облыстың жергілікті атқарушы органы шешімінің жобасын әзірлеу;</w:t>
      </w:r>
    </w:p>
    <w:bookmarkEnd w:id="91"/>
    <w:bookmarkStart w:name="z100" w:id="92"/>
    <w:p>
      <w:pPr>
        <w:spacing w:after="0"/>
        <w:ind w:left="0"/>
        <w:jc w:val="both"/>
      </w:pPr>
      <w:r>
        <w:rPr>
          <w:rFonts w:ascii="Times New Roman"/>
          <w:b w:val="false"/>
          <w:i w:val="false"/>
          <w:color w:val="000000"/>
          <w:sz w:val="28"/>
        </w:rPr>
        <w:t>
      44)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ветеринариялық-санитарлық инспекторының ұсынуы бойынша шектеу іс-шараларын немесе карантинді алып тастау туралы облыстың жергілікті атқарушы органдары шешімінің жобасын әзірлеу;</w:t>
      </w:r>
    </w:p>
    <w:bookmarkEnd w:id="92"/>
    <w:bookmarkStart w:name="z101" w:id="93"/>
    <w:p>
      <w:pPr>
        <w:spacing w:after="0"/>
        <w:ind w:left="0"/>
        <w:jc w:val="both"/>
      </w:pPr>
      <w:r>
        <w:rPr>
          <w:rFonts w:ascii="Times New Roman"/>
          <w:b w:val="false"/>
          <w:i w:val="false"/>
          <w:color w:val="000000"/>
          <w:sz w:val="28"/>
        </w:rPr>
        <w:t>
      45)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93"/>
    <w:bookmarkStart w:name="z102" w:id="94"/>
    <w:p>
      <w:pPr>
        <w:spacing w:after="0"/>
        <w:ind w:left="0"/>
        <w:jc w:val="both"/>
      </w:pPr>
      <w:r>
        <w:rPr>
          <w:rFonts w:ascii="Times New Roman"/>
          <w:b w:val="false"/>
          <w:i w:val="false"/>
          <w:color w:val="000000"/>
          <w:sz w:val="28"/>
        </w:rPr>
        <w:t xml:space="preserve">
      46)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94"/>
    <w:bookmarkStart w:name="z103" w:id="95"/>
    <w:p>
      <w:pPr>
        <w:spacing w:after="0"/>
        <w:ind w:left="0"/>
        <w:jc w:val="both"/>
      </w:pPr>
      <w:r>
        <w:rPr>
          <w:rFonts w:ascii="Times New Roman"/>
          <w:b w:val="false"/>
          <w:i w:val="false"/>
          <w:color w:val="000000"/>
          <w:sz w:val="28"/>
        </w:rPr>
        <w:t>
      47) мал қорымдарын (биотермиялық шұңқырларды) салуды, реконструкциялауды ұйымдастыру және оларды күтіп-ұстауды қамтамасыз ету;</w:t>
      </w:r>
    </w:p>
    <w:bookmarkEnd w:id="95"/>
    <w:bookmarkStart w:name="z104" w:id="96"/>
    <w:p>
      <w:pPr>
        <w:spacing w:after="0"/>
        <w:ind w:left="0"/>
        <w:jc w:val="both"/>
      </w:pPr>
      <w:r>
        <w:rPr>
          <w:rFonts w:ascii="Times New Roman"/>
          <w:b w:val="false"/>
          <w:i w:val="false"/>
          <w:color w:val="000000"/>
          <w:sz w:val="28"/>
        </w:rPr>
        <w:t>
      48)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96"/>
    <w:bookmarkStart w:name="z105" w:id="97"/>
    <w:p>
      <w:pPr>
        <w:spacing w:after="0"/>
        <w:ind w:left="0"/>
        <w:jc w:val="both"/>
      </w:pPr>
      <w:r>
        <w:rPr>
          <w:rFonts w:ascii="Times New Roman"/>
          <w:b w:val="false"/>
          <w:i w:val="false"/>
          <w:color w:val="000000"/>
          <w:sz w:val="28"/>
        </w:rPr>
        <w:t>
      49) мүдделі тұлғаларға жүргізіліп жатқан ветеринариялық іс-шаралар туралы ақпарат беруді ұйымдастыру және қамтамасыз ету;</w:t>
      </w:r>
    </w:p>
    <w:bookmarkEnd w:id="97"/>
    <w:bookmarkStart w:name="z106" w:id="98"/>
    <w:p>
      <w:pPr>
        <w:spacing w:after="0"/>
        <w:ind w:left="0"/>
        <w:jc w:val="both"/>
      </w:pPr>
      <w:r>
        <w:rPr>
          <w:rFonts w:ascii="Times New Roman"/>
          <w:b w:val="false"/>
          <w:i w:val="false"/>
          <w:color w:val="000000"/>
          <w:sz w:val="28"/>
        </w:rPr>
        <w:t>
      50)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bookmarkEnd w:id="98"/>
    <w:bookmarkStart w:name="z107" w:id="99"/>
    <w:p>
      <w:pPr>
        <w:spacing w:after="0"/>
        <w:ind w:left="0"/>
        <w:jc w:val="both"/>
      </w:pPr>
      <w:r>
        <w:rPr>
          <w:rFonts w:ascii="Times New Roman"/>
          <w:b w:val="false"/>
          <w:i w:val="false"/>
          <w:color w:val="000000"/>
          <w:sz w:val="28"/>
        </w:rPr>
        <w:t>
      51)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bookmarkEnd w:id="99"/>
    <w:bookmarkStart w:name="z108" w:id="100"/>
    <w:p>
      <w:pPr>
        <w:spacing w:after="0"/>
        <w:ind w:left="0"/>
        <w:jc w:val="both"/>
      </w:pPr>
      <w:r>
        <w:rPr>
          <w:rFonts w:ascii="Times New Roman"/>
          <w:b w:val="false"/>
          <w:i w:val="false"/>
          <w:color w:val="000000"/>
          <w:sz w:val="28"/>
        </w:rPr>
        <w:t>
      52)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100"/>
    <w:bookmarkStart w:name="z109" w:id="101"/>
    <w:p>
      <w:pPr>
        <w:spacing w:after="0"/>
        <w:ind w:left="0"/>
        <w:jc w:val="both"/>
      </w:pPr>
      <w:r>
        <w:rPr>
          <w:rFonts w:ascii="Times New Roman"/>
          <w:b w:val="false"/>
          <w:i w:val="false"/>
          <w:color w:val="000000"/>
          <w:sz w:val="28"/>
        </w:rPr>
        <w:t>
      53) ауру жануарларды санитариялық союды ұйымдастыру;</w:t>
      </w:r>
    </w:p>
    <w:bookmarkEnd w:id="101"/>
    <w:bookmarkStart w:name="z110" w:id="102"/>
    <w:p>
      <w:pPr>
        <w:spacing w:after="0"/>
        <w:ind w:left="0"/>
        <w:jc w:val="both"/>
      </w:pPr>
      <w:r>
        <w:rPr>
          <w:rFonts w:ascii="Times New Roman"/>
          <w:b w:val="false"/>
          <w:i w:val="false"/>
          <w:color w:val="000000"/>
          <w:sz w:val="28"/>
        </w:rPr>
        <w:t>
      54) жануарларды аулауды, уақытша ұстауды және жансыздандыруды ұйымдастыру;</w:t>
      </w:r>
    </w:p>
    <w:bookmarkEnd w:id="102"/>
    <w:bookmarkStart w:name="z111" w:id="103"/>
    <w:p>
      <w:pPr>
        <w:spacing w:after="0"/>
        <w:ind w:left="0"/>
        <w:jc w:val="both"/>
      </w:pPr>
      <w:r>
        <w:rPr>
          <w:rFonts w:ascii="Times New Roman"/>
          <w:b w:val="false"/>
          <w:i w:val="false"/>
          <w:color w:val="000000"/>
          <w:sz w:val="28"/>
        </w:rPr>
        <w:t>
      55) уәкілетті орган белгілеген тәртіппен аумақты аймақтарға бөлу туралы облыстың жергілікті атқарушы органының шешімін әзірлеу;</w:t>
      </w:r>
    </w:p>
    <w:bookmarkEnd w:id="103"/>
    <w:bookmarkStart w:name="z112" w:id="104"/>
    <w:p>
      <w:pPr>
        <w:spacing w:after="0"/>
        <w:ind w:left="0"/>
        <w:jc w:val="both"/>
      </w:pPr>
      <w:r>
        <w:rPr>
          <w:rFonts w:ascii="Times New Roman"/>
          <w:b w:val="false"/>
          <w:i w:val="false"/>
          <w:color w:val="000000"/>
          <w:sz w:val="28"/>
        </w:rPr>
        <w:t>
      56) уәкілетті органмен келісім бойынша тиісті әкімшілік-аумақтық бірліктің аумағында ветеринариялық-санитарлық қауіпсіздікті қамтамасыз ету жөніндегі ветеринариялық іс-шаралар жоспарын бекіту;</w:t>
      </w:r>
    </w:p>
    <w:bookmarkEnd w:id="104"/>
    <w:bookmarkStart w:name="z113" w:id="105"/>
    <w:p>
      <w:pPr>
        <w:spacing w:after="0"/>
        <w:ind w:left="0"/>
        <w:jc w:val="both"/>
      </w:pPr>
      <w:r>
        <w:rPr>
          <w:rFonts w:ascii="Times New Roman"/>
          <w:b w:val="false"/>
          <w:i w:val="false"/>
          <w:color w:val="000000"/>
          <w:sz w:val="28"/>
        </w:rPr>
        <w:t>
      57) тиісті әкімшілік-аумақтық бірліктің аумағында ветеринариялық-санитарлық қауіпсіздікті қамтамасыз ету жөніндегі ветеринариялық іс-шаралар ұйымдастыруды және жүргізуді үйлестіру;</w:t>
      </w:r>
    </w:p>
    <w:bookmarkEnd w:id="105"/>
    <w:bookmarkStart w:name="z114" w:id="106"/>
    <w:p>
      <w:pPr>
        <w:spacing w:after="0"/>
        <w:ind w:left="0"/>
        <w:jc w:val="both"/>
      </w:pPr>
      <w:r>
        <w:rPr>
          <w:rFonts w:ascii="Times New Roman"/>
          <w:b w:val="false"/>
          <w:i w:val="false"/>
          <w:color w:val="000000"/>
          <w:sz w:val="28"/>
        </w:rPr>
        <w:t>
      58)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тасымалдауды (жеткізуді) ұйымдастыру;</w:t>
      </w:r>
    </w:p>
    <w:bookmarkEnd w:id="106"/>
    <w:bookmarkStart w:name="z115" w:id="107"/>
    <w:p>
      <w:pPr>
        <w:spacing w:after="0"/>
        <w:ind w:left="0"/>
        <w:jc w:val="both"/>
      </w:pPr>
      <w:r>
        <w:rPr>
          <w:rFonts w:ascii="Times New Roman"/>
          <w:b w:val="false"/>
          <w:i w:val="false"/>
          <w:color w:val="000000"/>
          <w:sz w:val="28"/>
        </w:rPr>
        <w:t>
      59) ауыл шаруашылығы жануарларын бірдейлендіруді жүргізуге арналған бұйымдарды (құралдарды) және атрибуттарды тасымалдау (жеткізу), бойынша көрсетілетін қызметтерді мемлекеттік сатып алуды жүзеге асыру;</w:t>
      </w:r>
    </w:p>
    <w:bookmarkEnd w:id="107"/>
    <w:bookmarkStart w:name="z116" w:id="108"/>
    <w:p>
      <w:pPr>
        <w:spacing w:after="0"/>
        <w:ind w:left="0"/>
        <w:jc w:val="both"/>
      </w:pPr>
      <w:r>
        <w:rPr>
          <w:rFonts w:ascii="Times New Roman"/>
          <w:b w:val="false"/>
          <w:i w:val="false"/>
          <w:color w:val="000000"/>
          <w:sz w:val="28"/>
        </w:rPr>
        <w:t>
      60)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108"/>
    <w:bookmarkStart w:name="z117" w:id="109"/>
    <w:p>
      <w:pPr>
        <w:spacing w:after="0"/>
        <w:ind w:left="0"/>
        <w:jc w:val="both"/>
      </w:pPr>
      <w:r>
        <w:rPr>
          <w:rFonts w:ascii="Times New Roman"/>
          <w:b w:val="false"/>
          <w:i w:val="false"/>
          <w:color w:val="000000"/>
          <w:sz w:val="28"/>
        </w:rPr>
        <w:t>
      61) ауыл шаруашылығы жануарларын бірдейлендіру жөніндегі дерекқордың жүргізілуін ұйымдастыру;</w:t>
      </w:r>
    </w:p>
    <w:bookmarkEnd w:id="109"/>
    <w:bookmarkStart w:name="z118" w:id="110"/>
    <w:p>
      <w:pPr>
        <w:spacing w:after="0"/>
        <w:ind w:left="0"/>
        <w:jc w:val="both"/>
      </w:pPr>
      <w:r>
        <w:rPr>
          <w:rFonts w:ascii="Times New Roman"/>
          <w:b w:val="false"/>
          <w:i w:val="false"/>
          <w:color w:val="000000"/>
          <w:sz w:val="28"/>
        </w:rPr>
        <w:t>
      62) эпизоотия ошақтары пайда болған жағдайда оларды зерттеп-қарауды жүргізу;</w:t>
      </w:r>
    </w:p>
    <w:bookmarkEnd w:id="110"/>
    <w:bookmarkStart w:name="z119" w:id="111"/>
    <w:p>
      <w:pPr>
        <w:spacing w:after="0"/>
        <w:ind w:left="0"/>
        <w:jc w:val="both"/>
      </w:pPr>
      <w:r>
        <w:rPr>
          <w:rFonts w:ascii="Times New Roman"/>
          <w:b w:val="false"/>
          <w:i w:val="false"/>
          <w:color w:val="000000"/>
          <w:sz w:val="28"/>
        </w:rPr>
        <w:t>
      63) эпизоотологиялық зерттеп-қарау актісін беру;</w:t>
      </w:r>
    </w:p>
    <w:bookmarkEnd w:id="111"/>
    <w:bookmarkStart w:name="z120" w:id="112"/>
    <w:p>
      <w:pPr>
        <w:spacing w:after="0"/>
        <w:ind w:left="0"/>
        <w:jc w:val="both"/>
      </w:pPr>
      <w:r>
        <w:rPr>
          <w:rFonts w:ascii="Times New Roman"/>
          <w:b w:val="false"/>
          <w:i w:val="false"/>
          <w:color w:val="000000"/>
          <w:sz w:val="28"/>
        </w:rPr>
        <w:t>
      64) ветеринариялық есепке алу мен есептілікті жинақтау, талдау және оларды уәкілетті органға ұсыну;</w:t>
      </w:r>
    </w:p>
    <w:bookmarkEnd w:id="112"/>
    <w:bookmarkStart w:name="z121" w:id="113"/>
    <w:p>
      <w:pPr>
        <w:spacing w:after="0"/>
        <w:ind w:left="0"/>
        <w:jc w:val="both"/>
      </w:pPr>
      <w:r>
        <w:rPr>
          <w:rFonts w:ascii="Times New Roman"/>
          <w:b w:val="false"/>
          <w:i w:val="false"/>
          <w:color w:val="000000"/>
          <w:sz w:val="28"/>
        </w:rPr>
        <w:t>
      65)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bookmarkEnd w:id="113"/>
    <w:bookmarkStart w:name="z122" w:id="114"/>
    <w:p>
      <w:pPr>
        <w:spacing w:after="0"/>
        <w:ind w:left="0"/>
        <w:jc w:val="both"/>
      </w:pPr>
      <w:r>
        <w:rPr>
          <w:rFonts w:ascii="Times New Roman"/>
          <w:b w:val="false"/>
          <w:i w:val="false"/>
          <w:color w:val="000000"/>
          <w:sz w:val="28"/>
        </w:rPr>
        <w:t>
      66)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114"/>
    <w:bookmarkStart w:name="z123" w:id="115"/>
    <w:p>
      <w:pPr>
        <w:spacing w:after="0"/>
        <w:ind w:left="0"/>
        <w:jc w:val="both"/>
      </w:pPr>
      <w:r>
        <w:rPr>
          <w:rFonts w:ascii="Times New Roman"/>
          <w:b w:val="false"/>
          <w:i w:val="false"/>
          <w:color w:val="000000"/>
          <w:sz w:val="28"/>
        </w:rPr>
        <w:t>
      67) ветеринария мәселелері бойынша халықтың арасында ағарту жұмыстарын ұйымдастыру және жүргізу;</w:t>
      </w:r>
    </w:p>
    <w:bookmarkEnd w:id="115"/>
    <w:bookmarkStart w:name="z124" w:id="116"/>
    <w:p>
      <w:pPr>
        <w:spacing w:after="0"/>
        <w:ind w:left="0"/>
        <w:jc w:val="both"/>
      </w:pPr>
      <w:r>
        <w:rPr>
          <w:rFonts w:ascii="Times New Roman"/>
          <w:b w:val="false"/>
          <w:i w:val="false"/>
          <w:color w:val="000000"/>
          <w:sz w:val="28"/>
        </w:rPr>
        <w:t>
      68) ауыл шаруашылығы жануарларын бірдейлендіру жөніндегі іс-шаралар жүргізуді ұйымдастыру;</w:t>
      </w:r>
    </w:p>
    <w:bookmarkEnd w:id="116"/>
    <w:bookmarkStart w:name="z125" w:id="117"/>
    <w:p>
      <w:pPr>
        <w:spacing w:after="0"/>
        <w:ind w:left="0"/>
        <w:jc w:val="both"/>
      </w:pPr>
      <w:r>
        <w:rPr>
          <w:rFonts w:ascii="Times New Roman"/>
          <w:b w:val="false"/>
          <w:i w:val="false"/>
          <w:color w:val="000000"/>
          <w:sz w:val="28"/>
        </w:rPr>
        <w:t>
      69)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117"/>
    <w:bookmarkStart w:name="z126" w:id="118"/>
    <w:p>
      <w:pPr>
        <w:spacing w:after="0"/>
        <w:ind w:left="0"/>
        <w:jc w:val="both"/>
      </w:pPr>
      <w:r>
        <w:rPr>
          <w:rFonts w:ascii="Times New Roman"/>
          <w:b w:val="false"/>
          <w:i w:val="false"/>
          <w:color w:val="000000"/>
          <w:sz w:val="28"/>
        </w:rPr>
        <w:t>
      70) профилактикасы мен диагностикасы бюджет қаражаты есебінен жүзеге асырылатын жануарлардың энзоотиялық ауруларының тізбесін бекітуді ұйымдастыру;</w:t>
      </w:r>
    </w:p>
    <w:bookmarkEnd w:id="118"/>
    <w:bookmarkStart w:name="z127" w:id="119"/>
    <w:p>
      <w:pPr>
        <w:spacing w:after="0"/>
        <w:ind w:left="0"/>
        <w:jc w:val="both"/>
      </w:pPr>
      <w:r>
        <w:rPr>
          <w:rFonts w:ascii="Times New Roman"/>
          <w:b w:val="false"/>
          <w:i w:val="false"/>
          <w:color w:val="000000"/>
          <w:sz w:val="28"/>
        </w:rPr>
        <w:t>
      71)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119"/>
    <w:bookmarkStart w:name="z128" w:id="120"/>
    <w:p>
      <w:pPr>
        <w:spacing w:after="0"/>
        <w:ind w:left="0"/>
        <w:jc w:val="both"/>
      </w:pPr>
      <w:r>
        <w:rPr>
          <w:rFonts w:ascii="Times New Roman"/>
          <w:b w:val="false"/>
          <w:i w:val="false"/>
          <w:color w:val="000000"/>
          <w:sz w:val="28"/>
        </w:rPr>
        <w:t xml:space="preserve">
      72) Жер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өнеркәсіптік-инновациялық қызмет субъектілерінің өнеркәсіптік-инновациялық жобалары, инвестициялық басым жобаларды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іске асыру, жергiлiктi маңызы бар ерекше қорғалатын табиғи аумақтарды құру және кеңейту үшін жер учаскелерiн беру жөнiндегi ұсыныстарын және шешiмдерiнiң жобаларын дайындау;</w:t>
      </w:r>
    </w:p>
    <w:bookmarkEnd w:id="120"/>
    <w:bookmarkStart w:name="z129" w:id="121"/>
    <w:p>
      <w:pPr>
        <w:spacing w:after="0"/>
        <w:ind w:left="0"/>
        <w:jc w:val="both"/>
      </w:pPr>
      <w:r>
        <w:rPr>
          <w:rFonts w:ascii="Times New Roman"/>
          <w:b w:val="false"/>
          <w:i w:val="false"/>
          <w:color w:val="000000"/>
          <w:sz w:val="28"/>
        </w:rPr>
        <w:t>
      73) жер қатынастарын реттеу саласындағы мемлекеттік саясатты іске асыру;</w:t>
      </w:r>
    </w:p>
    <w:bookmarkEnd w:id="121"/>
    <w:bookmarkStart w:name="z130" w:id="122"/>
    <w:p>
      <w:pPr>
        <w:spacing w:after="0"/>
        <w:ind w:left="0"/>
        <w:jc w:val="both"/>
      </w:pPr>
      <w:r>
        <w:rPr>
          <w:rFonts w:ascii="Times New Roman"/>
          <w:b w:val="false"/>
          <w:i w:val="false"/>
          <w:color w:val="000000"/>
          <w:sz w:val="28"/>
        </w:rPr>
        <w:t>
      74)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w:t>
      </w:r>
    </w:p>
    <w:bookmarkEnd w:id="122"/>
    <w:bookmarkStart w:name="z131" w:id="123"/>
    <w:p>
      <w:pPr>
        <w:spacing w:after="0"/>
        <w:ind w:left="0"/>
        <w:jc w:val="both"/>
      </w:pPr>
      <w:r>
        <w:rPr>
          <w:rFonts w:ascii="Times New Roman"/>
          <w:b w:val="false"/>
          <w:i w:val="false"/>
          <w:color w:val="000000"/>
          <w:sz w:val="28"/>
        </w:rPr>
        <w:t>
      75)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123"/>
    <w:bookmarkStart w:name="z132" w:id="124"/>
    <w:p>
      <w:pPr>
        <w:spacing w:after="0"/>
        <w:ind w:left="0"/>
        <w:jc w:val="both"/>
      </w:pPr>
      <w:r>
        <w:rPr>
          <w:rFonts w:ascii="Times New Roman"/>
          <w:b w:val="false"/>
          <w:i w:val="false"/>
          <w:color w:val="000000"/>
          <w:sz w:val="28"/>
        </w:rPr>
        <w:t>
      76)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124"/>
    <w:bookmarkStart w:name="z133" w:id="125"/>
    <w:p>
      <w:pPr>
        <w:spacing w:after="0"/>
        <w:ind w:left="0"/>
        <w:jc w:val="both"/>
      </w:pPr>
      <w:r>
        <w:rPr>
          <w:rFonts w:ascii="Times New Roman"/>
          <w:b w:val="false"/>
          <w:i w:val="false"/>
          <w:color w:val="000000"/>
          <w:sz w:val="28"/>
        </w:rPr>
        <w:t>
      77) жерді резервте қалдыру жөніндегі ұсыныстарды дайындау;</w:t>
      </w:r>
    </w:p>
    <w:bookmarkEnd w:id="125"/>
    <w:bookmarkStart w:name="z134" w:id="126"/>
    <w:p>
      <w:pPr>
        <w:spacing w:after="0"/>
        <w:ind w:left="0"/>
        <w:jc w:val="both"/>
      </w:pPr>
      <w:r>
        <w:rPr>
          <w:rFonts w:ascii="Times New Roman"/>
          <w:b w:val="false"/>
          <w:i w:val="false"/>
          <w:color w:val="000000"/>
          <w:sz w:val="28"/>
        </w:rPr>
        <w:t>
      78) өз құзыреті шегінде жер учаскелерінің бөлінетіндігі мен бөлінбейтіндігін айқындау;</w:t>
      </w:r>
    </w:p>
    <w:bookmarkEnd w:id="126"/>
    <w:bookmarkStart w:name="z135" w:id="127"/>
    <w:p>
      <w:pPr>
        <w:spacing w:after="0"/>
        <w:ind w:left="0"/>
        <w:jc w:val="both"/>
      </w:pPr>
      <w:r>
        <w:rPr>
          <w:rFonts w:ascii="Times New Roman"/>
          <w:b w:val="false"/>
          <w:i w:val="false"/>
          <w:color w:val="000000"/>
          <w:sz w:val="28"/>
        </w:rPr>
        <w:t>
      79) жерге орналастыруды жүргізуді ұйымдастыру және жер учаскелерін қалыптастыру жөніндегі жерге орналастыру жобаларын бекіту;</w:t>
      </w:r>
    </w:p>
    <w:bookmarkEnd w:id="127"/>
    <w:bookmarkStart w:name="z136" w:id="128"/>
    <w:p>
      <w:pPr>
        <w:spacing w:after="0"/>
        <w:ind w:left="0"/>
        <w:jc w:val="both"/>
      </w:pPr>
      <w:r>
        <w:rPr>
          <w:rFonts w:ascii="Times New Roman"/>
          <w:b w:val="false"/>
          <w:i w:val="false"/>
          <w:color w:val="000000"/>
          <w:sz w:val="28"/>
        </w:rPr>
        <w:t>
      80) жерді аймақтарға бөлу жобаларын, облыс жерін ұтымды пайдалану жөніндегі бағдарламарын, жобалары мен схемаларын әзірлеуді ұйымдастыру;</w:t>
      </w:r>
    </w:p>
    <w:bookmarkEnd w:id="128"/>
    <w:bookmarkStart w:name="z137" w:id="129"/>
    <w:p>
      <w:pPr>
        <w:spacing w:after="0"/>
        <w:ind w:left="0"/>
        <w:jc w:val="both"/>
      </w:pPr>
      <w:r>
        <w:rPr>
          <w:rFonts w:ascii="Times New Roman"/>
          <w:b w:val="false"/>
          <w:i w:val="false"/>
          <w:color w:val="000000"/>
          <w:sz w:val="28"/>
        </w:rPr>
        <w:t>
      81) өз құзыреті шегінде жер сауда-саттығын (конкурстар, аукциондар) жүргізуді ұйымдастыру;</w:t>
      </w:r>
    </w:p>
    <w:bookmarkEnd w:id="129"/>
    <w:bookmarkStart w:name="z138" w:id="130"/>
    <w:p>
      <w:pPr>
        <w:spacing w:after="0"/>
        <w:ind w:left="0"/>
        <w:jc w:val="both"/>
      </w:pPr>
      <w:r>
        <w:rPr>
          <w:rFonts w:ascii="Times New Roman"/>
          <w:b w:val="false"/>
          <w:i w:val="false"/>
          <w:color w:val="000000"/>
          <w:sz w:val="28"/>
        </w:rPr>
        <w:t>
      82) жерді пайдалану мен қорғау мәселелерін қозғайтын, облыстық, қалалық, аудандық маңызы бар жобалар мен схемаларға сараптама жүргізу;</w:t>
      </w:r>
    </w:p>
    <w:bookmarkEnd w:id="130"/>
    <w:bookmarkStart w:name="z139" w:id="131"/>
    <w:p>
      <w:pPr>
        <w:spacing w:after="0"/>
        <w:ind w:left="0"/>
        <w:jc w:val="both"/>
      </w:pPr>
      <w:r>
        <w:rPr>
          <w:rFonts w:ascii="Times New Roman"/>
          <w:b w:val="false"/>
          <w:i w:val="false"/>
          <w:color w:val="000000"/>
          <w:sz w:val="28"/>
        </w:rPr>
        <w:t>
      83)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131"/>
    <w:bookmarkStart w:name="z140" w:id="132"/>
    <w:p>
      <w:pPr>
        <w:spacing w:after="0"/>
        <w:ind w:left="0"/>
        <w:jc w:val="both"/>
      </w:pPr>
      <w:r>
        <w:rPr>
          <w:rFonts w:ascii="Times New Roman"/>
          <w:b w:val="false"/>
          <w:i w:val="false"/>
          <w:color w:val="000000"/>
          <w:sz w:val="28"/>
        </w:rPr>
        <w:t>
      84) аудандардың, облыстық маңызы бар қалалардың деректері негізінде облыстың жер балансын жасау;</w:t>
      </w:r>
    </w:p>
    <w:bookmarkEnd w:id="132"/>
    <w:bookmarkStart w:name="z141" w:id="133"/>
    <w:p>
      <w:pPr>
        <w:spacing w:after="0"/>
        <w:ind w:left="0"/>
        <w:jc w:val="both"/>
      </w:pPr>
      <w:r>
        <w:rPr>
          <w:rFonts w:ascii="Times New Roman"/>
          <w:b w:val="false"/>
          <w:i w:val="false"/>
          <w:color w:val="000000"/>
          <w:sz w:val="28"/>
        </w:rPr>
        <w:t xml:space="preserve">
      85) Қазақстан Республикасының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133"/>
    <w:bookmarkStart w:name="z142" w:id="134"/>
    <w:p>
      <w:pPr>
        <w:spacing w:after="0"/>
        <w:ind w:left="0"/>
        <w:jc w:val="both"/>
      </w:pPr>
      <w:r>
        <w:rPr>
          <w:rFonts w:ascii="Times New Roman"/>
          <w:b w:val="false"/>
          <w:i w:val="false"/>
          <w:color w:val="000000"/>
          <w:sz w:val="28"/>
        </w:rPr>
        <w:t>
      86) ауыл шаруашылығы алқаптарын бір түрден екіншісіне ауыстыру жөнінде ұсыныстар дайындау;</w:t>
      </w:r>
    </w:p>
    <w:bookmarkEnd w:id="134"/>
    <w:bookmarkStart w:name="z143" w:id="135"/>
    <w:p>
      <w:pPr>
        <w:spacing w:after="0"/>
        <w:ind w:left="0"/>
        <w:jc w:val="both"/>
      </w:pPr>
      <w:r>
        <w:rPr>
          <w:rFonts w:ascii="Times New Roman"/>
          <w:b w:val="false"/>
          <w:i w:val="false"/>
          <w:color w:val="000000"/>
          <w:sz w:val="28"/>
        </w:rPr>
        <w:t>
      87) аудандық маңызы бар қалалар маңындағы аймақтардың шекараларын облыстың жергілікті өкілді органына бекітуге табыс ету бойынша ұсыныс дайындау;</w:t>
      </w:r>
    </w:p>
    <w:bookmarkEnd w:id="135"/>
    <w:bookmarkStart w:name="z144" w:id="136"/>
    <w:p>
      <w:pPr>
        <w:spacing w:after="0"/>
        <w:ind w:left="0"/>
        <w:jc w:val="both"/>
      </w:pPr>
      <w:r>
        <w:rPr>
          <w:rFonts w:ascii="Times New Roman"/>
          <w:b w:val="false"/>
          <w:i w:val="false"/>
          <w:color w:val="000000"/>
          <w:sz w:val="28"/>
        </w:rPr>
        <w:t>
      88) жер комиссиясының құрамын қалыптастыру, комиссия туралы ережені әзірлеу және тиісті жергілікті өкілді органға бекітуге жіберу бойынша ұсыныс дайындау;</w:t>
      </w:r>
    </w:p>
    <w:bookmarkEnd w:id="136"/>
    <w:bookmarkStart w:name="z145" w:id="137"/>
    <w:p>
      <w:pPr>
        <w:spacing w:after="0"/>
        <w:ind w:left="0"/>
        <w:jc w:val="both"/>
      </w:pPr>
      <w:r>
        <w:rPr>
          <w:rFonts w:ascii="Times New Roman"/>
          <w:b w:val="false"/>
          <w:i w:val="false"/>
          <w:color w:val="000000"/>
          <w:sz w:val="28"/>
        </w:rPr>
        <w:t>
      89)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 бойынша ұсыныс дайындау;</w:t>
      </w:r>
    </w:p>
    <w:bookmarkEnd w:id="137"/>
    <w:bookmarkStart w:name="z146" w:id="138"/>
    <w:p>
      <w:pPr>
        <w:spacing w:after="0"/>
        <w:ind w:left="0"/>
        <w:jc w:val="both"/>
      </w:pPr>
      <w:r>
        <w:rPr>
          <w:rFonts w:ascii="Times New Roman"/>
          <w:b w:val="false"/>
          <w:i w:val="false"/>
          <w:color w:val="000000"/>
          <w:sz w:val="28"/>
        </w:rPr>
        <w:t>
      90) Қазақстан Республикасының Жер кодексінің 69-бабына сәйкес қауымдық сервитуттар белгілеу бойынша ұсыныс дайындау;</w:t>
      </w:r>
    </w:p>
    <w:bookmarkEnd w:id="138"/>
    <w:bookmarkStart w:name="z147" w:id="139"/>
    <w:p>
      <w:pPr>
        <w:spacing w:after="0"/>
        <w:ind w:left="0"/>
        <w:jc w:val="both"/>
      </w:pPr>
      <w:r>
        <w:rPr>
          <w:rFonts w:ascii="Times New Roman"/>
          <w:b w:val="false"/>
          <w:i w:val="false"/>
          <w:color w:val="000000"/>
          <w:sz w:val="28"/>
        </w:rPr>
        <w:t>
      91) ауданаралық маңызы бар уақытша пайдаланылатын мал айдау жолдарына жер учаскелерiн беру туралы ұсыныс дайындау;</w:t>
      </w:r>
    </w:p>
    <w:bookmarkEnd w:id="139"/>
    <w:bookmarkStart w:name="z148" w:id="140"/>
    <w:p>
      <w:pPr>
        <w:spacing w:after="0"/>
        <w:ind w:left="0"/>
        <w:jc w:val="both"/>
      </w:pPr>
      <w:r>
        <w:rPr>
          <w:rFonts w:ascii="Times New Roman"/>
          <w:b w:val="false"/>
          <w:i w:val="false"/>
          <w:color w:val="000000"/>
          <w:sz w:val="28"/>
        </w:rPr>
        <w:t>
      92) жайылымдық инфрақұрылым объектілерін дамыту және реконструкциялау жөніндегі жоспарларды әзірлеуді және бекітуді ұйымдастыру;</w:t>
      </w:r>
    </w:p>
    <w:bookmarkEnd w:id="140"/>
    <w:bookmarkStart w:name="z149" w:id="141"/>
    <w:p>
      <w:pPr>
        <w:spacing w:after="0"/>
        <w:ind w:left="0"/>
        <w:jc w:val="both"/>
      </w:pPr>
      <w:r>
        <w:rPr>
          <w:rFonts w:ascii="Times New Roman"/>
          <w:b w:val="false"/>
          <w:i w:val="false"/>
          <w:color w:val="000000"/>
          <w:sz w:val="28"/>
        </w:rPr>
        <w:t>
      93) агломерацияға кіретін елді мекендердің аумағындағы жер учаскелерін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резервте қалдыру бойынша жұмысты ұйымдастыру;</w:t>
      </w:r>
    </w:p>
    <w:bookmarkEnd w:id="141"/>
    <w:bookmarkStart w:name="z150" w:id="142"/>
    <w:p>
      <w:pPr>
        <w:spacing w:after="0"/>
        <w:ind w:left="0"/>
        <w:jc w:val="both"/>
      </w:pPr>
      <w:r>
        <w:rPr>
          <w:rFonts w:ascii="Times New Roman"/>
          <w:b w:val="false"/>
          <w:i w:val="false"/>
          <w:color w:val="000000"/>
          <w:sz w:val="28"/>
        </w:rPr>
        <w:t xml:space="preserve">
      94) осы Жер кодексінің 13-бабының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бойынша ұсыныс дайындау;</w:t>
      </w:r>
    </w:p>
    <w:bookmarkEnd w:id="142"/>
    <w:bookmarkStart w:name="z151" w:id="143"/>
    <w:p>
      <w:pPr>
        <w:spacing w:after="0"/>
        <w:ind w:left="0"/>
        <w:jc w:val="both"/>
      </w:pPr>
      <w:r>
        <w:rPr>
          <w:rFonts w:ascii="Times New Roman"/>
          <w:b w:val="false"/>
          <w:i w:val="false"/>
          <w:color w:val="000000"/>
          <w:sz w:val="28"/>
        </w:rPr>
        <w:t>
      95) агроөнеркәсіптік кешенді дамыту саласындағы уәкілетті органға:</w:t>
      </w:r>
    </w:p>
    <w:bookmarkEnd w:id="143"/>
    <w:bookmarkStart w:name="z152" w:id="144"/>
    <w:p>
      <w:pPr>
        <w:spacing w:after="0"/>
        <w:ind w:left="0"/>
        <w:jc w:val="both"/>
      </w:pPr>
      <w:r>
        <w:rPr>
          <w:rFonts w:ascii="Times New Roman"/>
          <w:b w:val="false"/>
          <w:i w:val="false"/>
          <w:color w:val="000000"/>
          <w:sz w:val="28"/>
        </w:rPr>
        <w:t>
      жайылымдарды ұтымды пайдалану;</w:t>
      </w:r>
    </w:p>
    <w:bookmarkEnd w:id="144"/>
    <w:bookmarkStart w:name="z153" w:id="145"/>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bookmarkEnd w:id="145"/>
    <w:bookmarkStart w:name="z154" w:id="146"/>
    <w:p>
      <w:pPr>
        <w:spacing w:after="0"/>
        <w:ind w:left="0"/>
        <w:jc w:val="both"/>
      </w:pPr>
      <w:r>
        <w:rPr>
          <w:rFonts w:ascii="Times New Roman"/>
          <w:b w:val="false"/>
          <w:i w:val="false"/>
          <w:color w:val="000000"/>
          <w:sz w:val="28"/>
        </w:rPr>
        <w:t>
      жайылымдардың оты-суының молдығы;</w:t>
      </w:r>
    </w:p>
    <w:bookmarkEnd w:id="146"/>
    <w:bookmarkStart w:name="z155" w:id="147"/>
    <w:p>
      <w:pPr>
        <w:spacing w:after="0"/>
        <w:ind w:left="0"/>
        <w:jc w:val="both"/>
      </w:pPr>
      <w:r>
        <w:rPr>
          <w:rFonts w:ascii="Times New Roman"/>
          <w:b w:val="false"/>
          <w:i w:val="false"/>
          <w:color w:val="000000"/>
          <w:sz w:val="28"/>
        </w:rPr>
        <w:t>
      жайылымдық инфрақұрылым объектілерінің жай-күйі туралы жартыжылдық және жылдық есептерді ұсыну бойынша жұмыстарды ұйымдастыру;</w:t>
      </w:r>
    </w:p>
    <w:bookmarkEnd w:id="147"/>
    <w:bookmarkStart w:name="z156" w:id="148"/>
    <w:p>
      <w:pPr>
        <w:spacing w:after="0"/>
        <w:ind w:left="0"/>
        <w:jc w:val="both"/>
      </w:pPr>
      <w:r>
        <w:rPr>
          <w:rFonts w:ascii="Times New Roman"/>
          <w:b w:val="false"/>
          <w:i w:val="false"/>
          <w:color w:val="000000"/>
          <w:sz w:val="28"/>
        </w:rPr>
        <w:t xml:space="preserve">
      96) Жер кодексінің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ұсынуды жүзеге асыру;</w:t>
      </w:r>
    </w:p>
    <w:bookmarkEnd w:id="148"/>
    <w:bookmarkStart w:name="z157" w:id="149"/>
    <w:p>
      <w:pPr>
        <w:spacing w:after="0"/>
        <w:ind w:left="0"/>
        <w:jc w:val="both"/>
      </w:pPr>
      <w:r>
        <w:rPr>
          <w:rFonts w:ascii="Times New Roman"/>
          <w:b w:val="false"/>
          <w:i w:val="false"/>
          <w:color w:val="000000"/>
          <w:sz w:val="28"/>
        </w:rPr>
        <w:t>
      97) 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p>
    <w:bookmarkEnd w:id="149"/>
    <w:bookmarkStart w:name="z158" w:id="150"/>
    <w:p>
      <w:pPr>
        <w:spacing w:after="0"/>
        <w:ind w:left="0"/>
        <w:jc w:val="both"/>
      </w:pPr>
      <w:r>
        <w:rPr>
          <w:rFonts w:ascii="Times New Roman"/>
          <w:b w:val="false"/>
          <w:i w:val="false"/>
          <w:color w:val="000000"/>
          <w:sz w:val="28"/>
        </w:rPr>
        <w:t>
      98) жер, ауыл шаруашылығы және ветеринария мәселелері бойынша жолданымдарды, хабарларды, үн қосуларды, ұсыныстарды, сұрау салуларды, төмен тұрған әкімдіктерге қатысты шағымдарды қарау;</w:t>
      </w:r>
    </w:p>
    <w:bookmarkEnd w:id="150"/>
    <w:bookmarkStart w:name="z159" w:id="151"/>
    <w:p>
      <w:pPr>
        <w:spacing w:after="0"/>
        <w:ind w:left="0"/>
        <w:jc w:val="both"/>
      </w:pPr>
      <w:r>
        <w:rPr>
          <w:rFonts w:ascii="Times New Roman"/>
          <w:b w:val="false"/>
          <w:i w:val="false"/>
          <w:color w:val="000000"/>
          <w:sz w:val="28"/>
        </w:rPr>
        <w:t>
      99) жер-кадастрлық жоспарды бекіту;</w:t>
      </w:r>
    </w:p>
    <w:bookmarkEnd w:id="151"/>
    <w:p>
      <w:pPr>
        <w:spacing w:after="0"/>
        <w:ind w:left="0"/>
        <w:jc w:val="both"/>
      </w:pPr>
      <w:r>
        <w:rPr>
          <w:rFonts w:ascii="Times New Roman"/>
          <w:b w:val="false"/>
          <w:i w:val="false"/>
          <w:color w:val="000000"/>
          <w:sz w:val="28"/>
        </w:rPr>
        <w:t>
      99-1) жергiлiктi маңызы бар балық шаруашылығы су айдындарының тiзбесiн жасақтап, бекiтуге ұсынады;</w:t>
      </w:r>
    </w:p>
    <w:bookmarkStart w:name="z15" w:id="152"/>
    <w:p>
      <w:pPr>
        <w:spacing w:after="0"/>
        <w:ind w:left="0"/>
        <w:jc w:val="both"/>
      </w:pPr>
      <w:r>
        <w:rPr>
          <w:rFonts w:ascii="Times New Roman"/>
          <w:b w:val="false"/>
          <w:i w:val="false"/>
          <w:color w:val="000000"/>
          <w:sz w:val="28"/>
        </w:rPr>
        <w:t>
      99-2)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 өлшемшарттарына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жергiлiктi маңызы бар балық шаруашылығы су айдындарының және (немесе) учаскелерінің тiзбесiн жасақтап, бекiтуге ұсынады;</w:t>
      </w:r>
    </w:p>
    <w:bookmarkEnd w:id="152"/>
    <w:bookmarkStart w:name="z16" w:id="153"/>
    <w:p>
      <w:pPr>
        <w:spacing w:after="0"/>
        <w:ind w:left="0"/>
        <w:jc w:val="both"/>
      </w:pPr>
      <w:r>
        <w:rPr>
          <w:rFonts w:ascii="Times New Roman"/>
          <w:b w:val="false"/>
          <w:i w:val="false"/>
          <w:color w:val="000000"/>
          <w:sz w:val="28"/>
        </w:rPr>
        <w:t>
      99-3) жануарлар дүниесiн пайдаланушыларға Қазақстан Республикасының заңдарында белгiленген тәртiппен балық шаруашылығы су айдындарын және (немесе) учаскелерiн бекiтiп беру және балық шаруашылықтарының қажеттіліктері үшін сервитуттарды белгілеу жөнiндешешімдер қабылдау бойынша жұмыстар жүргізу;</w:t>
      </w:r>
    </w:p>
    <w:bookmarkEnd w:id="153"/>
    <w:bookmarkStart w:name="z17" w:id="154"/>
    <w:p>
      <w:pPr>
        <w:spacing w:after="0"/>
        <w:ind w:left="0"/>
        <w:jc w:val="both"/>
      </w:pPr>
      <w:r>
        <w:rPr>
          <w:rFonts w:ascii="Times New Roman"/>
          <w:b w:val="false"/>
          <w:i w:val="false"/>
          <w:color w:val="000000"/>
          <w:sz w:val="28"/>
        </w:rPr>
        <w:t>
      99-4)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қабылдау бойынша жұмыстар жүргізу;</w:t>
      </w:r>
    </w:p>
    <w:bookmarkEnd w:id="154"/>
    <w:bookmarkStart w:name="z18" w:id="155"/>
    <w:p>
      <w:pPr>
        <w:spacing w:after="0"/>
        <w:ind w:left="0"/>
        <w:jc w:val="both"/>
      </w:pPr>
      <w:r>
        <w:rPr>
          <w:rFonts w:ascii="Times New Roman"/>
          <w:b w:val="false"/>
          <w:i w:val="false"/>
          <w:color w:val="000000"/>
          <w:sz w:val="28"/>
        </w:rPr>
        <w:t>
      99-5) жануарларға (балықтарға) ауырып қалған, бекітіліп берілмеген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155"/>
    <w:bookmarkStart w:name="z19" w:id="156"/>
    <w:p>
      <w:pPr>
        <w:spacing w:after="0"/>
        <w:ind w:left="0"/>
        <w:jc w:val="both"/>
      </w:pPr>
      <w:r>
        <w:rPr>
          <w:rFonts w:ascii="Times New Roman"/>
          <w:b w:val="false"/>
          <w:i w:val="false"/>
          <w:color w:val="000000"/>
          <w:sz w:val="28"/>
        </w:rPr>
        <w:t>
      99-6) жануарларды (балықтарды), оның ішінде балықтардың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156"/>
    <w:bookmarkStart w:name="z20" w:id="157"/>
    <w:p>
      <w:pPr>
        <w:spacing w:after="0"/>
        <w:ind w:left="0"/>
        <w:jc w:val="both"/>
      </w:pPr>
      <w:r>
        <w:rPr>
          <w:rFonts w:ascii="Times New Roman"/>
          <w:b w:val="false"/>
          <w:i w:val="false"/>
          <w:color w:val="000000"/>
          <w:sz w:val="28"/>
        </w:rPr>
        <w:t>
      99-7) балық шаруашылығы су айдындарының және (немесе) учаскелерiнiң резервтiк қорын қорғауды ұйымдастырады және қамтамасыз етедi;</w:t>
      </w:r>
    </w:p>
    <w:bookmarkEnd w:id="157"/>
    <w:bookmarkStart w:name="z21" w:id="158"/>
    <w:p>
      <w:pPr>
        <w:spacing w:after="0"/>
        <w:ind w:left="0"/>
        <w:jc w:val="both"/>
      </w:pPr>
      <w:r>
        <w:rPr>
          <w:rFonts w:ascii="Times New Roman"/>
          <w:b w:val="false"/>
          <w:i w:val="false"/>
          <w:color w:val="000000"/>
          <w:sz w:val="28"/>
        </w:rPr>
        <w:t>
      99-8) ғылыми ұсынымдар негізінде балық шаруашылығы су айдындарын және (немесе) учаскелерін паспорттауды жүргізеді;</w:t>
      </w:r>
    </w:p>
    <w:bookmarkEnd w:id="158"/>
    <w:bookmarkStart w:name="z22" w:id="159"/>
    <w:p>
      <w:pPr>
        <w:spacing w:after="0"/>
        <w:ind w:left="0"/>
        <w:jc w:val="both"/>
      </w:pPr>
      <w:r>
        <w:rPr>
          <w:rFonts w:ascii="Times New Roman"/>
          <w:b w:val="false"/>
          <w:i w:val="false"/>
          <w:color w:val="000000"/>
          <w:sz w:val="28"/>
        </w:rPr>
        <w:t>
      99-9) рекреациялық балық аулау аймағын белгілеу бойынша жұмыстар жүргізу;</w:t>
      </w:r>
    </w:p>
    <w:bookmarkEnd w:id="159"/>
    <w:bookmarkStart w:name="z23" w:id="160"/>
    <w:p>
      <w:pPr>
        <w:spacing w:after="0"/>
        <w:ind w:left="0"/>
        <w:jc w:val="both"/>
      </w:pPr>
      <w:r>
        <w:rPr>
          <w:rFonts w:ascii="Times New Roman"/>
          <w:b w:val="false"/>
          <w:i w:val="false"/>
          <w:color w:val="000000"/>
          <w:sz w:val="28"/>
        </w:rPr>
        <w:t>
      99-10) балық шаруашылығы учаскелерінің шекараларын белгілейді, ұйықтарды (ұйықтық учаскелерді) ашады және жабады;</w:t>
      </w:r>
    </w:p>
    <w:bookmarkEnd w:id="160"/>
    <w:bookmarkStart w:name="z24" w:id="161"/>
    <w:p>
      <w:pPr>
        <w:spacing w:after="0"/>
        <w:ind w:left="0"/>
        <w:jc w:val="both"/>
      </w:pPr>
      <w:r>
        <w:rPr>
          <w:rFonts w:ascii="Times New Roman"/>
          <w:b w:val="false"/>
          <w:i w:val="false"/>
          <w:color w:val="000000"/>
          <w:sz w:val="28"/>
        </w:rPr>
        <w:t>
      99-11)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161"/>
    <w:bookmarkStart w:name="z25" w:id="162"/>
    <w:p>
      <w:pPr>
        <w:spacing w:after="0"/>
        <w:ind w:left="0"/>
        <w:jc w:val="both"/>
      </w:pPr>
      <w:r>
        <w:rPr>
          <w:rFonts w:ascii="Times New Roman"/>
          <w:b w:val="false"/>
          <w:i w:val="false"/>
          <w:color w:val="000000"/>
          <w:sz w:val="28"/>
        </w:rPr>
        <w:t>
      99-12)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162"/>
    <w:bookmarkStart w:name="z26" w:id="163"/>
    <w:p>
      <w:pPr>
        <w:spacing w:after="0"/>
        <w:ind w:left="0"/>
        <w:jc w:val="both"/>
      </w:pPr>
      <w:r>
        <w:rPr>
          <w:rFonts w:ascii="Times New Roman"/>
          <w:b w:val="false"/>
          <w:i w:val="false"/>
          <w:color w:val="000000"/>
          <w:sz w:val="28"/>
        </w:rPr>
        <w:t>
      99-13)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163"/>
    <w:bookmarkStart w:name="z27" w:id="164"/>
    <w:p>
      <w:pPr>
        <w:spacing w:after="0"/>
        <w:ind w:left="0"/>
        <w:jc w:val="both"/>
      </w:pPr>
      <w:r>
        <w:rPr>
          <w:rFonts w:ascii="Times New Roman"/>
          <w:b w:val="false"/>
          <w:i w:val="false"/>
          <w:color w:val="000000"/>
          <w:sz w:val="28"/>
        </w:rPr>
        <w:t>
      99-14) инвестициялық салымдар кезінде балық шаруашылығы субъектісі шеккен шығыстардың бір бөлігін өтейді;</w:t>
      </w:r>
    </w:p>
    <w:bookmarkEnd w:id="164"/>
    <w:bookmarkStart w:name="z28" w:id="165"/>
    <w:p>
      <w:pPr>
        <w:spacing w:after="0"/>
        <w:ind w:left="0"/>
        <w:jc w:val="both"/>
      </w:pPr>
      <w:r>
        <w:rPr>
          <w:rFonts w:ascii="Times New Roman"/>
          <w:b w:val="false"/>
          <w:i w:val="false"/>
          <w:color w:val="000000"/>
          <w:sz w:val="28"/>
        </w:rPr>
        <w:t>
      99-15) акваөсіру (балық өсіру) өнімінің өнімділігі мен сапасын арттыруға, сондай-ақ асыл тұқымды балық өсіруді дамытуға субсидиялар береді;</w:t>
      </w:r>
    </w:p>
    <w:bookmarkEnd w:id="165"/>
    <w:bookmarkStart w:name="z160" w:id="166"/>
    <w:p>
      <w:pPr>
        <w:spacing w:after="0"/>
        <w:ind w:left="0"/>
        <w:jc w:val="both"/>
      </w:pPr>
      <w:r>
        <w:rPr>
          <w:rFonts w:ascii="Times New Roman"/>
          <w:b w:val="false"/>
          <w:i w:val="false"/>
          <w:color w:val="000000"/>
          <w:sz w:val="28"/>
        </w:rPr>
        <w:t>
      100)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Атырау облысы әкімдігінің 14.07.2025 № </w:t>
      </w:r>
      <w:r>
        <w:rPr>
          <w:rFonts w:ascii="Times New Roman"/>
          <w:b w:val="false"/>
          <w:i w:val="false"/>
          <w:color w:val="000000"/>
          <w:sz w:val="28"/>
        </w:rPr>
        <w:t>148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1" w:id="167"/>
    <w:p>
      <w:pPr>
        <w:spacing w:after="0"/>
        <w:ind w:left="0"/>
        <w:jc w:val="left"/>
      </w:pPr>
      <w:r>
        <w:rPr>
          <w:rFonts w:ascii="Times New Roman"/>
          <w:b/>
          <w:i w:val="false"/>
          <w:color w:val="000000"/>
        </w:rPr>
        <w:t xml:space="preserve"> 3. Басқарма басшысының мәртебесі, өкілеттіктері</w:t>
      </w:r>
    </w:p>
    <w:bookmarkEnd w:id="167"/>
    <w:bookmarkStart w:name="z162" w:id="168"/>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68"/>
    <w:bookmarkStart w:name="z163" w:id="169"/>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169"/>
    <w:bookmarkStart w:name="z164" w:id="170"/>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лауазымынан босатылатын орынбасарлары болады.</w:t>
      </w:r>
    </w:p>
    <w:bookmarkEnd w:id="170"/>
    <w:bookmarkStart w:name="z165" w:id="171"/>
    <w:p>
      <w:pPr>
        <w:spacing w:after="0"/>
        <w:ind w:left="0"/>
        <w:jc w:val="both"/>
      </w:pPr>
      <w:r>
        <w:rPr>
          <w:rFonts w:ascii="Times New Roman"/>
          <w:b w:val="false"/>
          <w:i w:val="false"/>
          <w:color w:val="000000"/>
          <w:sz w:val="28"/>
        </w:rPr>
        <w:t>
      18. Басқарма басшысының өкілеттіктері:</w:t>
      </w:r>
    </w:p>
    <w:bookmarkEnd w:id="171"/>
    <w:bookmarkStart w:name="z166" w:id="172"/>
    <w:p>
      <w:pPr>
        <w:spacing w:after="0"/>
        <w:ind w:left="0"/>
        <w:jc w:val="both"/>
      </w:pPr>
      <w:r>
        <w:rPr>
          <w:rFonts w:ascii="Times New Roman"/>
          <w:b w:val="false"/>
          <w:i w:val="false"/>
          <w:color w:val="000000"/>
          <w:sz w:val="28"/>
        </w:rPr>
        <w:t>
      1) өзінің орынбасарлары, Басқарманың бөлім басшылары мен басқа да қызметкерлерінің міндеттері мен өкілеттіктерін айқындайды;</w:t>
      </w:r>
    </w:p>
    <w:bookmarkEnd w:id="172"/>
    <w:bookmarkStart w:name="z167" w:id="173"/>
    <w:p>
      <w:pPr>
        <w:spacing w:after="0"/>
        <w:ind w:left="0"/>
        <w:jc w:val="both"/>
      </w:pPr>
      <w:r>
        <w:rPr>
          <w:rFonts w:ascii="Times New Roman"/>
          <w:b w:val="false"/>
          <w:i w:val="false"/>
          <w:color w:val="000000"/>
          <w:sz w:val="28"/>
        </w:rPr>
        <w:t>
      2) Басқармада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p>
    <w:bookmarkEnd w:id="173"/>
    <w:bookmarkStart w:name="z168" w:id="174"/>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қызметке тағайындайды және қызметтен босатады.</w:t>
      </w:r>
    </w:p>
    <w:bookmarkEnd w:id="174"/>
    <w:bookmarkStart w:name="z169" w:id="175"/>
    <w:p>
      <w:pPr>
        <w:spacing w:after="0"/>
        <w:ind w:left="0"/>
        <w:jc w:val="both"/>
      </w:pPr>
      <w:r>
        <w:rPr>
          <w:rFonts w:ascii="Times New Roman"/>
          <w:b w:val="false"/>
          <w:i w:val="false"/>
          <w:color w:val="000000"/>
          <w:sz w:val="28"/>
        </w:rPr>
        <w:t>
      4) заңнамада белгіленген тәртіппен Басқарманың қызметкерлеріне тәртіптік жаза қолданады;</w:t>
      </w:r>
    </w:p>
    <w:bookmarkEnd w:id="175"/>
    <w:bookmarkStart w:name="z170" w:id="176"/>
    <w:p>
      <w:pPr>
        <w:spacing w:after="0"/>
        <w:ind w:left="0"/>
        <w:jc w:val="both"/>
      </w:pPr>
      <w:r>
        <w:rPr>
          <w:rFonts w:ascii="Times New Roman"/>
          <w:b w:val="false"/>
          <w:i w:val="false"/>
          <w:color w:val="000000"/>
          <w:sz w:val="28"/>
        </w:rPr>
        <w:t>
      5) Басқарманың актілеріне қол қояды;</w:t>
      </w:r>
    </w:p>
    <w:bookmarkEnd w:id="176"/>
    <w:bookmarkStart w:name="z171" w:id="177"/>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177"/>
    <w:bookmarkStart w:name="z172" w:id="178"/>
    <w:p>
      <w:pPr>
        <w:spacing w:after="0"/>
        <w:ind w:left="0"/>
        <w:jc w:val="both"/>
      </w:pPr>
      <w:r>
        <w:rPr>
          <w:rFonts w:ascii="Times New Roman"/>
          <w:b w:val="false"/>
          <w:i w:val="false"/>
          <w:color w:val="000000"/>
          <w:sz w:val="28"/>
        </w:rPr>
        <w:t>
      7) мемлекеттік органдарда және өзге де ұйымдарда Басқарманың мүддесін білдіреді;</w:t>
      </w:r>
    </w:p>
    <w:bookmarkEnd w:id="178"/>
    <w:bookmarkStart w:name="z173" w:id="179"/>
    <w:p>
      <w:pPr>
        <w:spacing w:after="0"/>
        <w:ind w:left="0"/>
        <w:jc w:val="both"/>
      </w:pPr>
      <w:r>
        <w:rPr>
          <w:rFonts w:ascii="Times New Roman"/>
          <w:b w:val="false"/>
          <w:i w:val="false"/>
          <w:color w:val="000000"/>
          <w:sz w:val="28"/>
        </w:rPr>
        <w:t>
      8) Басқарманың жұмысының регламентін және штаттық кестесін бекітеді;</w:t>
      </w:r>
    </w:p>
    <w:bookmarkEnd w:id="179"/>
    <w:bookmarkStart w:name="z174" w:id="180"/>
    <w:p>
      <w:pPr>
        <w:spacing w:after="0"/>
        <w:ind w:left="0"/>
        <w:jc w:val="both"/>
      </w:pPr>
      <w:r>
        <w:rPr>
          <w:rFonts w:ascii="Times New Roman"/>
          <w:b w:val="false"/>
          <w:i w:val="false"/>
          <w:color w:val="000000"/>
          <w:sz w:val="28"/>
        </w:rPr>
        <w:t>
      9) Басқармада гендерлік теңдікті нығайту бойынша тиісті шараларды жүзеге асырады;</w:t>
      </w:r>
    </w:p>
    <w:bookmarkEnd w:id="180"/>
    <w:bookmarkStart w:name="z175" w:id="181"/>
    <w:p>
      <w:pPr>
        <w:spacing w:after="0"/>
        <w:ind w:left="0"/>
        <w:jc w:val="both"/>
      </w:pPr>
      <w:r>
        <w:rPr>
          <w:rFonts w:ascii="Times New Roman"/>
          <w:b w:val="false"/>
          <w:i w:val="false"/>
          <w:color w:val="000000"/>
          <w:sz w:val="28"/>
        </w:rPr>
        <w:t>
      10) өз құзыреті шегінде Қазақстан Республикасының қолданыстағы заңнамасына сәйкес өзге де өкілеттіктерді жүзеге асырады.</w:t>
      </w:r>
    </w:p>
    <w:bookmarkEnd w:id="181"/>
    <w:bookmarkStart w:name="z176" w:id="18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182"/>
    <w:bookmarkStart w:name="z177" w:id="183"/>
    <w:p>
      <w:pPr>
        <w:spacing w:after="0"/>
        <w:ind w:left="0"/>
        <w:jc w:val="both"/>
      </w:pPr>
      <w:r>
        <w:rPr>
          <w:rFonts w:ascii="Times New Roman"/>
          <w:b w:val="false"/>
          <w:i w:val="false"/>
          <w:color w:val="000000"/>
          <w:sz w:val="28"/>
        </w:rPr>
        <w:t>
      19. Басшы өз орынбасарларының өкілеттіктерін қолданыстағы заңнамаға сәйкес айқындайды.</w:t>
      </w:r>
    </w:p>
    <w:bookmarkEnd w:id="183"/>
    <w:bookmarkStart w:name="z178" w:id="184"/>
    <w:p>
      <w:pPr>
        <w:spacing w:after="0"/>
        <w:ind w:left="0"/>
        <w:jc w:val="left"/>
      </w:pPr>
      <w:r>
        <w:rPr>
          <w:rFonts w:ascii="Times New Roman"/>
          <w:b/>
          <w:i w:val="false"/>
          <w:color w:val="000000"/>
        </w:rPr>
        <w:t xml:space="preserve"> 4. Басқарманың мүлкі</w:t>
      </w:r>
    </w:p>
    <w:bookmarkEnd w:id="184"/>
    <w:bookmarkStart w:name="z179" w:id="18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85"/>
    <w:bookmarkStart w:name="z180" w:id="18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6"/>
    <w:bookmarkStart w:name="z181" w:id="187"/>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87"/>
    <w:bookmarkStart w:name="z182" w:id="18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88"/>
    <w:bookmarkStart w:name="z183" w:id="189"/>
    <w:p>
      <w:pPr>
        <w:spacing w:after="0"/>
        <w:ind w:left="0"/>
        <w:jc w:val="left"/>
      </w:pPr>
      <w:r>
        <w:rPr>
          <w:rFonts w:ascii="Times New Roman"/>
          <w:b/>
          <w:i w:val="false"/>
          <w:color w:val="000000"/>
        </w:rPr>
        <w:t xml:space="preserve"> 5. Басқарманы қайта ұйымдастыру және тарату</w:t>
      </w:r>
    </w:p>
    <w:bookmarkEnd w:id="189"/>
    <w:bookmarkStart w:name="z184" w:id="19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90"/>
    <w:bookmarkStart w:name="z185" w:id="191"/>
    <w:p>
      <w:pPr>
        <w:spacing w:after="0"/>
        <w:ind w:left="0"/>
        <w:jc w:val="both"/>
      </w:pPr>
      <w:r>
        <w:rPr>
          <w:rFonts w:ascii="Times New Roman"/>
          <w:b w:val="false"/>
          <w:i w:val="false"/>
          <w:color w:val="000000"/>
          <w:sz w:val="28"/>
        </w:rPr>
        <w:t>
      Басқарманың қарамағындағы ұйымдардың тізбесі</w:t>
      </w:r>
    </w:p>
    <w:bookmarkEnd w:id="191"/>
    <w:bookmarkStart w:name="z186" w:id="192"/>
    <w:p>
      <w:pPr>
        <w:spacing w:after="0"/>
        <w:ind w:left="0"/>
        <w:jc w:val="both"/>
      </w:pPr>
      <w:r>
        <w:rPr>
          <w:rFonts w:ascii="Times New Roman"/>
          <w:b w:val="false"/>
          <w:i w:val="false"/>
          <w:color w:val="000000"/>
          <w:sz w:val="28"/>
        </w:rPr>
        <w:t>
      1. Атырау облысы Ауыл шаруашылығы және жер қатынастары басқармасының "Атырау қалалық ветеринариялық стансасы" шаруашылық жүргізу құқығындағы коммуналдық мемлекеттік кәсіпорны;</w:t>
      </w:r>
    </w:p>
    <w:bookmarkEnd w:id="192"/>
    <w:bookmarkStart w:name="z187" w:id="193"/>
    <w:p>
      <w:pPr>
        <w:spacing w:after="0"/>
        <w:ind w:left="0"/>
        <w:jc w:val="both"/>
      </w:pPr>
      <w:r>
        <w:rPr>
          <w:rFonts w:ascii="Times New Roman"/>
          <w:b w:val="false"/>
          <w:i w:val="false"/>
          <w:color w:val="000000"/>
          <w:sz w:val="28"/>
        </w:rPr>
        <w:t>
      2. Атырау облысы Ауыл шаруашылығы және жер қатынастары басқармасының "Жылыой аудандық ветеринариялық стансасы" шаруашылық жүргізу құқығындағы коммуналдық мемлекеттік кәсіпорны;</w:t>
      </w:r>
    </w:p>
    <w:bookmarkEnd w:id="193"/>
    <w:bookmarkStart w:name="z188" w:id="194"/>
    <w:p>
      <w:pPr>
        <w:spacing w:after="0"/>
        <w:ind w:left="0"/>
        <w:jc w:val="both"/>
      </w:pPr>
      <w:r>
        <w:rPr>
          <w:rFonts w:ascii="Times New Roman"/>
          <w:b w:val="false"/>
          <w:i w:val="false"/>
          <w:color w:val="000000"/>
          <w:sz w:val="28"/>
        </w:rPr>
        <w:t>
      3. Атырау облысы Ауыл шаруашылығы және жер қатынастары басқармасының "Индер аудандық ветеринариялық стансасы" шаруашылық жүргізу құқығындағы коммуналдық мемлекеттік кәсіпорны;</w:t>
      </w:r>
    </w:p>
    <w:bookmarkEnd w:id="194"/>
    <w:bookmarkStart w:name="z189" w:id="195"/>
    <w:p>
      <w:pPr>
        <w:spacing w:after="0"/>
        <w:ind w:left="0"/>
        <w:jc w:val="both"/>
      </w:pPr>
      <w:r>
        <w:rPr>
          <w:rFonts w:ascii="Times New Roman"/>
          <w:b w:val="false"/>
          <w:i w:val="false"/>
          <w:color w:val="000000"/>
          <w:sz w:val="28"/>
        </w:rPr>
        <w:t>
      4. Атырау облысы Ауыл шаруашылығы және жер қатынастары басқармасының "Исатай аудандық ветеринариялық стансасы" шаруашылық жүргізу құқығындағы коммуналдық мемлекеттік кәсіпорны;</w:t>
      </w:r>
    </w:p>
    <w:bookmarkEnd w:id="195"/>
    <w:bookmarkStart w:name="z190" w:id="196"/>
    <w:p>
      <w:pPr>
        <w:spacing w:after="0"/>
        <w:ind w:left="0"/>
        <w:jc w:val="both"/>
      </w:pPr>
      <w:r>
        <w:rPr>
          <w:rFonts w:ascii="Times New Roman"/>
          <w:b w:val="false"/>
          <w:i w:val="false"/>
          <w:color w:val="000000"/>
          <w:sz w:val="28"/>
        </w:rPr>
        <w:t>
      5. Атырау облысы Ауыл шаруашылығы және жер қатынастары басқармасының "Құрманғазы аудандық ветеринариялық стансасы" шаруашылық жүргізу құқығындағы коммуналдық мемлекеттік кәсіпорны;</w:t>
      </w:r>
    </w:p>
    <w:bookmarkEnd w:id="196"/>
    <w:bookmarkStart w:name="z191" w:id="197"/>
    <w:p>
      <w:pPr>
        <w:spacing w:after="0"/>
        <w:ind w:left="0"/>
        <w:jc w:val="both"/>
      </w:pPr>
      <w:r>
        <w:rPr>
          <w:rFonts w:ascii="Times New Roman"/>
          <w:b w:val="false"/>
          <w:i w:val="false"/>
          <w:color w:val="000000"/>
          <w:sz w:val="28"/>
        </w:rPr>
        <w:t>
      6. Атырау облысы Ауыл шаруашылығы және жер қатынастары басқармасының "Қызылқоға аудандық ветеринариялық стансасы" шаруашылық жүргізу құқығындағы коммуналдық мемлекеттік кәсіпорны;</w:t>
      </w:r>
    </w:p>
    <w:bookmarkEnd w:id="197"/>
    <w:bookmarkStart w:name="z192" w:id="198"/>
    <w:p>
      <w:pPr>
        <w:spacing w:after="0"/>
        <w:ind w:left="0"/>
        <w:jc w:val="both"/>
      </w:pPr>
      <w:r>
        <w:rPr>
          <w:rFonts w:ascii="Times New Roman"/>
          <w:b w:val="false"/>
          <w:i w:val="false"/>
          <w:color w:val="000000"/>
          <w:sz w:val="28"/>
        </w:rPr>
        <w:t>
      7. Атырау облысы Ауыл шаруашылығы және жер қатынастары басқармасының "Мақат аудандық ветеринариялық стансасы" шаруашылық жүргізу құқығындағы коммуналдық мемлекеттік кәсіпорны;</w:t>
      </w:r>
    </w:p>
    <w:bookmarkEnd w:id="198"/>
    <w:bookmarkStart w:name="z193" w:id="199"/>
    <w:p>
      <w:pPr>
        <w:spacing w:after="0"/>
        <w:ind w:left="0"/>
        <w:jc w:val="both"/>
      </w:pPr>
      <w:r>
        <w:rPr>
          <w:rFonts w:ascii="Times New Roman"/>
          <w:b w:val="false"/>
          <w:i w:val="false"/>
          <w:color w:val="000000"/>
          <w:sz w:val="28"/>
        </w:rPr>
        <w:t>
      8. Атырау облысы Ауыл шаруашылығы және жер қатынастары басқармасының "Махамбет аудандық ветеринариялық стансасы" шаруашылық жүргізу құқығындағы коммуналдық мемлекеттік кәсіпорны.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"31" қазандағы № 212</w:t>
            </w:r>
            <w:r>
              <w:br/>
            </w:r>
            <w:r>
              <w:rPr>
                <w:rFonts w:ascii="Times New Roman"/>
                <w:b w:val="false"/>
                <w:i w:val="false"/>
                <w:color w:val="000000"/>
                <w:sz w:val="20"/>
              </w:rPr>
              <w:t>қаулысына 2-қосымша</w:t>
            </w:r>
          </w:p>
        </w:tc>
      </w:tr>
    </w:tbl>
    <w:bookmarkStart w:name="z195" w:id="200"/>
    <w:p>
      <w:pPr>
        <w:spacing w:after="0"/>
        <w:ind w:left="0"/>
        <w:jc w:val="left"/>
      </w:pPr>
      <w:r>
        <w:rPr>
          <w:rFonts w:ascii="Times New Roman"/>
          <w:b/>
          <w:i w:val="false"/>
          <w:color w:val="000000"/>
        </w:rPr>
        <w:t xml:space="preserve"> Атырау облысы әкімдігінің күші жойылды деп танылған кейбір қаулыларының тізбесі</w:t>
      </w:r>
    </w:p>
    <w:bookmarkEnd w:id="200"/>
    <w:bookmarkStart w:name="z196" w:id="201"/>
    <w:p>
      <w:pPr>
        <w:spacing w:after="0"/>
        <w:ind w:left="0"/>
        <w:jc w:val="both"/>
      </w:pPr>
      <w:r>
        <w:rPr>
          <w:rFonts w:ascii="Times New Roman"/>
          <w:b w:val="false"/>
          <w:i w:val="false"/>
          <w:color w:val="000000"/>
          <w:sz w:val="28"/>
        </w:rPr>
        <w:t>
      1. Атырау облысы әкімдігінің 2009 жылғы 4 маусымдағы № 141 "Облыс әкімиятының 2008 жылғы 14 сәуірдегі № 103 "Атырау облысы Жер қатынастары басқармасының мәселелері" қаулысына толықтыру енгізу туралы" қаулысы.</w:t>
      </w:r>
    </w:p>
    <w:bookmarkEnd w:id="201"/>
    <w:bookmarkStart w:name="z197" w:id="202"/>
    <w:p>
      <w:pPr>
        <w:spacing w:after="0"/>
        <w:ind w:left="0"/>
        <w:jc w:val="both"/>
      </w:pPr>
      <w:r>
        <w:rPr>
          <w:rFonts w:ascii="Times New Roman"/>
          <w:b w:val="false"/>
          <w:i w:val="false"/>
          <w:color w:val="000000"/>
          <w:sz w:val="28"/>
        </w:rPr>
        <w:t>
      2. Атырау облысы әкімдігінің 2009 жылғы 9 желтоқсандағы № 313 "Облыс әкімиятының 2008 жылғы 14 сәуірдегі № 103 "Атырау облысы Жер қатынастары басқармасының мәселелері" қаулысына толықтыру енгізу туралы" қаулысы.</w:t>
      </w:r>
    </w:p>
    <w:bookmarkEnd w:id="202"/>
    <w:bookmarkStart w:name="z198" w:id="203"/>
    <w:p>
      <w:pPr>
        <w:spacing w:after="0"/>
        <w:ind w:left="0"/>
        <w:jc w:val="both"/>
      </w:pPr>
      <w:r>
        <w:rPr>
          <w:rFonts w:ascii="Times New Roman"/>
          <w:b w:val="false"/>
          <w:i w:val="false"/>
          <w:color w:val="000000"/>
          <w:sz w:val="28"/>
        </w:rPr>
        <w:t>
      3. Атырау облысы әкімдігінің 2011 жылғы 17 қаңтардағы № 10 "Облыс әкімиятының 2008 жылғы 14 сәуірдегі № 103 "Атырау облысы Жер қатынастары басқармасының мәселелері" қаулысына толықтырулар енгізу туралы" қаулысы.</w:t>
      </w:r>
    </w:p>
    <w:bookmarkEnd w:id="203"/>
    <w:bookmarkStart w:name="z199" w:id="204"/>
    <w:p>
      <w:pPr>
        <w:spacing w:after="0"/>
        <w:ind w:left="0"/>
        <w:jc w:val="both"/>
      </w:pPr>
      <w:r>
        <w:rPr>
          <w:rFonts w:ascii="Times New Roman"/>
          <w:b w:val="false"/>
          <w:i w:val="false"/>
          <w:color w:val="000000"/>
          <w:sz w:val="28"/>
        </w:rPr>
        <w:t>
      4. Атырау облысы әкімдігінің 2012 жылғы 28 желтоқсандағы № 429 "Облыс әкімиятының 2008 жылғы 14 сәуірдегі № 103 "Атырау облысы Жер қатынастары басқармасының мәселелері" қаулысына өзгерістер енгізу туралы" қаулысы.</w:t>
      </w:r>
    </w:p>
    <w:bookmarkEnd w:id="204"/>
    <w:bookmarkStart w:name="z200" w:id="205"/>
    <w:p>
      <w:pPr>
        <w:spacing w:after="0"/>
        <w:ind w:left="0"/>
        <w:jc w:val="both"/>
      </w:pPr>
      <w:r>
        <w:rPr>
          <w:rFonts w:ascii="Times New Roman"/>
          <w:b w:val="false"/>
          <w:i w:val="false"/>
          <w:color w:val="000000"/>
          <w:sz w:val="28"/>
        </w:rPr>
        <w:t>
      5. Атырау облысы әкімдігінің 2013 жылғы 3 мамырдағы № 166 "Облыс әкімиятының 2008 жылғы 14 сәуірдегі № 103 "Атырау облысы Жер қатынастары басқармасының мәселелері" қаулысына өзгерістер енгізу туралы" қаулысы.</w:t>
      </w:r>
    </w:p>
    <w:bookmarkEnd w:id="205"/>
    <w:bookmarkStart w:name="z201" w:id="206"/>
    <w:p>
      <w:pPr>
        <w:spacing w:after="0"/>
        <w:ind w:left="0"/>
        <w:jc w:val="both"/>
      </w:pPr>
      <w:r>
        <w:rPr>
          <w:rFonts w:ascii="Times New Roman"/>
          <w:b w:val="false"/>
          <w:i w:val="false"/>
          <w:color w:val="000000"/>
          <w:sz w:val="28"/>
        </w:rPr>
        <w:t>
      6. Атырау облысы әкімдігінің 2016 жылғы 11 тамыздағы № 184 "Облыс әкімиятының 2008 жылғы 14 сәуірдегі № 103 "Атырау облысы Жер қатынастары басқармасының мәселелері" қаулысына өзгерістер мен толықтырулар енгізу туралы" қаулысы.</w:t>
      </w:r>
    </w:p>
    <w:bookmarkEnd w:id="206"/>
    <w:bookmarkStart w:name="z202" w:id="207"/>
    <w:p>
      <w:pPr>
        <w:spacing w:after="0"/>
        <w:ind w:left="0"/>
        <w:jc w:val="both"/>
      </w:pPr>
      <w:r>
        <w:rPr>
          <w:rFonts w:ascii="Times New Roman"/>
          <w:b w:val="false"/>
          <w:i w:val="false"/>
          <w:color w:val="000000"/>
          <w:sz w:val="28"/>
        </w:rPr>
        <w:t>
      7. Атырау облысы әкімдігінің 2016 жылғы 8 қарашадағы № 257 "Облыс әкімиятының 2008 жылғы 14 сәуірдегі № 103 "Атырау облысы Жер қатынастары басқармасының мәселелері" қаулысына өзгеріс пен толықтыру енгізу туралы" қаулысы.</w:t>
      </w:r>
    </w:p>
    <w:bookmarkEnd w:id="207"/>
    <w:bookmarkStart w:name="z203" w:id="208"/>
    <w:p>
      <w:pPr>
        <w:spacing w:after="0"/>
        <w:ind w:left="0"/>
        <w:jc w:val="both"/>
      </w:pPr>
      <w:r>
        <w:rPr>
          <w:rFonts w:ascii="Times New Roman"/>
          <w:b w:val="false"/>
          <w:i w:val="false"/>
          <w:color w:val="000000"/>
          <w:sz w:val="28"/>
        </w:rPr>
        <w:t xml:space="preserve">
      8. Атырау облысы әкімдігінің 2022 жылғы 26 мамырдағы № 121 "Атырау облысы әкімиятының 2008 жылғы 14 сәуірдегі № 103 "Атырау облысы Жер қатынастары басқармасының мәселелері"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