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3961" w14:textId="5e33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28 сәуірдегі № 70 "Атырау облысы Жұмылдыру даярлығы және азаматтық қорғау басқармасын құру және оның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17 қазандағы № 204 қаулысы. Күші жойылды - Атырау облысы әкімдігінің 2025 жылғы 13 ақпандағы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13.02.2025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2017 жылғы 28 сәуірдегі № 70 "Атырау облысы Жұмылдыру даярлығы және азаматтық қорғау басқармасын құру және оның Ережесін бекіту туралы" қаулысына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Басқарманың келесі құрылымы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маман-есепші;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жұмылдыру даярлығы және аумақтық қорғаныс бөлімі;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азаматтық қорғау бөлімі.";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Жұмылдыру даярлығы және азаматтық қорғау басқармасы" мемлекеттік мекемесі туралы Ережеде: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мазмұндалсын: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"Атырау облысы Жұмылдыру даярлығы және азаматтық қорғау басқармасы" мемлекеттік мекемесі (бұдан әрі - Басқарма) жұмылдыру дайындығы және жұмылдыру, азаматтық қорғау және аумақтық қорғаныссалаларын жүзеге асыратын Қазақстан Республикасының мемлекеттік органы болып табылады.";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 келесі редакцияда мазмұндалсын: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Міндеттері: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жұмылдыру дайындығы және жұмылдыру, азаматтық қорғау,аумақтық қорғаныс, мемлекеттік шекара және азаматтарды әскери қызметке шақыру мәселелері бойыншақызметін үйлестіру.";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14-тармақтың 2) және 25) тармақшалары алынып тасталсын.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бақылауАтырау облысы әкімінің жетекшілік ететінорынбасарына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жарияланған күннен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