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32e6" w14:textId="2583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 аппаратының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21 қыркүйектегі № 184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әкімиятының 2005 жылғы 18 наурыздағы № 110 "Атырау облыстық мәслихатының аппараты туралы" қаулысына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әкімдігінің 2013 жылғы 4 қаңтардағы № 1 "Облыс әкімиятының 2005 жылғы 18 наурыздағы № 110 "Атырау облыстық мәслихатының аппараты туралы" қаулысына өзгеріс енгізу туралы" қаулысының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 аппаратының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