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0172" w14:textId="9600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2019 жылғы 12 ақпандағы № 18 "Атырау облысында жолаушыларды әлеуметтік мәні бар тұрақты ауданаралық (облысішілік қалааралық) тасымалдау тарифін белгілеу туралы"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29 тамыздағы № 177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2019 жылғы 12 ақпандағы № 18 "Атырау облысында жолаушыларды әлеуметтік мәні бар тұрақты ауданаралық (облысішілік қалааралық) тасымалдау тарифін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облысында жолаушыларды әлеуметтік мәні бар тұрақты ауданаралық (облысішілік қалааралық) тасымалдау тарифтерінде: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реттік нөмірі 7-жол келесі редакцияда мазмұндалсын: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реттік нөмірлері 8, 9, 10, 11-жолдармен толықтырылсын: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Ақжайық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-Сағыз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Сарайшық - Жалғансай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Бейбарыс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Атырау облысы әкімінің орынбасарына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жылғы 1 шілдеден бастап туындаған қатынастарға қолданылатын осы қаулының 1-тармағының 2) тармақшасын қоспағанда,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