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6f40" w14:textId="35d6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2017 жылғы 23 мамырдағы № 125 "Атырау облысы Денсаулық сақтау басқармасы" мемлекеттік мекемесі туралы ережені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26 қаңтардағы № 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әкімдігінің 2017 жылғы 23 мамырдағы № 125 "Атырау облысы Денсаулық сақтау басқармасы" мемлекеттік мекемесі туралы ережені бекіту туралы" қаулысына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"Атырау облысы Денсаулық сақтау басқармасы" мемлекеттік мекемесі туралы ереженің 14-тармағы келесідей мазмұндағы 20-1), 20-2), 20-3) тармақшалармен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қылмыстық-атқару (пенитенциарлық) жүйесінің тергеу изоляторлары мен мекемелерінде ұсталатын адамдарға медициналық көмек көрсетуді қамтамасыз етеді;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20-3) қылмыстық-атқару (пенитенциарлық)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Денсаулық сақтау басқармасы" мемлекеттік мекемесі заңнамада белгіленген тәртіппен осы қаулыдан туындайтын барлық шараларды қабылдасын.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 және ол алғашқы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