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8e76" w14:textId="41f8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ауданының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27 желтоқсандағы № 13/1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шешімінің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ақын ауданының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7 304 003,3 мың теңге:</w:t>
      </w:r>
    </w:p>
    <w:bookmarkEnd w:id="3"/>
    <w:bookmarkStart w:name="z9" w:id="4"/>
    <w:p>
      <w:pPr>
        <w:spacing w:after="0"/>
        <w:ind w:left="0"/>
        <w:jc w:val="both"/>
      </w:pPr>
      <w:r>
        <w:rPr>
          <w:rFonts w:ascii="Times New Roman"/>
          <w:b w:val="false"/>
          <w:i w:val="false"/>
          <w:color w:val="000000"/>
          <w:sz w:val="28"/>
        </w:rPr>
        <w:t>
      салықтық түсімдер – 795 319,4 мың теңге;</w:t>
      </w:r>
    </w:p>
    <w:bookmarkEnd w:id="4"/>
    <w:bookmarkStart w:name="z10" w:id="5"/>
    <w:p>
      <w:pPr>
        <w:spacing w:after="0"/>
        <w:ind w:left="0"/>
        <w:jc w:val="both"/>
      </w:pPr>
      <w:r>
        <w:rPr>
          <w:rFonts w:ascii="Times New Roman"/>
          <w:b w:val="false"/>
          <w:i w:val="false"/>
          <w:color w:val="000000"/>
          <w:sz w:val="28"/>
        </w:rPr>
        <w:t>
      салықтық емес түсімдер – 21 469,1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36 293 мың теңге;</w:t>
      </w:r>
    </w:p>
    <w:bookmarkEnd w:id="6"/>
    <w:bookmarkStart w:name="z12" w:id="7"/>
    <w:p>
      <w:pPr>
        <w:spacing w:after="0"/>
        <w:ind w:left="0"/>
        <w:jc w:val="both"/>
      </w:pPr>
      <w:r>
        <w:rPr>
          <w:rFonts w:ascii="Times New Roman"/>
          <w:b w:val="false"/>
          <w:i w:val="false"/>
          <w:color w:val="000000"/>
          <w:sz w:val="28"/>
        </w:rPr>
        <w:t>
      трансферттер түсімі – 6 450 921,8 мың теңге;</w:t>
      </w:r>
    </w:p>
    <w:bookmarkEnd w:id="7"/>
    <w:bookmarkStart w:name="z13" w:id="8"/>
    <w:p>
      <w:pPr>
        <w:spacing w:after="0"/>
        <w:ind w:left="0"/>
        <w:jc w:val="both"/>
      </w:pPr>
      <w:r>
        <w:rPr>
          <w:rFonts w:ascii="Times New Roman"/>
          <w:b w:val="false"/>
          <w:i w:val="false"/>
          <w:color w:val="000000"/>
          <w:sz w:val="28"/>
        </w:rPr>
        <w:t xml:space="preserve">
      2) шығындар – 7 682 838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8 672 мың теңге:</w:t>
      </w:r>
    </w:p>
    <w:bookmarkEnd w:id="9"/>
    <w:bookmarkStart w:name="z15" w:id="10"/>
    <w:p>
      <w:pPr>
        <w:spacing w:after="0"/>
        <w:ind w:left="0"/>
        <w:jc w:val="both"/>
      </w:pPr>
      <w:r>
        <w:rPr>
          <w:rFonts w:ascii="Times New Roman"/>
          <w:b w:val="false"/>
          <w:i w:val="false"/>
          <w:color w:val="000000"/>
          <w:sz w:val="28"/>
        </w:rPr>
        <w:t>
      бюджеттік кредиттер – 14 768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6 096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- 387 506,7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387 506,7 мың теңге:</w:t>
      </w:r>
    </w:p>
    <w:bookmarkEnd w:id="16"/>
    <w:bookmarkStart w:name="z22" w:id="17"/>
    <w:p>
      <w:pPr>
        <w:spacing w:after="0"/>
        <w:ind w:left="0"/>
        <w:jc w:val="both"/>
      </w:pPr>
      <w:r>
        <w:rPr>
          <w:rFonts w:ascii="Times New Roman"/>
          <w:b w:val="false"/>
          <w:i w:val="false"/>
          <w:color w:val="000000"/>
          <w:sz w:val="28"/>
        </w:rPr>
        <w:t>
      қарыздар түсімі – 351 042 мың теңге;</w:t>
      </w:r>
    </w:p>
    <w:bookmarkEnd w:id="17"/>
    <w:bookmarkStart w:name="z23" w:id="18"/>
    <w:p>
      <w:pPr>
        <w:spacing w:after="0"/>
        <w:ind w:left="0"/>
        <w:jc w:val="both"/>
      </w:pPr>
      <w:r>
        <w:rPr>
          <w:rFonts w:ascii="Times New Roman"/>
          <w:b w:val="false"/>
          <w:i w:val="false"/>
          <w:color w:val="000000"/>
          <w:sz w:val="28"/>
        </w:rPr>
        <w:t>
      қарыздарды өтеу – 6 096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42 560,7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15.02.2024 </w:t>
      </w:r>
      <w:r>
        <w:rPr>
          <w:rFonts w:ascii="Times New Roman"/>
          <w:b w:val="false"/>
          <w:i w:val="false"/>
          <w:color w:val="000000"/>
          <w:sz w:val="28"/>
        </w:rPr>
        <w:t>№ 14/4</w:t>
      </w:r>
      <w:r>
        <w:rPr>
          <w:rFonts w:ascii="Times New Roman"/>
          <w:b w:val="false"/>
          <w:i w:val="false"/>
          <w:color w:val="ff0000"/>
          <w:sz w:val="28"/>
        </w:rPr>
        <w:t xml:space="preserve"> (01.01.2024 бастап қолданысқа енгізіледі); 04.03.2024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04.05.2024 </w:t>
      </w:r>
      <w:r>
        <w:rPr>
          <w:rFonts w:ascii="Times New Roman"/>
          <w:b w:val="false"/>
          <w:i w:val="false"/>
          <w:color w:val="000000"/>
          <w:sz w:val="28"/>
        </w:rPr>
        <w:t>№ 17/1</w:t>
      </w:r>
      <w:r>
        <w:rPr>
          <w:rFonts w:ascii="Times New Roman"/>
          <w:b w:val="false"/>
          <w:i w:val="false"/>
          <w:color w:val="ff0000"/>
          <w:sz w:val="28"/>
        </w:rPr>
        <w:t xml:space="preserve"> (01.01.2024 бастап қолданысқа енгізіледі); 18.06.2024 </w:t>
      </w:r>
      <w:r>
        <w:rPr>
          <w:rFonts w:ascii="Times New Roman"/>
          <w:b w:val="false"/>
          <w:i w:val="false"/>
          <w:color w:val="000000"/>
          <w:sz w:val="28"/>
        </w:rPr>
        <w:t>№ 19/5</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22/3</w:t>
      </w:r>
      <w:r>
        <w:rPr>
          <w:rFonts w:ascii="Times New Roman"/>
          <w:b w:val="false"/>
          <w:i w:val="false"/>
          <w:color w:val="ff0000"/>
          <w:sz w:val="28"/>
        </w:rPr>
        <w:t xml:space="preserve"> (01.01.2024 бастап қолданысқа енгізіледі); 30.09.2024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20.11.2024 </w:t>
      </w:r>
      <w:r>
        <w:rPr>
          <w:rFonts w:ascii="Times New Roman"/>
          <w:b w:val="false"/>
          <w:i w:val="false"/>
          <w:color w:val="000000"/>
          <w:sz w:val="28"/>
        </w:rPr>
        <w:t>№ 24/1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аудандық бюджеттің кірістері Қазақстан Республикасының Бюджеттік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салықтан;</w:t>
      </w:r>
    </w:p>
    <w:bookmarkEnd w:id="20"/>
    <w:bookmarkStart w:name="z26" w:id="21"/>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3"/>
    <w:bookmarkStart w:name="z29" w:id="24"/>
    <w:p>
      <w:pPr>
        <w:spacing w:after="0"/>
        <w:ind w:left="0"/>
        <w:jc w:val="both"/>
      </w:pPr>
      <w:r>
        <w:rPr>
          <w:rFonts w:ascii="Times New Roman"/>
          <w:b w:val="false"/>
          <w:i w:val="false"/>
          <w:color w:val="000000"/>
          <w:sz w:val="28"/>
        </w:rPr>
        <w:t>
      5) бензинге (авиациялық бензинді қоспағанда), дизель отынына, газохолға, бензанолға, нефрасқа, жеңіл көмірсутектер қоспаларына және экологиялық отынға ақцизден;</w:t>
      </w:r>
    </w:p>
    <w:bookmarkEnd w:id="24"/>
    <w:bookmarkStart w:name="z30" w:id="25"/>
    <w:p>
      <w:pPr>
        <w:spacing w:after="0"/>
        <w:ind w:left="0"/>
        <w:jc w:val="both"/>
      </w:pPr>
      <w:r>
        <w:rPr>
          <w:rFonts w:ascii="Times New Roman"/>
          <w:b w:val="false"/>
          <w:i w:val="false"/>
          <w:color w:val="000000"/>
          <w:sz w:val="28"/>
        </w:rPr>
        <w:t>
      6) аудандық маңызы бар қала, ауыл, кент аумағындағы жер учаскелерін қоспағанда, жер учаскелерін пайдаланғаны үшін төлемақысынан;</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төлемақысынан;</w:t>
      </w:r>
    </w:p>
    <w:bookmarkEnd w:id="26"/>
    <w:bookmarkStart w:name="z32" w:id="27"/>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7"/>
    <w:bookmarkStart w:name="z33" w:id="28"/>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xml:space="preserve">
      3. 2024 жылға арналған аудандық бюджеттің кірістері келесі салықтық емес түсімдер есебінен құрылады деп белгіленсін: </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2"/>
    <w:bookmarkStart w:name="z38" w:id="33"/>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3"/>
    <w:bookmarkStart w:name="z39" w:id="34"/>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xml:space="preserve">
      5. Облыстық бюджеттен аудандық бюджетке берілетін бюджеттік субвенция түсімі 1 294 020 мың теңге сомасында бекітілсін. </w:t>
      </w:r>
    </w:p>
    <w:bookmarkEnd w:id="35"/>
    <w:bookmarkStart w:name="z41" w:id="36"/>
    <w:p>
      <w:pPr>
        <w:spacing w:after="0"/>
        <w:ind w:left="0"/>
        <w:jc w:val="both"/>
      </w:pPr>
      <w:r>
        <w:rPr>
          <w:rFonts w:ascii="Times New Roman"/>
          <w:b w:val="false"/>
          <w:i w:val="false"/>
          <w:color w:val="000000"/>
          <w:sz w:val="28"/>
        </w:rPr>
        <w:t>
      6. Аудандық бюджеттен 2024 жылға арналған ауылдық округтер және Сергеевка қаласының бюджеттеріне берілетін бюджеттік субвенциялар 97 893 мың теңге сомасында белгіленсін, соның ішінде:</w:t>
      </w:r>
    </w:p>
    <w:bookmarkEnd w:id="36"/>
    <w:bookmarkStart w:name="z42" w:id="37"/>
    <w:p>
      <w:pPr>
        <w:spacing w:after="0"/>
        <w:ind w:left="0"/>
        <w:jc w:val="both"/>
      </w:pPr>
      <w:r>
        <w:rPr>
          <w:rFonts w:ascii="Times New Roman"/>
          <w:b w:val="false"/>
          <w:i w:val="false"/>
          <w:color w:val="000000"/>
          <w:sz w:val="28"/>
        </w:rPr>
        <w:t>
      Арай ауылдық округіне – 8 442 мың теңге;</w:t>
      </w:r>
    </w:p>
    <w:bookmarkEnd w:id="37"/>
    <w:bookmarkStart w:name="z43" w:id="38"/>
    <w:p>
      <w:pPr>
        <w:spacing w:after="0"/>
        <w:ind w:left="0"/>
        <w:jc w:val="both"/>
      </w:pPr>
      <w:r>
        <w:rPr>
          <w:rFonts w:ascii="Times New Roman"/>
          <w:b w:val="false"/>
          <w:i w:val="false"/>
          <w:color w:val="000000"/>
          <w:sz w:val="28"/>
        </w:rPr>
        <w:t>
      Афанасьев ауылдық округіне – 9 739 мың теңге;</w:t>
      </w:r>
    </w:p>
    <w:bookmarkEnd w:id="38"/>
    <w:bookmarkStart w:name="z44" w:id="39"/>
    <w:p>
      <w:pPr>
        <w:spacing w:after="0"/>
        <w:ind w:left="0"/>
        <w:jc w:val="both"/>
      </w:pPr>
      <w:r>
        <w:rPr>
          <w:rFonts w:ascii="Times New Roman"/>
          <w:b w:val="false"/>
          <w:i w:val="false"/>
          <w:color w:val="000000"/>
          <w:sz w:val="28"/>
        </w:rPr>
        <w:t>
      Аютас ауылдық округіне – 8 938 мың теңге;</w:t>
      </w:r>
    </w:p>
    <w:bookmarkEnd w:id="39"/>
    <w:bookmarkStart w:name="z45" w:id="40"/>
    <w:p>
      <w:pPr>
        <w:spacing w:after="0"/>
        <w:ind w:left="0"/>
        <w:jc w:val="both"/>
      </w:pPr>
      <w:r>
        <w:rPr>
          <w:rFonts w:ascii="Times New Roman"/>
          <w:b w:val="false"/>
          <w:i w:val="false"/>
          <w:color w:val="000000"/>
          <w:sz w:val="28"/>
        </w:rPr>
        <w:t>
      Городецк ауылдық округіне – 7 122 мың теңге;</w:t>
      </w:r>
    </w:p>
    <w:bookmarkEnd w:id="40"/>
    <w:bookmarkStart w:name="z46" w:id="41"/>
    <w:p>
      <w:pPr>
        <w:spacing w:after="0"/>
        <w:ind w:left="0"/>
        <w:jc w:val="both"/>
      </w:pPr>
      <w:r>
        <w:rPr>
          <w:rFonts w:ascii="Times New Roman"/>
          <w:b w:val="false"/>
          <w:i w:val="false"/>
          <w:color w:val="000000"/>
          <w:sz w:val="28"/>
        </w:rPr>
        <w:t>
      Жаңажол ауылдық округіне – 12 150 мың теңге;</w:t>
      </w:r>
    </w:p>
    <w:bookmarkEnd w:id="41"/>
    <w:bookmarkStart w:name="z47" w:id="42"/>
    <w:p>
      <w:pPr>
        <w:spacing w:after="0"/>
        <w:ind w:left="0"/>
        <w:jc w:val="both"/>
      </w:pPr>
      <w:r>
        <w:rPr>
          <w:rFonts w:ascii="Times New Roman"/>
          <w:b w:val="false"/>
          <w:i w:val="false"/>
          <w:color w:val="000000"/>
          <w:sz w:val="28"/>
        </w:rPr>
        <w:t>
      Новопокров ауылдық округіне – 8 431 мың теңге;</w:t>
      </w:r>
    </w:p>
    <w:bookmarkEnd w:id="42"/>
    <w:bookmarkStart w:name="z48" w:id="43"/>
    <w:p>
      <w:pPr>
        <w:spacing w:after="0"/>
        <w:ind w:left="0"/>
        <w:jc w:val="both"/>
      </w:pPr>
      <w:r>
        <w:rPr>
          <w:rFonts w:ascii="Times New Roman"/>
          <w:b w:val="false"/>
          <w:i w:val="false"/>
          <w:color w:val="000000"/>
          <w:sz w:val="28"/>
        </w:rPr>
        <w:t>
      Приишим ауылдық округіне – 6 062 мың теңге;</w:t>
      </w:r>
    </w:p>
    <w:bookmarkEnd w:id="43"/>
    <w:bookmarkStart w:name="z49" w:id="44"/>
    <w:p>
      <w:pPr>
        <w:spacing w:after="0"/>
        <w:ind w:left="0"/>
        <w:jc w:val="both"/>
      </w:pPr>
      <w:r>
        <w:rPr>
          <w:rFonts w:ascii="Times New Roman"/>
          <w:b w:val="false"/>
          <w:i w:val="false"/>
          <w:color w:val="000000"/>
          <w:sz w:val="28"/>
        </w:rPr>
        <w:t>
      Семипол ауылдық округіне – 7 852 мың теңге;</w:t>
      </w:r>
    </w:p>
    <w:bookmarkEnd w:id="44"/>
    <w:bookmarkStart w:name="z50" w:id="45"/>
    <w:p>
      <w:pPr>
        <w:spacing w:after="0"/>
        <w:ind w:left="0"/>
        <w:jc w:val="both"/>
      </w:pPr>
      <w:r>
        <w:rPr>
          <w:rFonts w:ascii="Times New Roman"/>
          <w:b w:val="false"/>
          <w:i w:val="false"/>
          <w:color w:val="000000"/>
          <w:sz w:val="28"/>
        </w:rPr>
        <w:t>
      Сергеевка қаласына – 13 274 мың теңге;</w:t>
      </w:r>
    </w:p>
    <w:bookmarkEnd w:id="45"/>
    <w:bookmarkStart w:name="z51" w:id="46"/>
    <w:p>
      <w:pPr>
        <w:spacing w:after="0"/>
        <w:ind w:left="0"/>
        <w:jc w:val="both"/>
      </w:pPr>
      <w:r>
        <w:rPr>
          <w:rFonts w:ascii="Times New Roman"/>
          <w:b w:val="false"/>
          <w:i w:val="false"/>
          <w:color w:val="000000"/>
          <w:sz w:val="28"/>
        </w:rPr>
        <w:t>
      Сухорабов ауылдық округіне – 7 342 мың теңге;</w:t>
      </w:r>
    </w:p>
    <w:bookmarkEnd w:id="46"/>
    <w:bookmarkStart w:name="z52" w:id="47"/>
    <w:p>
      <w:pPr>
        <w:spacing w:after="0"/>
        <w:ind w:left="0"/>
        <w:jc w:val="both"/>
      </w:pPr>
      <w:r>
        <w:rPr>
          <w:rFonts w:ascii="Times New Roman"/>
          <w:b w:val="false"/>
          <w:i w:val="false"/>
          <w:color w:val="000000"/>
          <w:sz w:val="28"/>
        </w:rPr>
        <w:t>
      Юбилейный ауылдық округіне – 8 541 мың теңге.</w:t>
      </w:r>
    </w:p>
    <w:bookmarkEnd w:id="47"/>
    <w:bookmarkStart w:name="z53" w:id="48"/>
    <w:p>
      <w:pPr>
        <w:spacing w:after="0"/>
        <w:ind w:left="0"/>
        <w:jc w:val="both"/>
      </w:pPr>
      <w:r>
        <w:rPr>
          <w:rFonts w:ascii="Times New Roman"/>
          <w:b w:val="false"/>
          <w:i w:val="false"/>
          <w:color w:val="000000"/>
          <w:sz w:val="28"/>
        </w:rPr>
        <w:t>
      7. 2024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w:t>
      </w:r>
    </w:p>
    <w:bookmarkEnd w:id="48"/>
    <w:bookmarkStart w:name="z54" w:id="49"/>
    <w:p>
      <w:pPr>
        <w:spacing w:after="0"/>
        <w:ind w:left="0"/>
        <w:jc w:val="both"/>
      </w:pPr>
      <w:r>
        <w:rPr>
          <w:rFonts w:ascii="Times New Roman"/>
          <w:b w:val="false"/>
          <w:i w:val="false"/>
          <w:color w:val="000000"/>
          <w:sz w:val="28"/>
        </w:rPr>
        <w:t>
      8. Бюджеттің төртінші деңгейдегі аудандық бюджетінен ағымдағы нысаналы трансферттер ескерілсін</w:t>
      </w:r>
    </w:p>
    <w:bookmarkEnd w:id="49"/>
    <w:bookmarkStart w:name="z55" w:id="50"/>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"2024-2026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0"/>
    <w:bookmarkStart w:name="z56" w:id="51"/>
    <w:p>
      <w:pPr>
        <w:spacing w:after="0"/>
        <w:ind w:left="0"/>
        <w:jc w:val="both"/>
      </w:pPr>
      <w:r>
        <w:rPr>
          <w:rFonts w:ascii="Times New Roman"/>
          <w:b w:val="false"/>
          <w:i w:val="false"/>
          <w:color w:val="000000"/>
          <w:sz w:val="28"/>
        </w:rPr>
        <w:t>
      9. 2024 жылға арналған аудан бюджетінде республикалық және облыстық бюджеттен берілетін нысаналы трансферттер түсімдері ескерілсін.</w:t>
      </w:r>
    </w:p>
    <w:bookmarkEnd w:id="51"/>
    <w:bookmarkStart w:name="z57" w:id="52"/>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"2024-2026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2"/>
    <w:bookmarkStart w:name="z58" w:id="53"/>
    <w:p>
      <w:pPr>
        <w:spacing w:after="0"/>
        <w:ind w:left="0"/>
        <w:jc w:val="both"/>
      </w:pPr>
      <w:r>
        <w:rPr>
          <w:rFonts w:ascii="Times New Roman"/>
          <w:b w:val="false"/>
          <w:i w:val="false"/>
          <w:color w:val="000000"/>
          <w:sz w:val="28"/>
        </w:rPr>
        <w:t>
      10. 2024 жылға арналған аудандық бюджетте Қазақстан Республикасының Ұлттық қорынан берілетін нысаналы трансферт есебінен нысаналы даму трансферттерінің түсімі ескерілсін.</w:t>
      </w:r>
    </w:p>
    <w:bookmarkEnd w:id="53"/>
    <w:bookmarkStart w:name="z59" w:id="54"/>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 Шал ақын ауданы әкімдігінің "2024-2026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4"/>
    <w:bookmarkStart w:name="z60" w:id="55"/>
    <w:p>
      <w:pPr>
        <w:spacing w:after="0"/>
        <w:ind w:left="0"/>
        <w:jc w:val="both"/>
      </w:pPr>
      <w:r>
        <w:rPr>
          <w:rFonts w:ascii="Times New Roman"/>
          <w:b w:val="false"/>
          <w:i w:val="false"/>
          <w:color w:val="000000"/>
          <w:sz w:val="28"/>
        </w:rPr>
        <w:t>
      11.  2024 жылға ауданның жергілікті атқарушы органдарының резерві 47 946 мың теңге сомасында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Шал ақын ауданы мәслихатының 15.02.2024 </w:t>
      </w:r>
      <w:r>
        <w:rPr>
          <w:rFonts w:ascii="Times New Roman"/>
          <w:b w:val="false"/>
          <w:i w:val="false"/>
          <w:color w:val="000000"/>
          <w:sz w:val="28"/>
        </w:rPr>
        <w:t>№ 14/4</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22/3</w:t>
      </w:r>
      <w:r>
        <w:rPr>
          <w:rFonts w:ascii="Times New Roman"/>
          <w:b w:val="false"/>
          <w:i w:val="false"/>
          <w:color w:val="ff0000"/>
          <w:sz w:val="28"/>
        </w:rPr>
        <w:t xml:space="preserve"> (01.01.2024 бастап қолданысқа енгізіледі); 20.11.2024 </w:t>
      </w:r>
      <w:r>
        <w:rPr>
          <w:rFonts w:ascii="Times New Roman"/>
          <w:b w:val="false"/>
          <w:i w:val="false"/>
          <w:color w:val="000000"/>
          <w:sz w:val="28"/>
        </w:rPr>
        <w:t>№ 24/1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12. 2024 жылға жергілікті атқарушы органның қарыз лимиті 6 096 мың теңге сомасында белгіленсін.</w:t>
      </w:r>
    </w:p>
    <w:bookmarkEnd w:id="56"/>
    <w:bookmarkStart w:name="z62" w:id="57"/>
    <w:p>
      <w:pPr>
        <w:spacing w:after="0"/>
        <w:ind w:left="0"/>
        <w:jc w:val="both"/>
      </w:pPr>
      <w:r>
        <w:rPr>
          <w:rFonts w:ascii="Times New Roman"/>
          <w:b w:val="false"/>
          <w:i w:val="false"/>
          <w:color w:val="000000"/>
          <w:sz w:val="28"/>
        </w:rPr>
        <w:t>
      13. Осы шешім 2024 жылғы 1 қаңтардан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1-қосымша</w:t>
            </w:r>
          </w:p>
        </w:tc>
      </w:tr>
    </w:tbl>
    <w:bookmarkStart w:name="z68" w:id="58"/>
    <w:p>
      <w:pPr>
        <w:spacing w:after="0"/>
        <w:ind w:left="0"/>
        <w:jc w:val="left"/>
      </w:pPr>
      <w:r>
        <w:rPr>
          <w:rFonts w:ascii="Times New Roman"/>
          <w:b/>
          <w:i w:val="false"/>
          <w:color w:val="000000"/>
        </w:rPr>
        <w:t xml:space="preserve"> 2024 жылға арналған Шал ақын ауданының бюджеті</w:t>
      </w:r>
    </w:p>
    <w:bookmarkEnd w:id="5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15.02.2024 </w:t>
      </w:r>
      <w:r>
        <w:rPr>
          <w:rFonts w:ascii="Times New Roman"/>
          <w:b w:val="false"/>
          <w:i w:val="false"/>
          <w:color w:val="ff0000"/>
          <w:sz w:val="28"/>
        </w:rPr>
        <w:t>№ 14/4</w:t>
      </w:r>
      <w:r>
        <w:rPr>
          <w:rFonts w:ascii="Times New Roman"/>
          <w:b w:val="false"/>
          <w:i w:val="false"/>
          <w:color w:val="ff0000"/>
          <w:sz w:val="28"/>
        </w:rPr>
        <w:t xml:space="preserve"> (01.01.2024 бастап қолданысқа енгізіледі); 04.03.2024 </w:t>
      </w:r>
      <w:r>
        <w:rPr>
          <w:rFonts w:ascii="Times New Roman"/>
          <w:b w:val="false"/>
          <w:i w:val="false"/>
          <w:color w:val="ff0000"/>
          <w:sz w:val="28"/>
        </w:rPr>
        <w:t>№ 15/1</w:t>
      </w:r>
      <w:r>
        <w:rPr>
          <w:rFonts w:ascii="Times New Roman"/>
          <w:b w:val="false"/>
          <w:i w:val="false"/>
          <w:color w:val="ff0000"/>
          <w:sz w:val="28"/>
        </w:rPr>
        <w:t xml:space="preserve"> (01.01.2024 бастап қолданысқа енгізіледі); 04.05.2024 </w:t>
      </w:r>
      <w:r>
        <w:rPr>
          <w:rFonts w:ascii="Times New Roman"/>
          <w:b w:val="false"/>
          <w:i w:val="false"/>
          <w:color w:val="ff0000"/>
          <w:sz w:val="28"/>
        </w:rPr>
        <w:t>№ 17/1</w:t>
      </w:r>
      <w:r>
        <w:rPr>
          <w:rFonts w:ascii="Times New Roman"/>
          <w:b w:val="false"/>
          <w:i w:val="false"/>
          <w:color w:val="ff0000"/>
          <w:sz w:val="28"/>
        </w:rPr>
        <w:t xml:space="preserve"> (01.01.2024 бастап қолданысқа енгізіледі); 18.06.2024 </w:t>
      </w:r>
      <w:r>
        <w:rPr>
          <w:rFonts w:ascii="Times New Roman"/>
          <w:b w:val="false"/>
          <w:i w:val="false"/>
          <w:color w:val="ff0000"/>
          <w:sz w:val="28"/>
        </w:rPr>
        <w:t>№ 19/5</w:t>
      </w:r>
      <w:r>
        <w:rPr>
          <w:rFonts w:ascii="Times New Roman"/>
          <w:b w:val="false"/>
          <w:i w:val="false"/>
          <w:color w:val="ff0000"/>
          <w:sz w:val="28"/>
        </w:rPr>
        <w:t xml:space="preserve"> (01.01.2024 бастап қолданысқа енгізіледі); 15.08.2024 </w:t>
      </w:r>
      <w:r>
        <w:rPr>
          <w:rFonts w:ascii="Times New Roman"/>
          <w:b w:val="false"/>
          <w:i w:val="false"/>
          <w:color w:val="ff0000"/>
          <w:sz w:val="28"/>
        </w:rPr>
        <w:t>№ 22/3</w:t>
      </w:r>
      <w:r>
        <w:rPr>
          <w:rFonts w:ascii="Times New Roman"/>
          <w:b w:val="false"/>
          <w:i w:val="false"/>
          <w:color w:val="ff0000"/>
          <w:sz w:val="28"/>
        </w:rPr>
        <w:t xml:space="preserve"> (01.01.2024 бастап қолданысқа енгізіледі); 30.09.2024 </w:t>
      </w:r>
      <w:r>
        <w:rPr>
          <w:rFonts w:ascii="Times New Roman"/>
          <w:b w:val="false"/>
          <w:i w:val="false"/>
          <w:color w:val="ff0000"/>
          <w:sz w:val="28"/>
        </w:rPr>
        <w:t>№ 23/1</w:t>
      </w:r>
      <w:r>
        <w:rPr>
          <w:rFonts w:ascii="Times New Roman"/>
          <w:b w:val="false"/>
          <w:i w:val="false"/>
          <w:color w:val="ff0000"/>
          <w:sz w:val="28"/>
        </w:rPr>
        <w:t xml:space="preserve"> (01.01.2024 бастап қолданысқа енгізіледі); 20.11.2024 </w:t>
      </w:r>
      <w:r>
        <w:rPr>
          <w:rFonts w:ascii="Times New Roman"/>
          <w:b w:val="false"/>
          <w:i w:val="false"/>
          <w:color w:val="ff0000"/>
          <w:sz w:val="28"/>
        </w:rPr>
        <w:t>№ 24/1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Санаты</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сондай-ақ Қазақстан Республикасы Ұлттық Банкінің бюджетінен ( шығыстар сметасынан) ұсталатын және қаржыландырылаты 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 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6 450 921,8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w:t>
            </w:r>
          </w:p>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 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 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115 931,5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 ң қала құрылысы н дамытуды ң кешенді схемаларын және елді мекендердің бас жоспарлар 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2-қосымша</w:t>
            </w:r>
          </w:p>
        </w:tc>
      </w:tr>
    </w:tbl>
    <w:bookmarkStart w:name="z74" w:id="60"/>
    <w:p>
      <w:pPr>
        <w:spacing w:after="0"/>
        <w:ind w:left="0"/>
        <w:jc w:val="left"/>
      </w:pPr>
      <w:r>
        <w:rPr>
          <w:rFonts w:ascii="Times New Roman"/>
          <w:b/>
          <w:i w:val="false"/>
          <w:color w:val="000000"/>
        </w:rPr>
        <w:t xml:space="preserve"> 2025 жылға арналған Шал ақын ауданының бюджеті</w:t>
      </w:r>
    </w:p>
    <w:bookmarkEnd w:id="60"/>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Шал ақын ауданы мәслихатының 18.06.2024 </w:t>
      </w:r>
      <w:r>
        <w:rPr>
          <w:rFonts w:ascii="Times New Roman"/>
          <w:b w:val="false"/>
          <w:i w:val="false"/>
          <w:color w:val="ff0000"/>
          <w:sz w:val="28"/>
        </w:rPr>
        <w:t>№ 19/5</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Санаты</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w:t>
            </w:r>
          </w:p>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 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115 863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3-қосымша</w:t>
            </w:r>
          </w:p>
        </w:tc>
      </w:tr>
    </w:tbl>
    <w:bookmarkStart w:name="z80" w:id="62"/>
    <w:p>
      <w:pPr>
        <w:spacing w:after="0"/>
        <w:ind w:left="0"/>
        <w:jc w:val="left"/>
      </w:pPr>
      <w:r>
        <w:rPr>
          <w:rFonts w:ascii="Times New Roman"/>
          <w:b/>
          <w:i w:val="false"/>
          <w:color w:val="000000"/>
        </w:rPr>
        <w:t xml:space="preserve"> 2026 жылға арналған Шал ақын ауданының бюджеті</w:t>
      </w:r>
    </w:p>
    <w:bookmarkEnd w:id="62"/>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Шал ақын ауданы мәслихатының 18.06.2024 </w:t>
      </w:r>
      <w:r>
        <w:rPr>
          <w:rFonts w:ascii="Times New Roman"/>
          <w:b w:val="false"/>
          <w:i w:val="false"/>
          <w:color w:val="ff0000"/>
          <w:sz w:val="28"/>
        </w:rPr>
        <w:t>№ 19/5</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w:t>
            </w:r>
          </w:p>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 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115 863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