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e6be" w14:textId="857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28/11 "2023-2025 жылдарға арналған Шал ақын ауданы Кривощеков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Кривощеков ауылдық округінің бюджетін бекіту туралы" 2022 жылғы 30 желтоқсандағы № 28/11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Кривощеков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127 320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123 077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128 571,8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1 251,8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Кривощеков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