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edbd" w14:textId="6f3e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30 желтоқсандағы № 28/6 "2023-2025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15 қыркүйектегі № 8/1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 Сергеевка қаласының бюджетін бекіту туралы" 2022 жылғы 30 желтоқсандағы № 28/6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Шал акын ауданы Сергеевка қаласының бюджеті тиісінше 1, 2,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330 562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84 640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245 922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333 643,5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- 3 081,5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3 081,5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3 081,5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 № 8/1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 № 28/6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Сергеевка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 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