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0efa" w14:textId="d370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2022 жылғы 10 тамыздағы № 23/15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7 сәуірдегі № 2/4 шешімі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2022 жылғы 10 тамыздағы № 23/15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 № 23/15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7" w:id="4"/>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(нормативтік құқықтық актілерді мемлекеттік тіркеу тізілімінде № 16299 болып тіркелген) және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(бұдан әрі – мәслихат аппараты)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Шал ақын ауданы мәслихатының төрағасы;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мәслихат аппаратының лауазымдық міндетіне кадр жұмысын жүргізу енетін бас маманы (бұдан әрі – бас маман),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8" w:id="35"/>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Бас маман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bookmarkEnd w:id="63"/>
    <w:bookmarkStart w:name="z77"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7"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8"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9" w:id="86"/>
    <w:p>
      <w:pPr>
        <w:spacing w:after="0"/>
        <w:ind w:left="0"/>
        <w:jc w:val="both"/>
      </w:pPr>
      <w:r>
        <w:rPr>
          <w:rFonts w:ascii="Times New Roman"/>
          <w:b w:val="false"/>
          <w:i w:val="false"/>
          <w:color w:val="000000"/>
          <w:sz w:val="28"/>
        </w:rPr>
        <w:t>
      дербестік және бастамашылық;</w:t>
      </w:r>
    </w:p>
    <w:bookmarkEnd w:id="86"/>
    <w:bookmarkStart w:name="z100" w:id="87"/>
    <w:p>
      <w:pPr>
        <w:spacing w:after="0"/>
        <w:ind w:left="0"/>
        <w:jc w:val="both"/>
      </w:pPr>
      <w:r>
        <w:rPr>
          <w:rFonts w:ascii="Times New Roman"/>
          <w:b w:val="false"/>
          <w:i w:val="false"/>
          <w:color w:val="000000"/>
          <w:sz w:val="28"/>
        </w:rPr>
        <w:t>
      еңбек тәртібі.</w:t>
      </w:r>
    </w:p>
    <w:bookmarkEnd w:id="87"/>
    <w:bookmarkStart w:name="z101" w:id="88"/>
    <w:p>
      <w:pPr>
        <w:spacing w:after="0"/>
        <w:ind w:left="0"/>
        <w:jc w:val="left"/>
      </w:pPr>
      <w:r>
        <w:rPr>
          <w:rFonts w:ascii="Times New Roman"/>
          <w:b/>
          <w:i w:val="false"/>
          <w:color w:val="000000"/>
        </w:rPr>
        <w:t xml:space="preserve"> 4-тарау. 360 әдісі бойынша бағалау тәртібі</w:t>
      </w:r>
    </w:p>
    <w:bookmarkEnd w:id="88"/>
    <w:bookmarkStart w:name="z102"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0"/>
    <w:bookmarkStart w:name="z104"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5" w:id="92"/>
    <w:p>
      <w:pPr>
        <w:spacing w:after="0"/>
        <w:ind w:left="0"/>
        <w:jc w:val="both"/>
      </w:pPr>
      <w:r>
        <w:rPr>
          <w:rFonts w:ascii="Times New Roman"/>
          <w:b w:val="false"/>
          <w:i w:val="false"/>
          <w:color w:val="000000"/>
          <w:sz w:val="28"/>
        </w:rPr>
        <w:t>
      мәслихат аппаратының басшысы үшін:</w:t>
      </w:r>
    </w:p>
    <w:bookmarkEnd w:id="92"/>
    <w:bookmarkStart w:name="z106" w:id="93"/>
    <w:p>
      <w:pPr>
        <w:spacing w:after="0"/>
        <w:ind w:left="0"/>
        <w:jc w:val="both"/>
      </w:pPr>
      <w:r>
        <w:rPr>
          <w:rFonts w:ascii="Times New Roman"/>
          <w:b w:val="false"/>
          <w:i w:val="false"/>
          <w:color w:val="000000"/>
          <w:sz w:val="28"/>
        </w:rPr>
        <w:t>
      қызметті басқару;</w:t>
      </w:r>
    </w:p>
    <w:bookmarkEnd w:id="93"/>
    <w:bookmarkStart w:name="z107" w:id="94"/>
    <w:p>
      <w:pPr>
        <w:spacing w:after="0"/>
        <w:ind w:left="0"/>
        <w:jc w:val="both"/>
      </w:pPr>
      <w:r>
        <w:rPr>
          <w:rFonts w:ascii="Times New Roman"/>
          <w:b w:val="false"/>
          <w:i w:val="false"/>
          <w:color w:val="000000"/>
          <w:sz w:val="28"/>
        </w:rPr>
        <w:t>
      тиімді коммуникацияларды құру;</w:t>
      </w:r>
    </w:p>
    <w:bookmarkEnd w:id="94"/>
    <w:bookmarkStart w:name="z108"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9" w:id="96"/>
    <w:p>
      <w:pPr>
        <w:spacing w:after="0"/>
        <w:ind w:left="0"/>
        <w:jc w:val="both"/>
      </w:pPr>
      <w:r>
        <w:rPr>
          <w:rFonts w:ascii="Times New Roman"/>
          <w:b w:val="false"/>
          <w:i w:val="false"/>
          <w:color w:val="000000"/>
          <w:sz w:val="28"/>
        </w:rPr>
        <w:t>
      өзгерістерді басқару;</w:t>
      </w:r>
    </w:p>
    <w:bookmarkEnd w:id="96"/>
    <w:bookmarkStart w:name="z110" w:id="97"/>
    <w:p>
      <w:pPr>
        <w:spacing w:after="0"/>
        <w:ind w:left="0"/>
        <w:jc w:val="both"/>
      </w:pPr>
      <w:r>
        <w:rPr>
          <w:rFonts w:ascii="Times New Roman"/>
          <w:b w:val="false"/>
          <w:i w:val="false"/>
          <w:color w:val="000000"/>
          <w:sz w:val="28"/>
        </w:rPr>
        <w:t>
      нәтижеге бағдарлану;</w:t>
      </w:r>
    </w:p>
    <w:bookmarkEnd w:id="97"/>
    <w:bookmarkStart w:name="z111"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2" w:id="99"/>
    <w:p>
      <w:pPr>
        <w:spacing w:after="0"/>
        <w:ind w:left="0"/>
        <w:jc w:val="both"/>
      </w:pPr>
      <w:r>
        <w:rPr>
          <w:rFonts w:ascii="Times New Roman"/>
          <w:b w:val="false"/>
          <w:i w:val="false"/>
          <w:color w:val="000000"/>
          <w:sz w:val="28"/>
        </w:rPr>
        <w:t>
      топты басқару;</w:t>
      </w:r>
    </w:p>
    <w:bookmarkEnd w:id="99"/>
    <w:bookmarkStart w:name="z113" w:id="100"/>
    <w:p>
      <w:pPr>
        <w:spacing w:after="0"/>
        <w:ind w:left="0"/>
        <w:jc w:val="both"/>
      </w:pPr>
      <w:r>
        <w:rPr>
          <w:rFonts w:ascii="Times New Roman"/>
          <w:b w:val="false"/>
          <w:i w:val="false"/>
          <w:color w:val="000000"/>
          <w:sz w:val="28"/>
        </w:rPr>
        <w:t>
      көшбасшылық қасиеттер;</w:t>
      </w:r>
    </w:p>
    <w:bookmarkEnd w:id="100"/>
    <w:bookmarkStart w:name="z114" w:id="101"/>
    <w:p>
      <w:pPr>
        <w:spacing w:after="0"/>
        <w:ind w:left="0"/>
        <w:jc w:val="both"/>
      </w:pPr>
      <w:r>
        <w:rPr>
          <w:rFonts w:ascii="Times New Roman"/>
          <w:b w:val="false"/>
          <w:i w:val="false"/>
          <w:color w:val="000000"/>
          <w:sz w:val="28"/>
        </w:rPr>
        <w:t>
      ынтымақтастық;</w:t>
      </w:r>
    </w:p>
    <w:bookmarkEnd w:id="101"/>
    <w:bookmarkStart w:name="z115" w:id="102"/>
    <w:p>
      <w:pPr>
        <w:spacing w:after="0"/>
        <w:ind w:left="0"/>
        <w:jc w:val="both"/>
      </w:pPr>
      <w:r>
        <w:rPr>
          <w:rFonts w:ascii="Times New Roman"/>
          <w:b w:val="false"/>
          <w:i w:val="false"/>
          <w:color w:val="000000"/>
          <w:sz w:val="28"/>
        </w:rPr>
        <w:t>
      жеделділік;</w:t>
      </w:r>
    </w:p>
    <w:bookmarkEnd w:id="102"/>
    <w:bookmarkStart w:name="z116" w:id="103"/>
    <w:p>
      <w:pPr>
        <w:spacing w:after="0"/>
        <w:ind w:left="0"/>
        <w:jc w:val="both"/>
      </w:pPr>
      <w:r>
        <w:rPr>
          <w:rFonts w:ascii="Times New Roman"/>
          <w:b w:val="false"/>
          <w:i w:val="false"/>
          <w:color w:val="000000"/>
          <w:sz w:val="28"/>
        </w:rPr>
        <w:t>
      өзін-өзі дамыту;</w:t>
      </w:r>
    </w:p>
    <w:bookmarkEnd w:id="103"/>
    <w:bookmarkStart w:name="z117" w:id="104"/>
    <w:p>
      <w:pPr>
        <w:spacing w:after="0"/>
        <w:ind w:left="0"/>
        <w:jc w:val="both"/>
      </w:pPr>
      <w:r>
        <w:rPr>
          <w:rFonts w:ascii="Times New Roman"/>
          <w:b w:val="false"/>
          <w:i w:val="false"/>
          <w:color w:val="000000"/>
          <w:sz w:val="28"/>
        </w:rPr>
        <w:t>
      бастамшылдық;</w:t>
      </w:r>
    </w:p>
    <w:bookmarkEnd w:id="104"/>
    <w:bookmarkStart w:name="z118" w:id="105"/>
    <w:p>
      <w:pPr>
        <w:spacing w:after="0"/>
        <w:ind w:left="0"/>
        <w:jc w:val="both"/>
      </w:pPr>
      <w:r>
        <w:rPr>
          <w:rFonts w:ascii="Times New Roman"/>
          <w:b w:val="false"/>
          <w:i w:val="false"/>
          <w:color w:val="000000"/>
          <w:sz w:val="28"/>
        </w:rPr>
        <w:t>
      "Б" корпусының қызметшілері үшін:</w:t>
      </w:r>
    </w:p>
    <w:bookmarkEnd w:id="105"/>
    <w:bookmarkStart w:name="z119" w:id="106"/>
    <w:p>
      <w:pPr>
        <w:spacing w:after="0"/>
        <w:ind w:left="0"/>
        <w:jc w:val="both"/>
      </w:pPr>
      <w:r>
        <w:rPr>
          <w:rFonts w:ascii="Times New Roman"/>
          <w:b w:val="false"/>
          <w:i w:val="false"/>
          <w:color w:val="000000"/>
          <w:sz w:val="28"/>
        </w:rPr>
        <w:t>
      тиімді коммуникацияларды құру;</w:t>
      </w:r>
    </w:p>
    <w:bookmarkEnd w:id="106"/>
    <w:bookmarkStart w:name="z120"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1" w:id="108"/>
    <w:p>
      <w:pPr>
        <w:spacing w:after="0"/>
        <w:ind w:left="0"/>
        <w:jc w:val="both"/>
      </w:pPr>
      <w:r>
        <w:rPr>
          <w:rFonts w:ascii="Times New Roman"/>
          <w:b w:val="false"/>
          <w:i w:val="false"/>
          <w:color w:val="000000"/>
          <w:sz w:val="28"/>
        </w:rPr>
        <w:t>
      өзгерістерді басқару;</w:t>
      </w:r>
    </w:p>
    <w:bookmarkEnd w:id="108"/>
    <w:bookmarkStart w:name="z122" w:id="109"/>
    <w:p>
      <w:pPr>
        <w:spacing w:after="0"/>
        <w:ind w:left="0"/>
        <w:jc w:val="both"/>
      </w:pPr>
      <w:r>
        <w:rPr>
          <w:rFonts w:ascii="Times New Roman"/>
          <w:b w:val="false"/>
          <w:i w:val="false"/>
          <w:color w:val="000000"/>
          <w:sz w:val="28"/>
        </w:rPr>
        <w:t>
      нәтижеге бағдарлану;</w:t>
      </w:r>
    </w:p>
    <w:bookmarkEnd w:id="109"/>
    <w:bookmarkStart w:name="z123"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4"/>
    <w:bookmarkStart w:name="z128"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9"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0" w:id="117"/>
    <w:p>
      <w:pPr>
        <w:spacing w:after="0"/>
        <w:ind w:left="0"/>
        <w:jc w:val="both"/>
      </w:pPr>
      <w:r>
        <w:rPr>
          <w:rFonts w:ascii="Times New Roman"/>
          <w:b w:val="false"/>
          <w:i w:val="false"/>
          <w:color w:val="000000"/>
          <w:sz w:val="28"/>
        </w:rPr>
        <w:t>
      1) тікелей басшы;</w:t>
      </w:r>
    </w:p>
    <w:bookmarkEnd w:id="117"/>
    <w:bookmarkStart w:name="z131"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2"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3" w:id="120"/>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4"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5" w:id="122"/>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2"/>
    <w:bookmarkStart w:name="z136"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7" w:id="124"/>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4"/>
    <w:bookmarkStart w:name="z138" w:id="125"/>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5"/>
    <w:bookmarkStart w:name="z139"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0"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1"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2"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3"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4"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5"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6"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7"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8"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